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b49" w14:textId="b6a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мәслихаттың 2014 жылғы 13 тамыздағы № 22-2 шешімі. Батыс Қазақстан облысы Әділет департаментінде 2014 жылғы 25 тамызда № 3620 болып тіркелді. Күші жойылды - Батыс Қазақстан облысы Ақжайық аудандық мәслихатының 2015 жылғы 31 наурыздағы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31.03.2015 № 26-4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мәслихаттың 2013 жылғы 27 желтоқсандағы № 16-1 «2014 - 2016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3405 тіркелген, 2014 жылғы 23 қаңтардағы «Жайық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«4 855 554 мың» деген сан «4 910 554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«749 868 мың» деген сан «799 943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«3 500 мың» деген сан «6 065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«3 100 мың» деген сан «5 460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«4 839 073 мың» деген сан «4 864 680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операциялар бойынша сальдо» жолындағы «5 000 мың» деген сан «34 393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жолындағы «5 000 мың» деген сан «34 393 мың»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Аймұқашев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 № 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868"/>
        <w:gridCol w:w="1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4910554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799943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8"/>
        <w:gridCol w:w="742"/>
        <w:gridCol w:w="871"/>
        <w:gridCol w:w="7754"/>
        <w:gridCol w:w="1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4864680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254602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238519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2877083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201627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198095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32462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702947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жолаушылыр,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абаттандыруды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  уәкілетті ұйымдардың жарғылық капиталдарын ұлғайту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 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  қалыптастыру немесе ұлғайту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- 60910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  қаржыландыру (профицитін пайдалану)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