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eed3" w14:textId="dace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Батыс Қазақстан облысы Ақжайық ауданы әкімдігінің 2014 жылғы 10 қыркүйектегі № 391 қаулысы. Батыс Қазақстан облысы Әділет департаментінде 2014 жылғы 18 қыркүйекте № 3635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сайлау комиссиясымен (келісім бойынша) бірлесіп барлық кандидаттар үшін үгіттік баспа материалдарын орналастыру үшін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2. Ауылдық округтер әкімдері үгіттік баспа материалдарын орналастыру үшін белгіленген орындарды стендтермен, тақталармен, тұғырлықтармен жарақтандарсын.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М. Жұматоваға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p>
      <w:pPr>
        <w:spacing w:after="0"/>
        <w:ind w:left="0"/>
        <w:jc w:val="both"/>
      </w:pPr>
      <w:bookmarkStart w:name="z9"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Ақжайық аудандық сайлау</w:t>
      </w:r>
    </w:p>
    <w:p>
      <w:pPr>
        <w:spacing w:after="0"/>
        <w:ind w:left="0"/>
        <w:jc w:val="both"/>
      </w:pPr>
      <w:r>
        <w:rPr>
          <w:rFonts w:ascii="Times New Roman"/>
          <w:b w:val="false"/>
          <w:i w:val="false"/>
          <w:color w:val="000000"/>
          <w:sz w:val="28"/>
        </w:rPr>
        <w:t>комиссиясының төрағасы</w:t>
      </w:r>
    </w:p>
    <w:p>
      <w:pPr>
        <w:spacing w:after="0"/>
        <w:ind w:left="0"/>
        <w:jc w:val="both"/>
      </w:pPr>
      <w:r>
        <w:rPr>
          <w:rFonts w:ascii="Times New Roman"/>
          <w:b w:val="false"/>
          <w:i w:val="false"/>
          <w:color w:val="000000"/>
          <w:sz w:val="28"/>
        </w:rPr>
        <w:t>_____________С. Бақманов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әкімдігінің </w:t>
            </w:r>
            <w:r>
              <w:br/>
            </w:r>
            <w:r>
              <w:rPr>
                <w:rFonts w:ascii="Times New Roman"/>
                <w:b w:val="false"/>
                <w:i w:val="false"/>
                <w:color w:val="000000"/>
                <w:sz w:val="20"/>
              </w:rPr>
              <w:t xml:space="preserve">2014 жылғы 10 қыркүйектегі </w:t>
            </w:r>
            <w:r>
              <w:br/>
            </w:r>
            <w:r>
              <w:rPr>
                <w:rFonts w:ascii="Times New Roman"/>
                <w:b w:val="false"/>
                <w:i w:val="false"/>
                <w:color w:val="000000"/>
                <w:sz w:val="20"/>
              </w:rPr>
              <w:t xml:space="preserve">№391 қаулысына </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Үгіттік баспа материалдарын орналастыру үшін орындар</w:t>
      </w:r>
    </w:p>
    <w:bookmarkEnd w:id="6"/>
    <w:p>
      <w:pPr>
        <w:spacing w:after="0"/>
        <w:ind w:left="0"/>
        <w:jc w:val="both"/>
      </w:pPr>
      <w:r>
        <w:rPr>
          <w:rFonts w:ascii="Times New Roman"/>
          <w:b w:val="false"/>
          <w:i w:val="false"/>
          <w:color w:val="ff0000"/>
          <w:sz w:val="28"/>
        </w:rPr>
        <w:t xml:space="preserve">
      Ескерту. Қосымша жаңа редакцияда - Батыс Қазақстан облысы Ақжайық ауданы әкімдігінің 17.02.2023 </w:t>
      </w:r>
      <w:r>
        <w:rPr>
          <w:rFonts w:ascii="Times New Roman"/>
          <w:b w:val="false"/>
          <w:i w:val="false"/>
          <w:color w:val="ff0000"/>
          <w:sz w:val="28"/>
        </w:rPr>
        <w:t>№ 42</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мекемесінің Ақбұлақ ауылдық кітапхана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Ақсуат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аудандық ауруханасы" шаруашылық жүргізу құқығындағы мемлекеттік коммуналдық кәсіпорнының Алғабас дәрігерлік амбулатория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мекемесінің Алмалы ауылдық кітапхана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Атамекен ауылдық клуб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Базартөбе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Базаршолан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"Бітік бастауыш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Битілеу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білім басқармасының Ақжайық ауданы білім беру бөлімінің "И.Тайманов атындағы негізгі орта мектебі" коммуналдық мемлекеттік мекемесі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Бударин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"Есенсай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"Есім бастауыш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Жайық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Жамбыл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"Жаңабұлақ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Жаңажол ауылдық клуб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Сарытоғай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 Жолап ауылдық кітапхана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Молдағалиев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Құрайлысай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"Лбішін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Қабыршақты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Қадырқұл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"Қадырқұл бастауыш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"Қамыстыкөл бастауыш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аудандық ауруханасы" шаруашылық жүргізу құқығындағы мемлекеттік коммуналдық кәсіпорнының Алғабас дәрігерлік амбулаторияның Қарағай медициналық пункті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Қарауылтөбе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мекемесінің Кеңсуат ауылдық кітапхана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Коловертное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Коловертное ауылдық клуб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"О.Исаев атындағы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"Еңбекші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Лбішін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Ақжол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Мерген ауылдық мәдениет үйі ғимаратының алдында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Мойылды ауылдық мәдениет үйі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"Балалар-жасөспірімдер спорт мектебі" мемлекеттік коммуналдық қазыналық кәсіпорнының филиалы ғимаратының алдында, Батыс Қазақстан облысы әкімдігі білім басқармасының Ақжайық ауданы білім беру бөлімінің "Краснояр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"Тасоба бастауыш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аудандық ауруханасы" шаруашылық жүргізу құқығындағы мемлекеттік коммуналдық кәсіпорнының Алғабас дәрігерлік амбулаторияның Тегісжол медициналық пункті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Тінәлі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"Тінәлі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аудандық ауруханасы" шаруашылық жүргізу құқығындағы мемлекеттік коммуналдық кәсіпорнының Алғабас дәрігерлік амбулаторияның Тоған медициналық пункті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Томпақ ауылдық клуб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Сайқұдық ауылдық клуб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аудандық ауруханасы" шаруашылық жүргізу құқығындағы мемлекеттік коммуналдық кәсіпорнының Бударин дәрігерлік амбулаторияның Самал медициналық пункті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мекемесінің Сарман ауылдық кітапхана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Үштөбе ауылдық клуб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базарының алдында,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кәсіпорны ғимаратының алдында, Батыс Қазақстан облысының әкімдігі денсаулық сақтау басқармасының "Ақжайық аудандық орталық ауруханасы" шаруашылық жүргізу құқығындағы мемлекеттік коммуналдық кәсіпорны ғимаратының алдында, Батыс Қазақстан облысы әкімдігі білім басқармасының Ақжайық ауданы білім беру бөлімінің "Абай атындағы мектеп-гимназиясы"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Шабдаржап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кәсіпорны Шабдаржап ауылдық клуб ғимаратының алдында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