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d251" w14:textId="583d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Қарауылтөбе ауылдық округі Қарауылтөбе ауылындағы атаусыз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Қарауылтөбе ауылдық округі әкімінің 2014 жылғы 4 қарашадағы № 12 шешімі. Батыс Қазақстан облысы Әділет департаментінде 2014 жылғы 11 қарашада № 3683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>, 1993 жылғы 8 желтоқсандағы «Қазақстан Республикасының әкімшілік–аумақтық құрылысы 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Қарауылтөбе ауылы халқының пікірін ескере отырып және Батыс Қазақстан облыстық ономастика комиссиясының қорытындысы негізінде, Қарауылтөбе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Ақжайық ауданы Қарауылтөбе ауылдық округі Қарауылтөбе ауылының атаусыз көшелеріне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жобалық көшесі № 1 – «Жағалау»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жобалық көшесі № 2 – «А. Иманов 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жобалық көшесі № 3 – «Ж. Молдағалиев»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жобалық көшесі № 4 – «Т. Масин»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жобалық көшесі № 5 – «Бейбітшілік»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жобалық көшесі № 6 – «Қазақстан»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жобалық көшесі № 7 – «Бірлік»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Қарауылтөбе ауылдық округі әкімі аппаратының бас маманы (Қ. С. Паңғалиев) осы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қадағалау ауылдық округ әкімі аппаратының бас маманы Қ. С. Паңғалиевқа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Қарауылтөбе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Қ. Ихсан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