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a68" w14:textId="0cee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Есенсай ауылдық округінің Есенсай және Кенсуат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Есенсай ауылдық округі әкімінің 2014 жылғы 10 желтоқсандағы № 10 шешімі. Батыс Қазақстан облысының Әділет департаментінде 2014 жылғы 19 желтоқсанда № 3718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Есенсай және Кенсуат ауылдары халқының пікірін ескере отырып, Батыс Қазақстан облыстық ономастика комиссиясының қорытындысы негізінде, Есенсай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Есенсай ауылдық округінің Есенсай және Кенсуат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К. Аристангалиев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10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№ 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Есенсай ауылдық округінің Есенсай және Кенсуат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Есенсай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1 - "Сағынғали Сейітов"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2 - "Махамбет"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3 - "Республика"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4 -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5 -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6 - "Жұмағыз Әлжанова"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7 - "Ж.Молдағалиев";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8 -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9 - "Т.Масин".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Кенсуат ауылы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1 - "Дағар Есеналиев"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2 - "Дина Нұрпейісова"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