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ac10b" w14:textId="44ac1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2013 жылғы 24 желтоқсандаңы № 17-3 "Бөрлі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2014 жылғы 27 мамырда № 20-4 шешімі. Батыс Қазақстан облысы Әділет департаментінде 2014 жылғы 6 маусымда № 3558 болып тіркелді. Күші жойылды -Батыс Қазақстан облысы Бөрлі аудандық мәслихатының 2020 жылғы 13 ақпандағы № 47-6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13.02.2020 </w:t>
      </w:r>
      <w:r>
        <w:rPr>
          <w:rFonts w:ascii="Times New Roman"/>
          <w:b w:val="false"/>
          <w:i w:val="false"/>
          <w:color w:val="ff0000"/>
          <w:sz w:val="28"/>
        </w:rPr>
        <w:t>№ 47-6</w:t>
      </w:r>
      <w:r>
        <w:rPr>
          <w:rFonts w:ascii="Times New Roman"/>
          <w:b w:val="false"/>
          <w:i w:val="false"/>
          <w:color w:val="ff0000"/>
          <w:sz w:val="28"/>
        </w:rPr>
        <w:t xml:space="preserve"> шешімімен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w:t>
      </w:r>
      <w:r>
        <w:rPr>
          <w:rFonts w:ascii="Times New Roman"/>
          <w:b w:val="false"/>
          <w:i w:val="false"/>
          <w:color w:val="000000"/>
          <w:sz w:val="28"/>
        </w:rPr>
        <w:t>туралы"</w:t>
      </w:r>
      <w:r>
        <w:rPr>
          <w:rFonts w:ascii="Times New Roman"/>
          <w:b w:val="false"/>
          <w:i w:val="false"/>
          <w:color w:val="000000"/>
          <w:sz w:val="28"/>
        </w:rPr>
        <w:t xml:space="preserve">, 2005 жылғы 13 сәуірдегі "Қазақстан Республикасында мүгедектердi әлеуметтiк қорғау </w:t>
      </w:r>
      <w:r>
        <w:rPr>
          <w:rFonts w:ascii="Times New Roman"/>
          <w:b w:val="false"/>
          <w:i w:val="false"/>
          <w:color w:val="000000"/>
          <w:sz w:val="28"/>
        </w:rPr>
        <w:t>туралы"</w:t>
      </w:r>
      <w:r>
        <w:rPr>
          <w:rFonts w:ascii="Times New Roman"/>
          <w:b w:val="false"/>
          <w:i w:val="false"/>
          <w:color w:val="000000"/>
          <w:sz w:val="28"/>
        </w:rPr>
        <w:t xml:space="preserve"> Заңдарына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Бөрлі аудандық мәслихатының 2013 жылғы 24 желтоқсандағы № 17-3 "Бөрлі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3408 тіркелген, 2014 жылғы 23 қаңтардағы "Бөрлі жаршысы - Бурлинские вести" газетінде жарияланған), келесі өзгеріс енгізілсін:</w:t>
      </w:r>
    </w:p>
    <w:bookmarkEnd w:id="0"/>
    <w:p>
      <w:pPr>
        <w:spacing w:after="0"/>
        <w:ind w:left="0"/>
        <w:jc w:val="both"/>
      </w:pPr>
      <w:r>
        <w:rPr>
          <w:rFonts w:ascii="Times New Roman"/>
          <w:b w:val="false"/>
          <w:i w:val="false"/>
          <w:color w:val="000000"/>
          <w:sz w:val="28"/>
        </w:rPr>
        <w:t>
      көрсетілген шешіммен бекітілген Бөрлі ауданының әлеуметтік көмек көрсету, оның мөлшерлерін белгілеу және мұқтаж азаматтардың жекелеген санаттарының тізбесін айқындау қағидасында:</w:t>
      </w:r>
    </w:p>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1) тармақшасы келесі редакцияда жазылсын:</w:t>
      </w:r>
    </w:p>
    <w:bookmarkEnd w:id="1"/>
    <w:p>
      <w:pPr>
        <w:spacing w:after="0"/>
        <w:ind w:left="0"/>
        <w:jc w:val="both"/>
      </w:pPr>
      <w:r>
        <w:rPr>
          <w:rFonts w:ascii="Times New Roman"/>
          <w:b w:val="false"/>
          <w:i w:val="false"/>
          <w:color w:val="000000"/>
          <w:sz w:val="28"/>
        </w:rPr>
        <w:t>
      "1) Ұлы Отан соғысының қатысушылары мен мүгедектеріне,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коммуналдық қызметтеріне байланысты шығындарын өтеу үшін 5 АЕК мөлшерінде және жеңілдіктер мен кепілдіктер жағынан Ұлы Отан соғысына қатысушылары мен мүгедектеріне теңестірілген адамдарға 2 АЕК мөлшерінде;".</w:t>
      </w:r>
    </w:p>
    <w:bookmarkStart w:name="z3"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Елеусинов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Куликешев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