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cd27" w14:textId="ddac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бойынша 2015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2014 жылғы 29 желтоқсандағы № 1229 қаулысы. Батыс Қазақстан облысының Әділет департаментінде 2015 жылғы 22 қаңтарда № 3779 болып тіркелді. Күші жойылды - Батыс Қазақстан облысы Бөрлі ауданы әкімдігінің 2016 жылғы 18 қаңтардағы № 12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Бөрлі ауданы әкімдігінің 18.01.2016 </w:t>
      </w:r>
      <w:r>
        <w:rPr>
          <w:rFonts w:ascii="Times New Roman"/>
          <w:b w:val="false"/>
          <w:i w:val="false"/>
          <w:color w:val="ff0000"/>
          <w:sz w:val="28"/>
        </w:rPr>
        <w:t>№ 12</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2001 жылғы 23 қаңтардағы "Халықты жұмыспен қамту</w:t>
      </w:r>
      <w:r>
        <w:rPr>
          <w:rFonts w:ascii="Times New Roman"/>
          <w:b w:val="false"/>
          <w:i w:val="false"/>
          <w:color w:val="000000"/>
          <w:sz w:val="28"/>
        </w:rPr>
        <w:t xml:space="preserve"> туралы"</w:t>
      </w:r>
      <w:r>
        <w:rPr>
          <w:rFonts w:ascii="Times New Roman"/>
          <w:b w:val="false"/>
          <w:i w:val="false"/>
          <w:color w:val="000000"/>
          <w:sz w:val="28"/>
        </w:rPr>
        <w:t xml:space="preserve"> Заңдарына,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w:t>
      </w:r>
      <w:r>
        <w:rPr>
          <w:rFonts w:ascii="Times New Roman"/>
          <w:b w:val="false"/>
          <w:i w:val="false"/>
          <w:color w:val="000000"/>
          <w:sz w:val="28"/>
        </w:rPr>
        <w:t xml:space="preserve"> қаулысына</w:t>
      </w:r>
      <w:r>
        <w:rPr>
          <w:rFonts w:ascii="Times New Roman"/>
          <w:b w:val="false"/>
          <w:i w:val="false"/>
          <w:color w:val="000000"/>
          <w:sz w:val="28"/>
        </w:rPr>
        <w:t xml:space="preserve">, Бөрлі аудандық мәслихатының 2011 жылғы 24 ақпандағы № 25-2 "Батыс Қазақстан облысы Бөрлі ауданының 2011-2015 жылдарға арналған аумақтық даму бағдарламасын бекіту туралы" шешіміне сәйкес және жұмыс берушілердің өтінімдерін ескере отырып,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Бөрлі ауданы бойынша 2015 жылы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Бөрлі ауданы бойынша қоғамдық жұмыстар жүргізілетін ұйымдардың тізбелері, қоғамдық жұмыстардың түрлері, көлемі мен нақты жағдайлары, қатысушылардың еңбекақысының мөлшері және оларды қаржыландыру көздері бекітілсін және қоғамдық жұмыстарға сұраныс пен ұсыныс айқындалсын.</w:t>
      </w:r>
      <w:r>
        <w:br/>
      </w:r>
      <w:r>
        <w:rPr>
          <w:rFonts w:ascii="Times New Roman"/>
          <w:b w:val="false"/>
          <w:i w:val="false"/>
          <w:color w:val="000000"/>
          <w:sz w:val="28"/>
        </w:rPr>
        <w:t xml:space="preserve">
      3. </w:t>
      </w:r>
      <w:r>
        <w:rPr>
          <w:rFonts w:ascii="Times New Roman"/>
          <w:b w:val="false"/>
          <w:i w:val="false"/>
          <w:color w:val="000000"/>
          <w:sz w:val="28"/>
        </w:rPr>
        <w:t xml:space="preserve">Бөрлі ауданы әкімдігінің 2014 жылғы 30 қаңтардағы № 41 "Бөрлі ауданы бойынша 2014 жылы қоғамдық жұмыстарды ұйымдастыру және қаржыландыру туралы" </w:t>
      </w:r>
      <w:r>
        <w:rPr>
          <w:rFonts w:ascii="Times New Roman"/>
          <w:b w:val="false"/>
          <w:i w:val="false"/>
          <w:color w:val="000000"/>
          <w:sz w:val="28"/>
        </w:rPr>
        <w:t xml:space="preserve"> қаулының</w:t>
      </w:r>
      <w:r>
        <w:rPr>
          <w:rFonts w:ascii="Times New Roman"/>
          <w:b w:val="false"/>
          <w:i w:val="false"/>
          <w:color w:val="000000"/>
          <w:sz w:val="28"/>
        </w:rPr>
        <w:t xml:space="preserve"> (Нормативтік құқықтық актілерді мемлекеттік тіркеу тізілімінде № 3426 тіркелген, 2014 жылғы 20 ақпандағы "Бөрлі жаршысы-Бурлинские вести" газетінде жарияланған)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Аудан әкімі аппаратының мемлекеттік-құқықтық жұмысы бөлімінің басшысы (А. 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5. </w:t>
      </w:r>
      <w:r>
        <w:rPr>
          <w:rFonts w:ascii="Times New Roman"/>
          <w:b w:val="false"/>
          <w:i w:val="false"/>
          <w:color w:val="000000"/>
          <w:sz w:val="28"/>
        </w:rPr>
        <w:t>Осы қаулының орындалуын бақылау аудан әкімінің орынбасары А. Сафималиевке жүктелсін.</w:t>
      </w:r>
      <w:r>
        <w:br/>
      </w:r>
      <w:r>
        <w:rPr>
          <w:rFonts w:ascii="Times New Roman"/>
          <w:b w:val="false"/>
          <w:i w:val="false"/>
          <w:color w:val="000000"/>
          <w:sz w:val="28"/>
        </w:rPr>
        <w:t xml:space="preserve">
      6.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Сафималиев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Бөрлі ауданы бойынша қоғамдық жұмыстар жүргізілетін ұйымдардың тізбелері, қоғамдық жұмыстардың түрлері, көлемі мен нақты жағдайлары, қатысушылардың еңбекақысының мөлшері және оларды қаржыландыру көздері, қоғамдық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379"/>
        <w:gridCol w:w="546"/>
        <w:gridCol w:w="1486"/>
        <w:gridCol w:w="2664"/>
        <w:gridCol w:w="3104"/>
        <w:gridCol w:w="1048"/>
        <w:gridCol w:w="376"/>
        <w:gridCol w:w="376"/>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0"/>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жүргізілетін ұйымдардың тізбелері</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еңбекақысының мөлшері</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сұраныс</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ұсыныс</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Бөрлі ауданының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Бөрлі ауданының кәсіпкерлік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облысының Ішкі істер департаменті Бөрлі ауданының ішкі істер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Бөрлі ауданы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Бөрлі ауданы әкімдігінің "Бөрлі ауданының ішкі саясат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"Бөрлі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"Бумакөл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"Жарсуат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министрлігінің Ветеринариялық бақылау және қадағалау комитеті "Бөрлі аудандық аумақтық инспекциясы" мемлекеттік мекеме</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15-20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Сот актілерін орындау комитетінің Батыс Қазақстан облысы Сот актілерін орындау Департаменті"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15-20 құжаттарды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(Бөрлі аудандық соты)</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(Бөрлі ауданының мамандырылған әкімшілік соты)</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"Батыс Қазақстан облысы Бөрлі ауданының қорғаныс істері жөніндегі бөлімі" республикалық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шақыру қағаздарын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 шақыру қағаздары</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Төтенше жағдайлар министрлігі Батыс Қазақстан облысының Төтенше жағдайлар департаменті Бөрлі ауданының Төтенше жағдайлар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тұтынушылардың құқықтарын қорғау агенттігінің Батыс Қазақстан облысы тұтынушылардың құқықтарын қорғау департаментінің Бөрлі аудандық тұтынушылардың құқықтарын қорғау басқармасы" республикалық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 қоғамдық бірлестігінің "Бөрлі" корпоративтік қоры</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15-20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"Қанай аулдық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"Қарақұдық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"Кеңтүбек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"Приурал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"Пугачев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