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971a" w14:textId="8259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Бөкей ордасы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көтерме жәрдемақы және тұрғын үй алу немесе салу үшін әлеуметтiк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мәслихаттың 2014 жылғы 12 наурыздағы № 15-4 шешімі. Батыс Қазақстан облысы Әділет департаментінде 2014 жылғы 4 сәуірде № 3487 болып тіркелді. Күші жойылды - Батыс Қазақстан облысы Бөкей ордасы аудандық мәслихатының 2015 жылғы 27 наурыздағы № 21-6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Бөкей ордасы аудандық мәслихатының 27.03.2015 </w:t>
      </w:r>
      <w:r>
        <w:rPr>
          <w:rFonts w:ascii="Times New Roman"/>
          <w:b w:val="false"/>
          <w:i w:val="false"/>
          <w:color w:val="ff0000"/>
          <w:sz w:val="28"/>
        </w:rPr>
        <w:t>№ 21-6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Бөкей ордасы аудандық мәслихатының 07.10.2014 </w:t>
      </w:r>
      <w:r>
        <w:rPr>
          <w:rFonts w:ascii="Times New Roman"/>
          <w:b w:val="false"/>
          <w:i w:val="false"/>
          <w:color w:val="ff0000"/>
          <w:sz w:val="28"/>
        </w:rPr>
        <w:t>№ 19-2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мәлімдеген денсаулық сақтау, білім беру, әлеуметтік қамсыздандыру, мәдениет, спорт және агроөнеркәсіптік кешен мамандарына қажеттілікті ескере отырып, Бөкей ордасы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Бөкей ордасы ауданының ауылдық елді мекендеріне 2014 жылы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көрсетілсін.</w:t>
      </w:r>
      <w:r>
        <w:br/>
      </w:r>
      <w:r>
        <w:rPr>
          <w:rFonts w:ascii="Times New Roman"/>
          <w:b w:val="false"/>
          <w:i w:val="false"/>
          <w:color w:val="000000"/>
          <w:sz w:val="28"/>
        </w:rPr>
        <w:t>
      </w:t>
      </w:r>
      <w:r>
        <w:rPr>
          <w:rFonts w:ascii="Times New Roman"/>
          <w:b w:val="false"/>
          <w:i w:val="false"/>
          <w:color w:val="000000"/>
          <w:sz w:val="28"/>
        </w:rPr>
        <w:t xml:space="preserve">2. Бөкей ордасы аудандық мәслихатының 2013 жылғы 6 ақпандағы № 8-2 "2013 жылы Бөкей ордасы ауданының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көтерме жәрдемақы және тұрғын үй алу немесе салу үшін әлеуметтiк қолдау көрсету туралы" (Нормативтік құқықтық актілерді мемлекеттік тіркеу тізімінде № 3185 тіркелген, 2013 жылғы 16 наурызда "Орда жұлдызы" аудандық газетінде жарияланған) </w:t>
      </w:r>
      <w:r>
        <w:rPr>
          <w:rFonts w:ascii="Times New Roman"/>
          <w:b w:val="false"/>
          <w:i w:val="false"/>
          <w:color w:val="000000"/>
          <w:sz w:val="28"/>
        </w:rPr>
        <w:t>шешімі</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Сарсенов</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 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Таңатов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