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9628" w14:textId="fb79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бойынша 2014 жылы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Жанібек аудандық мәслихатының 2014 жылғы 6 ақпандағы № 45 қаулысы. Батыс Қазақстан облысының Әділет департаментінде 2014 жылғы 19 ақпанда № 3427 болып тіркелді. Күші жойылды - Батыс Қазақстан облысы Жәнібек ауданы әкімдігінің 2015 жылғы 16 қантардағы № 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Батыс Қазақстан облысы Жәнібек ауданы әкімдігінің 16.01.2015 № 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2011 жылғы 1 ақпандағы № 30-1 "Жәнібек ауданының 2011-2015 жылдарға арналған даму бағдарламасын бекіту туралы" шешіміне сәйкес және жұмыс берушілердің өтінімдері бойынша Жәнібек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Жәнібек ауданында 2014 жылы қоғамдық жұмыстар жұмыссыздарға әдейі арналған уақытша жұмыс орындарын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Жәнібек ауданы бойынша қоғамдық жұмыстар жүргізілетін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 және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 Қадырбековке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М. Мұқаев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6 ақпандағы № 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Жәнібек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Жәнібек ауданы бойынша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 жүргізілетін</w:t>
      </w:r>
      <w:r>
        <w:br/>
      </w:r>
      <w:r>
        <w:rPr>
          <w:rFonts w:ascii="Times New Roman"/>
          <w:b/>
          <w:i w:val="false"/>
          <w:color w:val="000000"/>
        </w:rPr>
        <w:t>
ұйымдардың тізбелері,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түрлері, көлемі мен</w:t>
      </w:r>
      <w:r>
        <w:br/>
      </w:r>
      <w:r>
        <w:rPr>
          <w:rFonts w:ascii="Times New Roman"/>
          <w:b/>
          <w:i w:val="false"/>
          <w:color w:val="000000"/>
        </w:rPr>
        <w:t>
нақты жағдайлары,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
еңбегіне төленетін мөлшерлері</w:t>
      </w:r>
      <w:r>
        <w:br/>
      </w:r>
      <w:r>
        <w:rPr>
          <w:rFonts w:ascii="Times New Roman"/>
          <w:b/>
          <w:i w:val="false"/>
          <w:color w:val="000000"/>
        </w:rPr>
        <w:t>
және оларды қаржыландыру көздері,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3911"/>
        <w:gridCol w:w="2413"/>
        <w:gridCol w:w="1427"/>
        <w:gridCol w:w="4620"/>
      </w:tblGrid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тізбелері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</w:p>
        </w:tc>
      </w:tr>
      <w:tr>
        <w:trPr>
          <w:trHeight w:val="177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Жәнібек ауданы Ақоба ауылдық округі әкімінің аппараты" мемлекеттік мекемесі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абаттандыруға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 мың шаршы метрден кем емес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жұмыс уақытының ұзақтығы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Жәнібек ауданы Борсы ауылдық округі әкімінің аппараты" мемлекеттік мекемесі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абаттандыруға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мың шаршы метрден кем емес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жұмыс уақытының ұзақтығы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Жәнібек ауданы Жақсыбай ауылдық округі әкімінің аппараты" мемлекеттік мекемесі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абаттандыруға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 мың шаршы метрден кем емес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жұмыс уақытының ұзақтығы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Жәнібек ауданы Жәнібек ауылдық округі әкімінің аппараты" мемлекеттік мекемесі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абаттандыруға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 мың шаршы метрден кем емес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жұмыс уақытының ұзақтығы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Жәнібек ауданы Қамысты ауылдық округі әкімінің аппараты" мемлекеттік мекемесі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абаттандыруға көмек көрсету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 мың шаршы метрден кем емес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жұмыс уақытының ұзақтығы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Жәнібек ауданы Күйгенкөл ауылдық округі әкімінің аппараты" мемлекеттік мекемесі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абаттандыруға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 мың шаршы метрден кем емес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жұмыс уақытының ұзақтығы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Жәнібек ауданы Талов ауылдық округі әкімінің аппараты" мемлекеттік мекемесі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абаттандыруға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 мың шаршы метрден кем емес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жұмыс уақытының ұзақтығы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Жәнібек ауданы Тау ауылдық округі әкімінің аппараты" мемлекеттік мекемесі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абаттандыруға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 мың шаршы метрден кем емес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жұмыс уақытының ұзақтығы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Жәнібек ауданы Ұзынкөл ауылдық округі әкімінің аппараты" мемлекеттік мекемесі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абаттандыруға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 мың шаршы метрден кем емес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жұмыс уақытының ұзақтығы аптасына 40 сағаттан артық емес, екi демалыс күнiмен, бiр сағаттан кем емес түскi үзiлiспен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5612"/>
        <w:gridCol w:w="4132"/>
        <w:gridCol w:w="1494"/>
        <w:gridCol w:w="1152"/>
      </w:tblGrid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бойынша сұраным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82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