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ab3d" w14:textId="a6fa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26 ақпандағы № 21-1 шешімі. Батыс Қазақстан облысы Әділет департаментінде 2014 жылғы 20 наурызда № 3446 болып тіркелді. Күші жойылды - Батыс Қазақстан облысы Жәнібек аудандық мәслихатының 2016 жылғы 5 тамыздағы № 6-3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05.08.2016 </w:t>
      </w:r>
      <w:r>
        <w:rPr>
          <w:rFonts w:ascii="Times New Roman"/>
          <w:b w:val="false"/>
          <w:i w:val="false"/>
          <w:color w:val="ff0000"/>
          <w:sz w:val="28"/>
        </w:rPr>
        <w:t>№ 6-3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Жәнібек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Жәнібек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 Бисенғалиев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2014 жылғы 26 ақпандағы № 21-1</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Жәнібек аудандық мәслихатының регламенті</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Жәнібек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p>
    <w:bookmarkEnd w:id="1"/>
    <w:bookmarkStart w:name="z6"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30 - 40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 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11"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