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169f" w14:textId="e111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2014 жылғы 11 наурыздағы № 8 шешімі. Батыс Қазақстан облысы Әділет департаментінде 2014 жылғы 7 сәуірде № 3491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Жәнібек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ауданы аумағында сайлау учаскелерi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 аппаратының басшысы Ж. К. Абдоловқа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Жәнібек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_____________Кенжегалиев Жаныбек Мертенұлы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11.03.2014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Жәнібек ауданы әкімдігінің 10.12.2020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 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Жеңіс көшесі № 2, "Жалпы білім беретін Т.Жароков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Сарсенов көшесі, Нұрпейісова көшесі, Ниетқалиев көшесі, Тайманов көшесі, Жеңіс көшесі, Жароков көшесі, Жұмаев көшесі 2-70, 25-83, Шарафутдинов көшесі 29-131, 32-128, Байтұрсынов көшесі 68-132, Мәметова көшесі 1-9, Мусин көшесі 1-5, 2, Қараш көшесі 2-8, 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№ 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Абай көшесі № 1Г, Батыс Қазақстан облысының әкімдігі білім басқармасының "М.Б.Ықсанов атындағы Жәнібек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Жұмаев көшесі 1-23, Шарафутдинов көшесі 1-27, 2-30, Байтұрсынов көшесі 1-65, 2-66, Мәжитов көшесі 1-87, 2-86, Абдрахманов көшесі 1-59, 2-86, Жәнекешев көшесі 1-5, 2-50, Өтемісов көшесі 1-15, 2-8, Халиуллин көшесі 1-11, 2-4, Абай көшесі, Жәнібек ауылының солтүстігіндегі жаңа тұрғын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№ 138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Жәнекешев көшесі № 72, Жәнібек аудандық білім беру бөлімінің "№ 1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67-131, Мәжитов көшесі 89-175, 108-176, Абдрахманов көшесі 97-181, 102-170, Жәнекешев көшесі 74-152, 97-191, Ықсанов көшесі 41-117, 90-152, Чурин көшесі 17-29, 84-124, Мусин көшесі 4-24, 7-27, Мәметова көшесі 2-18, 35-41.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№ 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Өтемісов көшесі № 26, Батыс Қазақстан облысы Жәнібек аудандық мәдениет, тілдерді дамыту, дене шынықтыру және спорт бөлімінің "Балалар-жасөспірімдер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2-66, Мәжитов көшесі 88-106, Абдрахманов көшесі 61-95, 88-100, Жәнекешев көшесі 7-95, 52-72, Ықсанов көшесі 1-39, 2-88, Иманов көшесі 1-133, 2-178, Чурин көшесі 1-15, 2-82, Мәметова көшесі 11-33, Қараш көшесі 10-28, 45-57, Өтемісов көшесі 10-18, 17-27, Халиуллин көшесі 6-10, 13-23.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№ 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Қараш көшесі № 65, Жәнібек аудандық білім беру бөлімінің "Жалпы білім беретін А.Оразбаева атындағы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Егізбаев көшесі, Оразбаева көшесі, Наурыз көшесі, Мир көшесі, Масин көшесі, Новостройка көшесі, Халиуллин көшесі 12-22, 25-33, Қараш көшесі 30-46, 65-71, Новая жизнь, Казарма, Абдуллин көшесі, Иманов көшесі 135-183, Водстрой көшесі, "Ұмтыл", "Откорм", "Стационар"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№ 141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Ұзынкөл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Ұзынкөл ауылы, "Абдолла", "Мұратсай", "Негмет", "Мыңжас", "Сабила", "Нұрберген", "Шамұрат", "Апақаш", "Азамат"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№ 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ауылы, кітапхана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ауылы, "Бруцеллез", "Баймұрат", "Құбаш", "Алты кашар", "Тәни", "Бірінші", "Инженер", "Арашайым"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№ 143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Ақоба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Ақоба ауылы, "Терек", "Ақкөл", "Передаточный", "Ордженикидзе", "Мангур", "Сарай -1", "Сарай - 2", "Кузнец", "Молотов-1", "Молотов-2", "Сүлеймен", "Пайыл", "Закария", "Жиенбет", "Дәулет", "Мишка", "Беркәлі", "Миян", "Оян", "Дружба"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№ 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Өнеге ауылы, Мектеп көшесі № 31, "Жәнібек аудандық білім беру бөлімінің Өнеге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Өнеге ауылы, "Құрманғазы", "Талас", "Комсомол", "Қызылоба", "Абдохай", "Арыстанғали", "Әліп", "Дәулет", "Темірғали", "Арық", "Өктеш шалашы", "Қантай"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№ 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Жасқайрат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Жасқайрат ауылы, "Шошқа" қыстағы.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№ 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Құрсай ауылы, "Жәнібек аудандық білім беру бөлімінің Құрсай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Құрсай ауылы, Көлтабан ауылы, "Күйгенкөл", "Бескашар", "Төбебасы", "Саралжын", "Қоғалы", "Қарақұдық", "Бұқар", "Сарбоз", "Бассейн", "Астау салған"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№ 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Тау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 ауылы, Жігер елді мекені, "Третий", "Жігер-1", "Жігер-2", "Нұғман-1", "Нұғман-2", "Қошақай", "Стандарт", "Сапи", "Басеке", "Шеген", "Жыра", "Ұмтыл"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№ 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Жұмаев ауылы, "Жәнібек аудандық білім беру бөлімінің И.Жұмаев атындағы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Жұмаев ауылы, "Соналы-1", "Соналы-2", "Татран", "Марқа"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№ 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 ауылы, "1 Май", "Әбен", "Насосный", "Желқалақ", "Жаңа тұрмыс", "Мәстек" , "Қамысты", "Көкатөлген"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№ 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Тегісшіл ауылы, "Жәнібек аудандық білім беру бөлімінің Тегісшіл жалпы білім беретін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Тегісшіл ауылы, "Таткен" қыстағы.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№ 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Борсы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Борсы ауылы, "Алпауыз", "Бөгет", "Мұнара", "Қайдар шалашы"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№ 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Жақсыбай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Жақсыбай ауылы, Ақадыр елді мекені, "Самат", "Жақсыбек", "Ертарғын", "Табылды", "Жақсылық", "Бөгет", "Ажігүл", "Жалпақбас", "Зәкір", "Айдарлы"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№ 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Талов ауылы,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Талов ауылы, "Комсомол", "Аманат" қыстақтары.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№ 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Майтүбек ауылы, медициналық пункт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Майтүбек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