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0d4c" w14:textId="3290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Жәнібек аудандық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2014 жылғы 27 мамырдағы № 140 қаулысы. Батыс Қазақстан облысы Әділет департаментінде 2014 жылғы 24 маусымда № 3571 болып тіркелді. Күші жойылды - Батыс Қазақстан облысы Жәнібек ауданы әкімдігінің 2017 жылғы 10 наурыздағы № 35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ауданы әкімдігінің 10.03.2017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Жәнібек аудандық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 Жәнібек аудандық кәсіпкерлік бөлімі" мемлекеттік мекемесі қолданыстағы заңнамаға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Ж. Абдоловқа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мамырдағы № 140</w:t>
            </w:r>
            <w:r>
              <w:br/>
            </w:r>
            <w:r>
              <w:rPr>
                <w:rFonts w:ascii="Times New Roman"/>
                <w:b w:val="false"/>
                <w:i w:val="false"/>
                <w:color w:val="000000"/>
                <w:sz w:val="20"/>
              </w:rPr>
              <w:t>аудан әкімдігінің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"Батыс Қазақстан облысы</w:t>
      </w:r>
      <w:r>
        <w:br/>
      </w:r>
      <w:r>
        <w:rPr>
          <w:rFonts w:ascii="Times New Roman"/>
          <w:b/>
          <w:i w:val="false"/>
          <w:color w:val="000000"/>
        </w:rPr>
        <w:t>Жәнібек аудандық кәсіпкерлік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"Батыс Қазақстан облысы Жәнібек аудандық кәсіпкерлік бөлімі" мемлекеттік мекемесі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"Батыс Қазақстан облысы Жәнібек аудандық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"Батыс Қазақстан облысы Жәнібек аудандық кәсіпкерлік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r>
        <w:br/>
      </w:r>
      <w:r>
        <w:rPr>
          <w:rFonts w:ascii="Times New Roman"/>
          <w:b w:val="false"/>
          <w:i w:val="false"/>
          <w:color w:val="000000"/>
          <w:sz w:val="28"/>
        </w:rPr>
        <w:t>
      3. "Батыс Қазақстан облысы Жәнібек аудандық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"Батыс Қазақстан облысы Жәнібек аудандық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5. "Батыс Қазақстан облысы Жәнібек аудандық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"Батыс Қазақстан облысы Жәнібек аудандық кәсіпкерлік бөлімі" мемлекеттік мекемесі өз құзыретінің мәселелері бойынша заңнамада белгіленген тәртіппен "Батыс Қазақстан облысы Жәнібек аудандық кәсіпкерлік бөлімі" мемлекеттік мекемесі басшысының бұйрықтарымен және заңнамада көзделген басқа да актілерімен ресімделетін шешімдер қабылдайды.</w:t>
      </w:r>
      <w:r>
        <w:br/>
      </w:r>
      <w:r>
        <w:rPr>
          <w:rFonts w:ascii="Times New Roman"/>
          <w:b w:val="false"/>
          <w:i w:val="false"/>
          <w:color w:val="000000"/>
          <w:sz w:val="28"/>
        </w:rPr>
        <w:t>
      7. "Батыс Қазақстан облысы Жәнібек аудандық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090500, Қазақстан Республикасы, Батыс Қазақстан облысы, Жәнібек ауданы, Жәнібек ауылы, Ғ. Қараш көшесі, 35.</w:t>
      </w:r>
      <w:r>
        <w:br/>
      </w:r>
      <w:r>
        <w:rPr>
          <w:rFonts w:ascii="Times New Roman"/>
          <w:b w:val="false"/>
          <w:i w:val="false"/>
          <w:color w:val="000000"/>
          <w:sz w:val="28"/>
        </w:rPr>
        <w:t>
      9. Мемлекеттік органның толық атауы - "Батыс Қазақстан облысы Жәнібек аудандық кәсіпкерлік бөлімі" мемлекеттік мекемесі.</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 Жәнібек аудандық кәсіпкерлік бөлімі" мемлекеттік мекемесінің құрылтай құжаты болып табылады.</w:t>
      </w:r>
      <w:r>
        <w:br/>
      </w:r>
      <w:r>
        <w:rPr>
          <w:rFonts w:ascii="Times New Roman"/>
          <w:b w:val="false"/>
          <w:i w:val="false"/>
          <w:color w:val="000000"/>
          <w:sz w:val="28"/>
        </w:rPr>
        <w:t>
      11. "Батыс Қазақстан облысы Жәнібек аудандық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"Батыс Қазақстан облысы Жәнібек аудандық кәсіпкерлік бөлімі" мемлекеттік мекемесіне кәсіпкерлік субъектілерімен "Батыс Қазақстан облысы Жәнібек аудандық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"Батыс Қазақстан облысы Жәнібек аудандық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13. "Батыс Қазақстан облысы Жәнібек аудандық кәсіпкерлік бөлімі" мемлекеттік мекемесінің миссиясы: жеке кәсіпкерлікті қолдау мен дамытудың мемлекеттік саясатты жүзеге асырады.</w:t>
      </w:r>
      <w:r>
        <w:br/>
      </w:r>
      <w:r>
        <w:rPr>
          <w:rFonts w:ascii="Times New Roman"/>
          <w:b w:val="false"/>
          <w:i w:val="false"/>
          <w:color w:val="000000"/>
          <w:sz w:val="28"/>
        </w:rPr>
        <w:t>
      14. Міндеттері:</w:t>
      </w:r>
      <w:r>
        <w:br/>
      </w:r>
      <w:r>
        <w:rPr>
          <w:rFonts w:ascii="Times New Roman"/>
          <w:b w:val="false"/>
          <w:i w:val="false"/>
          <w:color w:val="000000"/>
          <w:sz w:val="28"/>
        </w:rPr>
        <w:t>
      1) кәсіпкерлік саласында Жәнібек ауданының жергілікті атқарушы билік органының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2) Қазақстан Республикасының қолданыстағы заңнамасында көзделген өзге міндеттерді жүзеге асыру.</w:t>
      </w:r>
      <w:r>
        <w:br/>
      </w:r>
      <w:r>
        <w:rPr>
          <w:rFonts w:ascii="Times New Roman"/>
          <w:b w:val="false"/>
          <w:i w:val="false"/>
          <w:color w:val="000000"/>
          <w:sz w:val="28"/>
        </w:rPr>
        <w:t>
      15. Функциялары:</w:t>
      </w:r>
      <w:r>
        <w:br/>
      </w: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2) жеке кәсiпкерлiктi дамыту үшiн жағдайлар жасайды;</w:t>
      </w:r>
      <w:r>
        <w:br/>
      </w:r>
      <w:r>
        <w:rPr>
          <w:rFonts w:ascii="Times New Roman"/>
          <w:b w:val="false"/>
          <w:i w:val="false"/>
          <w:color w:val="000000"/>
          <w:sz w:val="28"/>
        </w:rPr>
        <w:t>
      3) өңiрде шағын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4) жергiлiктi атқарушы органның жеке кәсiпкерлiк субъектiлерiнiң бiрлестiктерiмен, Қазақстан Республикасының Ұлттық кәсіпкерлер палатасымен және нарықтық инфрақұрылым объектiлерiмен өзара қарым-қатынастарын дамыту стратегиясын айқындайды;</w:t>
      </w:r>
      <w:r>
        <w:br/>
      </w:r>
      <w:r>
        <w:rPr>
          <w:rFonts w:ascii="Times New Roman"/>
          <w:b w:val="false"/>
          <w:i w:val="false"/>
          <w:color w:val="000000"/>
          <w:sz w:val="28"/>
        </w:rPr>
        <w:t>
      5) сарапшылық кеңестердiң қызметiн ұйымдастырады;</w:t>
      </w:r>
      <w:r>
        <w:br/>
      </w:r>
      <w:r>
        <w:rPr>
          <w:rFonts w:ascii="Times New Roman"/>
          <w:b w:val="false"/>
          <w:i w:val="false"/>
          <w:color w:val="000000"/>
          <w:sz w:val="28"/>
        </w:rPr>
        <w:t>
      6) жергiлiктi деңгейде жеке кәсiпкерлiктi мемлекеттiк қолдауды қамтамасыз етедi;</w:t>
      </w:r>
      <w:r>
        <w:br/>
      </w:r>
      <w:r>
        <w:rPr>
          <w:rFonts w:ascii="Times New Roman"/>
          <w:b w:val="false"/>
          <w:i w:val="false"/>
          <w:color w:val="000000"/>
          <w:sz w:val="28"/>
        </w:rPr>
        <w:t>
      7)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асырады;</w:t>
      </w:r>
      <w:r>
        <w:br/>
      </w:r>
      <w:r>
        <w:rPr>
          <w:rFonts w:ascii="Times New Roman"/>
          <w:b w:val="false"/>
          <w:i w:val="false"/>
          <w:color w:val="000000"/>
          <w:sz w:val="28"/>
        </w:rPr>
        <w:t>
      8) шағын кәсiпкерлiк субъектiлерi үшiн мамандар мен персоналды оқытуды, даярлауды, қайта даярлауды және олардың бiлiктiлiгiн арттыруды ұйымдастырады;</w:t>
      </w:r>
      <w:r>
        <w:br/>
      </w: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өкілеттіліктерді жүзеге асырады.</w:t>
      </w:r>
      <w:r>
        <w:br/>
      </w:r>
      <w:r>
        <w:rPr>
          <w:rFonts w:ascii="Times New Roman"/>
          <w:b w:val="false"/>
          <w:i w:val="false"/>
          <w:color w:val="000000"/>
          <w:sz w:val="28"/>
        </w:rPr>
        <w:t>
      16. Мемлекеттік органның құқықтары мен міндеттері:</w:t>
      </w:r>
      <w:r>
        <w:br/>
      </w:r>
      <w:r>
        <w:rPr>
          <w:rFonts w:ascii="Times New Roman"/>
          <w:b w:val="false"/>
          <w:i w:val="false"/>
          <w:color w:val="000000"/>
          <w:sz w:val="28"/>
        </w:rPr>
        <w:t>
      1) мемлекеттік орган өзінің құзыреті шегінде:</w:t>
      </w:r>
      <w:r>
        <w:br/>
      </w:r>
      <w:r>
        <w:rPr>
          <w:rFonts w:ascii="Times New Roman"/>
          <w:b w:val="false"/>
          <w:i w:val="false"/>
          <w:color w:val="000000"/>
          <w:sz w:val="28"/>
        </w:rPr>
        <w:t>
      жергілікті бюджеттен қаржыландырылатын мемлекеттік органдар мен өзге де ұйымдардан қажетті ақпараттарды алуға;</w:t>
      </w:r>
      <w:r>
        <w:br/>
      </w:r>
      <w:r>
        <w:rPr>
          <w:rFonts w:ascii="Times New Roman"/>
          <w:b w:val="false"/>
          <w:i w:val="false"/>
          <w:color w:val="000000"/>
          <w:sz w:val="28"/>
        </w:rPr>
        <w:t>
      мемлекеттік органның құзырына жатқызылған мәселелер бойынша барлық меншік нысанды кәсіпорындардан, мекемелер мен ұйымдардан қажетті құжаттарды, өзге де материалдарды, ауызша және жазбаша түсіндірмелерді сұратуға және алуға;</w:t>
      </w:r>
      <w:r>
        <w:br/>
      </w:r>
      <w:r>
        <w:rPr>
          <w:rFonts w:ascii="Times New Roman"/>
          <w:b w:val="false"/>
          <w:i w:val="false"/>
          <w:color w:val="000000"/>
          <w:sz w:val="28"/>
        </w:rPr>
        <w:t>
      мемлекеттік органдардың иелігіндегі ақпараттық деректер қорын пайдалануға;</w:t>
      </w:r>
      <w:r>
        <w:br/>
      </w:r>
      <w:r>
        <w:rPr>
          <w:rFonts w:ascii="Times New Roman"/>
          <w:b w:val="false"/>
          <w:i w:val="false"/>
          <w:color w:val="000000"/>
          <w:sz w:val="28"/>
        </w:rPr>
        <w:t>
      мемлекеттік және мемлекеттік емес органдар және ұйымдармен аудан бөлімінің органның құзырына жатқызылған мәселелер бойынша қызметтік хат алмасуға;</w:t>
      </w:r>
      <w:r>
        <w:br/>
      </w:r>
      <w:r>
        <w:rPr>
          <w:rFonts w:ascii="Times New Roman"/>
          <w:b w:val="false"/>
          <w:i w:val="false"/>
          <w:color w:val="000000"/>
          <w:sz w:val="28"/>
        </w:rPr>
        <w:t>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 құқылы;</w:t>
      </w:r>
      <w:r>
        <w:br/>
      </w:r>
      <w:r>
        <w:rPr>
          <w:rFonts w:ascii="Times New Roman"/>
          <w:b w:val="false"/>
          <w:i w:val="false"/>
          <w:color w:val="000000"/>
          <w:sz w:val="28"/>
        </w:rPr>
        <w:t>
      2) Мемлекеттік органның міндеттері:</w:t>
      </w:r>
      <w:r>
        <w:br/>
      </w:r>
      <w:r>
        <w:rPr>
          <w:rFonts w:ascii="Times New Roman"/>
          <w:b w:val="false"/>
          <w:i w:val="false"/>
          <w:color w:val="000000"/>
          <w:sz w:val="28"/>
        </w:rPr>
        <w:t>
      Қазақстан Республикасының заңнамасын сақтау;</w:t>
      </w:r>
      <w:r>
        <w:br/>
      </w:r>
      <w:r>
        <w:rPr>
          <w:rFonts w:ascii="Times New Roman"/>
          <w:b w:val="false"/>
          <w:i w:val="false"/>
          <w:color w:val="000000"/>
          <w:sz w:val="28"/>
        </w:rPr>
        <w:t>
      белгіленген тәртіппен салық және бюджетке төленетін басқа да міндетті төлемдерді төлеу;</w:t>
      </w:r>
      <w:r>
        <w:br/>
      </w:r>
      <w:r>
        <w:rPr>
          <w:rFonts w:ascii="Times New Roman"/>
          <w:b w:val="false"/>
          <w:i w:val="false"/>
          <w:color w:val="000000"/>
          <w:sz w:val="28"/>
        </w:rPr>
        <w:t>
      Қазақстан Республикасының заңнамалық актілеріне сәйкес жауапкершілікте болу;</w:t>
      </w:r>
      <w:r>
        <w:br/>
      </w: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асырады.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17. "Батыс Қазақстан облысы Жәнібек аудандық кәсіпкерлік бөлімі" мемлекеттік мекемесіне басшылықты "Батыс Қазақстан облысы Жәнібек аудандық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"Батыс Қазақстан облысы Жәнібек аудандық кәсіпкерлік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19. "Батыс Қазақстан облысы Жәнібек аудандық кәсіпкерлік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орынбасарлары болуы мүмкін.</w:t>
      </w:r>
      <w:r>
        <w:br/>
      </w:r>
      <w:r>
        <w:rPr>
          <w:rFonts w:ascii="Times New Roman"/>
          <w:b w:val="false"/>
          <w:i w:val="false"/>
          <w:color w:val="000000"/>
          <w:sz w:val="28"/>
        </w:rPr>
        <w:t>
      20. "Батыс Қазақстан облысы Жәнібек аудандық кәсіпкерлік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жеке жауап береді;</w:t>
      </w:r>
      <w:r>
        <w:br/>
      </w:r>
      <w:r>
        <w:rPr>
          <w:rFonts w:ascii="Times New Roman"/>
          <w:b w:val="false"/>
          <w:i w:val="false"/>
          <w:color w:val="000000"/>
          <w:sz w:val="28"/>
        </w:rPr>
        <w:t>
      2) заңнамаға сәйкес мемлекеттік мекеменің қызметкерлерін қызметке тағайындайды және босатады;</w:t>
      </w:r>
      <w:r>
        <w:br/>
      </w:r>
      <w:r>
        <w:rPr>
          <w:rFonts w:ascii="Times New Roman"/>
          <w:b w:val="false"/>
          <w:i w:val="false"/>
          <w:color w:val="000000"/>
          <w:sz w:val="28"/>
        </w:rPr>
        <w:t>
      3) заңнама белгіленген тәртіппен көтермелеу, материалдық көмек көрсету, тәртіптік жазалар қолдану мәселелерін шешеді;</w:t>
      </w:r>
      <w:r>
        <w:br/>
      </w:r>
      <w:r>
        <w:rPr>
          <w:rFonts w:ascii="Times New Roman"/>
          <w:b w:val="false"/>
          <w:i w:val="false"/>
          <w:color w:val="000000"/>
          <w:sz w:val="28"/>
        </w:rPr>
        <w:t>
      4) мемлекеттік мекеменің актілеріне қол қояды;</w:t>
      </w:r>
      <w:r>
        <w:br/>
      </w:r>
      <w:r>
        <w:rPr>
          <w:rFonts w:ascii="Times New Roman"/>
          <w:b w:val="false"/>
          <w:i w:val="false"/>
          <w:color w:val="000000"/>
          <w:sz w:val="28"/>
        </w:rPr>
        <w:t>
      5) мемлекеттік мекеменінің басқа мемлекеттік органдарда және ұйымдарда мүддесін білдіреді;</w:t>
      </w:r>
      <w:r>
        <w:br/>
      </w:r>
      <w:r>
        <w:rPr>
          <w:rFonts w:ascii="Times New Roman"/>
          <w:b w:val="false"/>
          <w:i w:val="false"/>
          <w:color w:val="000000"/>
          <w:sz w:val="28"/>
        </w:rPr>
        <w:t>
      6) сыбайлас жемқорлықпен күрес жөніндегі жұмыстарды жүргізеді және дербес жауап береді;</w:t>
      </w:r>
      <w:r>
        <w:br/>
      </w:r>
      <w:r>
        <w:rPr>
          <w:rFonts w:ascii="Times New Roman"/>
          <w:b w:val="false"/>
          <w:i w:val="false"/>
          <w:color w:val="000000"/>
          <w:sz w:val="28"/>
        </w:rPr>
        <w:t>
      7) бөлімге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облыс, аудан әкімі мен әкімдігі актілерінің, әкім орынбасарларының тапсырмаларының, аудандық мәслихаттың өз өкілеттіктері шегінде қабылдаған актілерінің жедел және нақты орындалуы үшін дербес жауап береді;</w:t>
      </w:r>
      <w:r>
        <w:br/>
      </w:r>
      <w:r>
        <w:rPr>
          <w:rFonts w:ascii="Times New Roman"/>
          <w:b w:val="false"/>
          <w:i w:val="false"/>
          <w:color w:val="000000"/>
          <w:sz w:val="28"/>
        </w:rPr>
        <w:t>
      8) Қазақстан Республикасының заңнамаларына сәйкес өзге де өкілеттіктерді жүзеге асырады.</w:t>
      </w:r>
      <w:r>
        <w:br/>
      </w:r>
      <w:r>
        <w:rPr>
          <w:rFonts w:ascii="Times New Roman"/>
          <w:b w:val="false"/>
          <w:i w:val="false"/>
          <w:color w:val="000000"/>
          <w:sz w:val="28"/>
        </w:rPr>
        <w:t>
      "Батыс Қазақстан облысы Жәнібек аудандық кәсіпкерлік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21. Бірінші басшы өз қызметкерлерінің өкілеттіктерін қолданыстағы заңнамаға сәйкес белгілейді.</w:t>
      </w:r>
      <w:r>
        <w:br/>
      </w:r>
      <w:r>
        <w:rPr>
          <w:rFonts w:ascii="Times New Roman"/>
          <w:b w:val="false"/>
          <w:i w:val="false"/>
          <w:color w:val="000000"/>
          <w:sz w:val="28"/>
        </w:rPr>
        <w:t>
      22. Осы Ережеден туындайтын мәселелерді әзірлеудің және қараудың тәртібін мемлекеттік органның бірінші басшысы реттеп отырады.</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23. "Батыс Қазақстан облысы Жәнібек аудандық кәсіпкерлік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"Батыс Қазақстан облысы Жәнібек аудандық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24. "Батыс Қазақстан облысы Жәнібек аудандық кәсіпкерлік бөлімі" мемлекеттік мекемесіне бекітілген мүлік коммуналдық меншікке жатады.</w:t>
      </w:r>
      <w:r>
        <w:br/>
      </w:r>
      <w:r>
        <w:rPr>
          <w:rFonts w:ascii="Times New Roman"/>
          <w:b w:val="false"/>
          <w:i w:val="false"/>
          <w:color w:val="000000"/>
          <w:sz w:val="28"/>
        </w:rPr>
        <w:t>
      25. Егер заңнамада өзгеше көзделмесе, "Батыс Қазақстан облысы Жәнібек аудандық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26. "Батыс Қазақстан облысы Жәнібек аудандық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