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5eca" w14:textId="7615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2014 жылғы 8 қыркүйектегі № 277 қаулысы. Батыс Қазақстан облысы Әділет департаментінде 2014 жылғы 12 қыркүйекте № 3630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(аумақтық) сайлау комиссиясымен (келісім бойынша) бірлесіп барлық кандидаттар үшін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Қадырбековке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Мұқаев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коммисиясының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08.09.2014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орналастыратын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273"/>
        <w:gridCol w:w="6322"/>
        <w:gridCol w:w="1255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Мұхамбетқалиев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Қарақұлов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редакция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Жароков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Өнеге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аудандық білім беру бөлімінің Өнеге бастауыш мектебі» коммуналдық мемлекеттік мекемесі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аудандық білім беру бөлімінің Құрсай бастауыш мектебі» коммуналдық мемлекеттік мекемесі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аудандық білімі беру бөлімінің Арай бастауыш мектебі» коммуналдық мемлекеттік мекемесі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Жұмаев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аудандық білім беру бөлімінің И. Жұмаев атындағы бастауыш мектебі» коммуналдық мемлекеттік мекемесі ғимаратының алды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«Жәнібек аудандық білім беру бөлімінің Еңбекші бастауыш мектебі» коммуналдық мемлекеттік мекемесі ғимаратының алды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