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80cb" w14:textId="7eb8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әкімінің 2014 жылғы 12 наурыздағы № 16 шешімі. Батыс Қазақстан облысы Әділет департаментінде 2014 жылғы 17 сәуірде № 3501 болып тіркелді. Күші жойылды - Батыс Қазақстан облысы Бәйтерек ауданы әкімінің 2019 жылғы 13 мамырдағы № 334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Бәйтерек ауданы әкімінің 13.05.2019 </w:t>
      </w:r>
      <w:r>
        <w:rPr>
          <w:rFonts w:ascii="Times New Roman"/>
          <w:b w:val="false"/>
          <w:i w:val="false"/>
          <w:color w:val="000000"/>
          <w:sz w:val="28"/>
        </w:rPr>
        <w:t>№ 334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 жылғы 28 қыркүйектегі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Зеленов аудандық аумақтық сайлау комиссиясының келiсiмi бойынша,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Зеленов ауданы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орындалуын бақылау аудан әкімінің орынбасары Г. М. Құлжановаға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Зеленов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_____________Г. М. Құлжанова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12.03.2014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12 наурыздағы № 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 ауданы аумағында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өзгерістер енгізілді - Батыс Қазақстан облысы Зеленов ауданы әкімінің 19.10.2015 </w:t>
      </w:r>
      <w:r>
        <w:rPr>
          <w:rFonts w:ascii="Times New Roman"/>
          <w:b w:val="false"/>
          <w:i w:val="false"/>
          <w:color w:val="000000"/>
          <w:sz w:val="28"/>
        </w:rPr>
        <w:t>№ 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енгізіледі); 15.02.2016 </w:t>
      </w:r>
      <w:r>
        <w:rPr>
          <w:rFonts w:ascii="Times New Roman"/>
          <w:b w:val="false"/>
          <w:i w:val="false"/>
          <w:color w:val="000000"/>
          <w:sz w:val="28"/>
        </w:rPr>
        <w:t>№ 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Переметное ауылы, Гагарин көшесі, № 62 а, аудандық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Переметное ауылы, Борисюк, Жабаев, Молдағалиев, Элеваторная, Сенная, КССР 60 жылдығы, Молодежная, Казахстанская, Автомобильная, З. Космедемьянская, М. Маметова, Абай, Ломанная, Первомайская, Почтовая, Джалиля, Жеңіске 50 жылдығы атындағы көшенің тақ бетіндегі № 1 үйден № 67 үйге дейін, Жеңіске 50 жылдығы атындағы көшенің жұп бетіндегі № 6 үйден, Әуезов көшесінің тақ бетіндегі № 1 үйден № 89 үйге дейін, Әуезов көшесінің жұп бетіндегі № 2 үйден № 34 үйге дейін, Приречной көшесінің тақ бетіндегі № 1 үйден № 49 үйге дейін, Приречной көшесінің жұп бетіндегі № 2 үйден № 34 үйге дейін, Чапаев көшесінің тақ бетіндегі № 9 үйден № 41 үйге дейін көшелерінен басқалары.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Переметное ауылы, бұрынғы кинотеатрдың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Переметное ауылы, Борисюк, Жабаев, Молдағалиев, Элеваторная, Сенная, КССР 60 жылдығы, Молодежная, Казахстанская, Автомобильная, З. Космедемьянская, М. Маметова, Абай, Ломанная, Первомайская, Почтовая,Джалиля, Жеңіске 50 жылдығы атындағы көшенің тақ бетіндегі № 1 үйден № 67 үйге дейін, Жеңіске 50 жылдығы атындағы көшенің жұп бетіндегі № 6 үйден, Әуезов көшесінің тақ бетіндегі № 1 үйден № 89 үйге дейін, Әуезов көшесінің жұп бетіндегі № 2 үйден № 34 үйге дейін, Приречной көшесінің тақ бетіндегі № 1 үйден № 49 үйге дейін, Приречной көшесінің жұп бетіндегі № 2 үйден № 34 үйге дейін, Чапаев көшесінің тақ бетіндегі № 9 үйден № 41 үйге дейін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Калининское ауылы, Фрунзе көшесі, № 17А, "Достық"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Калининское, Усихино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158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Қаражар ауылы, "Чернояров жалпы білім беретін негізгі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Қаражар, Поливное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Озерное ауылы, "Киров жалпы білім беретін негізгі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Озерное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Забродин ауылы,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Забродин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Алып тасталды - Батыс Қазақстан облысы Зеленов ауданы әкімінің 19.10.2015 </w:t>
      </w:r>
      <w:r>
        <w:rPr>
          <w:rFonts w:ascii="Times New Roman"/>
          <w:b w:val="false"/>
          <w:i w:val="false"/>
          <w:color w:val="000000"/>
          <w:sz w:val="28"/>
        </w:rPr>
        <w:t>№ 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Зеленое ауылы,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Зеленое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163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Егіндібұлақ ауылы,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Егіндібұлақ, Чесноков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 164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Мичурин ауылы, Казахстанская көшесі № 1, "Зеленов аудандық білім беру бөлімінің Мичурин жалпы орта білім беретін мектеп-балабақша" коммуналдық мемлекеттік мекемесі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Мичурин ауылы, Придорожная көшесінің № 3, № 9, № 15 үйлері, Шығыс көшесінің № 7/2 үйі, Болашақ көшесінің № 4, № 4а, № 11 үйлері, Студенческая көшесінің тақ бетіндегі № 1 үйден № 79 үйге дейін, Студенческая көшесінің жұп бетіндегі № 2 үйден № 74 үйге дейін, Победа көшесінің тақ бетіндегі № 1 үйден № 19 үйге дейін, Победа көшесінің жұп бетіндегі № 2 үйден № 20 үйге дейін, Магистральная көшесінің тақ бетіндегі № 1 үйден № 57 үйге дейін, Магистральная көшесінің жұп бетіндегі № 2 үйден № 52 үйге дейін, Восточная көшесінің тақ бетіндегі № 1 үйден 63 үйге дейін, Восточная көшесінің жұп бетіндегі № 2 үйден № 66 үйге дейін, Школьная көшесінің тақ бетіндегі № 1 үйден № 67 үйге дейін, Школьная көшесінің жұп бетіндегі № 2 үйден № 60 үйге дейін, Светлая көшесінің тақ бетіндегі № 1 үйден № 51 үйге дейін, Светлая көшесінің жұп бетіндегі № 2 үйден № 52 үйге дейін, Октябрьская көшесінің тақ бетіндегі № 1 үйден № 51 үйге дейін, Октябрьская көшесінің жұп бетіндегі № 2 үйден № 58 үйге дейін, Казахстанская көшесінің тақ бетіндегі № 1 үйден № 33 үйге дейін, Казахстанская көшесінің жұп бетіндегі № 2 үйден № 38 үйге дейін, Первомайская көшесінің тақ бетіндегі № 1 үйден № 25 үйге дейін, Первомайская көшесінің жұп бетіндегі № 2 үйден № 18 үйге дейін, Солнечная көшесінің тақ бетіндегі № 1 үйден № 27 үйге дейін, Солнечная көшесінің жұп бетіндегі № 2 үйден № 28 үйге дейін, Автомобильная көшесінің тақ бетіндегі № 1 үйден № 29/2 үйге дейін, Автомобильная көшесінің жұп бетіндегі № 2 үйден 26 үйге дейін, Тайпақ көшесінің № 3, № 6, № 13, № 3/1, № 3/2, № 13/1, № 4 үйлері, Комсомольская көшесінің тақ бетіндегі № 1 үйден № 69 үйге дейін, Комсомольская көшесінің жұп бетіндегі № 2 үйден № 78 үйге дейін, К. Аманжолов көшесінің № 1, № 5, № 7, № 4, № 6, № 14 үйлері, Астана көшесінің № 6 үйі, Сарайшық көшесінің № 4, № 5, № 15 үйлері, Ғ. Қараш көшесінің № 5 үйі, Казталовская көшесінің № 7/4, № 8/1, № 14 үйлері, Мустафин көшесінің № 3/1, № 3/3, № 47/2 үйлері, Ермеков көшесінің № 1/1, № 1/3 үйлері, Ғ. Тоқай көшесінің № 3/1, № 4/2, № 5/1 үйлері, Ихсанов көшесінің № 4, № 6 үйлері, Б. Момышұлы көшесінің № 3, № 5, № 7, № 9, № 12 үйлері, А. Молдағұлова көшесінің № 6, № 7 үйлері, С. Гумаров көшесінің № 1, № 3, № 4 үйлері, С. Сейфуллин көшесінің № 1, № 3, № 5, № 9 үйлері, М. Мәметова көшесінің № 1, № 3, № 7 үйлері, Жүсіп көшесінің тақ бетіндегі № 1 үйден № 13 үйге дейін, Д. Нүрпейісова көшесінің № 1 үйі, Қабанбай батыр көшесінің № 20 үйі, Бөгенбай батыр көшесінің № 17, № 19 үйлері, Пеленгатор көшесінің № 1/1, № 1/2, № 5, № 6, № 14 үйлері, 8-я бригада көшесінің № 1, № 2 үйлері, Байтерек көшесінің тақ бетіндегі № 1 үйден № 11 үйге дейін, Целинная көшесінің жұп бетіндегі № 2 үйден № 22 үйге дейін, Яблоневая көшесінің тақ бетіндегі № 1 үйден № 21 үйге дейін, Смағұлова көшесінің № 1, № 5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Железнов ауылы,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Железнов, Гремячее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Новенький ауылы,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Шекарсы: Новенький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Шалғай ауылы,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Шалғай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168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Карпов ауылы, ауылдық кітапхананың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Карпов, Таловое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Алып тасталды - Батыс Қазақстан облысы Зеленов ауданы әкімінің 19.10.2015 </w:t>
      </w:r>
      <w:r>
        <w:rPr>
          <w:rFonts w:ascii="Times New Roman"/>
          <w:b w:val="false"/>
          <w:i w:val="false"/>
          <w:color w:val="000000"/>
          <w:sz w:val="28"/>
        </w:rPr>
        <w:t>№ 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Белес ауылы,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Белес, Ақжол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Щапов ауылы, "Щапов орта жалпы білім беретін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Щапов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Владимировка ауылы,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Көшім жалпы орта білім беретін мектеп-балабақшасы" мемлекеттік мекемесінің жанындағы шағын-орталықтың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Владимировка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Өркен ауылы, "Степнов орта жалпы білім беретін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Өркен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Көшім ауылы, "Көшім жалпы орта білім беретін мектеп-балабақшасы"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Көшім, Кіші Шаған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Үлкен Шаған ауылы,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Үлкен Шаған, Колесов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Жаңатаң ауылы, "Жаңатаң жалпы білім беретін бастауыш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Жаңатаң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Янайкин ауылы,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Янайкин, Богатск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Скворкин ауылы, ауылдық кітапхананың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Скворкин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Дариян ауылы, Абылай хан көшесі, ауылдық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Дариян ауылы, Құрманғазы, Б. Момышұлы, Абай, Дариян қиылысы, Айтиев, Сәтпаев, Приуральная, Ж. Жабаев, Комсомольский қиылысы, Советский қиылысы, М. Мәметова көшесінің жұп бетіндегі № 2 үйден № 20 үйге дейін, М. Мәметова көшесінің тақ бетіндегі № 1 үйден № 27/1 үйге дейін, Ә. Молдағұлова көшесінің тақ бетіндегі № 1 үйден № 19 үйге дейін, И. Шкелева көшесі, Есенберлин көшесінің жұп бетіндегі № 12 үйден бастап, Есенберлин көшесінің тақ бетіндегі № 11 үйден бастап, И. Тайманов көшесінің жұп бетіндегі № 120 үйден № 150 үйге дейін, И. Тайманов көшесінің тақ бетіндегі № 121 үйден № 151 үйге дейін, Достық көшесінің тақ бетіндегі № 39 үйден № 67 үйге дейін көшелерінен басқа.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Дариян ауылы, электр желілер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Дариян ауылы, Құрманғазы, Б. Момышұлы, Абай, Дариян қиылысы, Айтиев, Сәтпаев, Приуральная, Ж. Жабаев, Комсомольский қиылысы, Советский қиылысы, М. Мәметова көшесінің жұп бетіндегі № 2 үйден № 20 үйге дейін, М. Мәметова көшесінің тақ бетіндегі № 1 үйден № 19 үйге дейін, Есенберлин көшесінің жұп бетіндегі № 12 үйден бастап, Есенберлин көшесінің тақ бетіндегі № 11 үйден бастап, И. Тайманов көшесінің жұп бетіндегі № 120 үйден № 150 үйге дейін, И. Тайманов көшесінің тақ бетіндегі № 121 үйден № 151 үйге дейін, Достық көшесінің жұп бетіндегі № 28 үйден № 62 үйге дейін, Достық көшесінің тақ бетіндегі № 39 үйден № 67 үйге дейін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Озерное ауылы, "Озерный жалпы білім беретін негізгі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Озерное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Рубежин ауылы, "Рубежин орта жалпы білім беретін мектеп-балабақшасы"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Рубежин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Красноармейск ауылы,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Красноармейск, Спартак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184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Январцев ауылы, ауылдық кітапхананың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Январцев, Петров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Кирсанов ауылы, "Кирсанов негізгі жалпы білім беретін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Кирсанов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Чинарев ауылы, "Чинарев жалпы білім беретін бастауыш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Чинарев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Алып тасталды - Батыс Қазақстан облысы Зеленов ауданы әкімінің 19.10.2015 </w:t>
      </w:r>
      <w:r>
        <w:rPr>
          <w:rFonts w:ascii="Times New Roman"/>
          <w:b w:val="false"/>
          <w:i w:val="false"/>
          <w:color w:val="000000"/>
          <w:sz w:val="28"/>
        </w:rPr>
        <w:t>№ 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Красный Свет ауылы, ауылдық медициналық пункттің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Красный Свет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Раздольное ауылы,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Раздольное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Чиров ауылы,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Чиров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Балабанов ауылы, ауылдық кітапхананың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Балабанов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Сұлу көл ауылы,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Сұлу көл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Чеботарев ауылы,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Чеботарев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Хамин ауылы, "Хамин жалпы білім беретін бастауыш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Хамин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Володарское ауылы,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Володарское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Трекин ауылы,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Трекин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Жайық ауылы, "Жайық жалпы білім беретін бастауыш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Жайық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Новенький ауылы, "Новенький орта жалпы білім беретін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Новенький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Достық ауылы, "Достық жалпы орта білім беретін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Факел ауылы, "Подхоз жалпы білім беретін негізгі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Факел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Чувашинск ауылы,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Чувашинск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Красный Урал ауылы, ауылдық кітапхананың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Красный Урал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Макаров ауылы, "Макаров орта жалпы білім беретін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Макаров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Мирное ауылы, ауылдық медициналық пункттің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Мирное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Садовое ауылы, ауылдық медициналық пункттің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Садовое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 206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Мичурин ауылы, Школьная № 1/1,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Мичурин ауылы, Придорожная көшесінің № 3, № 9, № 15 үйлері, Шығыс көшесінің № 7/2 үйі, Болашақ көшесінің № 4, № 4а, № 11 үйлері, Студенческая көшесінің тақ бетіндегі № 1 үйден № 79 үйге дейін, Студенческая көшесінің жұп бетіндегі № 2 үйден № 74 үйге дейін, Победа көшесінің тақ бетіндегі № 1 үйден № 19 үйге дейін, Победа көшесінің жұп бетіндегі № 2 үйден № 20 үйге дейін, Магистральная көшесінің тақ бетіндегі № 1 үйден № 57 үйге дейін, Магистральная көшесінің жұп бетіндегі № 2 үйден № 52 үйге дейін, Восточная көшесінің тақ бетіндегі № 1 үйден 63 үйге дейін, Восточная көшесінің жұп бетіндегі № 2 үйден № 66 үйге дейін, Школьная көшесінің тақ бетіндегі № 1 үйден № 67 үйге дейін, Школьная көшесінің жұп бетіндегі № 2 үйден № 60 үйге дейін, Светлая көшесінің тақ бетіндегі № 1 үйден № 51 үйге дейін, Светлая көшесінің жұп бетіндегі № 2 үйден № 52 үйге дейін, Октябрьская көшесінің тақ бетіндегі № 1 үйден № 51 үйге дейін, Октябрьская көшесінің жұп бетіндегі № 2 үйден № 58 үйге дейін, Казахстанская көшесінің тақ бетіндегі № 1 үйден № 33 үйге дейін, Казахстанская көшесінің жұп бетіндегі № 2 үйден № 38 үйге дейін, Первомайская көшесінің тақ бетіндегі № 1 үйден № 25 үйге дейін, Первомайская көшесінің жұп бетіндегі № 2 үйден № 18 үйге дейін, Солнечная көшесінің тақ бетіндегі № 1 үйден № 27 үйге дейін, Солнечная көшесінің жұп бетіндегі № 2 үйден № 28 үйге дейін, Автомобильная көшесінің тақ бетіндегі № 1 үйден № 29/2 үйге дейін, Автомобильная көшесінің жұп бетіндегі № 2 үйден 26 үйге дейін, Тайпақ көшесінің № 3, № 6, № 13, № 3/1, № 3/2, № 13/1, № 4 үйлері, Комсомольская көшесінің тақ бетіндегі № 1 үйден № 69 үйге дейін, Комсомольская көшесінің жұп бетіндегі № 2 үйден № 78 үйге дейін, К. Аманжолов көшесінің № 1, № 5, № 7, № 4, № 6, № 14 үйлері, Астана көшесінің № 6 үйі, Сарайшық көшесінің № 4, № 5, № 15 үйлері, Ғ. Қараш көшесінің № 5 үйі, Казталовская көшесінің № 7/4, № 8/1, № 14 үйлері, Мустафин көшесінің № 3/1, № 3/3, № 47/2 үйлері, Ермеков көшесінің № 1/1, № 1/3 үйлері, Ғ. Тоқай көшесінің № 3/1, № 4/2, № 5/1 үйлері, Ихсанов көшесінің № 4, № 6 үйлері, Б. Момышұлы көшесінің № 3, № 5, № 7, № 9, № 12 үйлері, А. Молдағұлова көшесінің № 6, № 7 үйлері, С. Гумаров көшесінің № 1, № 3, № 4 үйлері, С. Сейфуллин көшесінің № 1, № 3, № 5, № 9 үйлері, М. Мәметова көшесінің № 1, № 3, № 7 үйлері, Жүсіп көшесінің тақ бетіндегі № 1 үйден № 13 үйге дейін, Д. Нүрпейісова көшесінің № 1 үйі, Қабанбай батыр көшесінің № 20 үйі, Бөгенбай батыр көшесінің № 17, № 19 үйлері, Пеленгатор көшесінің № 1/1, № 1/2, № 5, № 6, № 14 үйлері, 8-я бригада көшесінің № 1, № 2 үйлері, Байтерек көшесінің тақ бетіндегі № 1 үйден № 11 үйге дейін, Целинная көшесінің жұп бетіндегі № 2 үйден № 22 үйге дейін, Яблоневая көшесінің тақ бетіндегі № 1 үйден № 21 үйге дейін, Смағұлова көшесінің № 1, № 5 үйлері көшелерінен басқа.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Асан ауылы,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Асан ауылы, Мичурин ауылының Бәйтерек, Целинная, Яблоневая, Пеленгатор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Жамбыл ауылы, "Жамбыл жалпы білім беретін негізгі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Жамбыл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Зеленое ауылы, ауылдық медициналық пункттің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Зеленое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Октябрьск ауылы, ауылдық медициналық пункттің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Октябрьск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Махамбет ауылы,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Махамбет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212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Павлов ауылы, "Павлов жалпы білім беретін бастауыш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Павлов, Кожевников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Горбунов ауылы, ауылдық кітапхананың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Горбунов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Алып тасталды - Батыс Қазақстан облысы Зеленов ауданы әкімінің 19.10.2015 </w:t>
      </w:r>
      <w:r>
        <w:rPr>
          <w:rFonts w:ascii="Times New Roman"/>
          <w:b w:val="false"/>
          <w:i w:val="false"/>
          <w:color w:val="000000"/>
          <w:sz w:val="28"/>
        </w:rPr>
        <w:t>№ 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215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Погодаев ауылы, "Қасым Ахмиров атындағы орта жалпы білім беретін мектеп-балабақша"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Погодаев, Чапурин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Алып тасталды - Батыс Қазақстан облысы Зеленов ауданы әкімінің 19.10.2015 </w:t>
      </w:r>
      <w:r>
        <w:rPr>
          <w:rFonts w:ascii="Times New Roman"/>
          <w:b w:val="false"/>
          <w:i w:val="false"/>
          <w:color w:val="000000"/>
          <w:sz w:val="28"/>
        </w:rPr>
        <w:t>№ 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217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Котельников ауылы, "Краснов №3 орта жалпы білім беретін бастауыш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Котельников, Астафьев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Алып тасталды - Батыс Қазақстан облысы Зеленов ауданы әкімінің 19.10.2015 </w:t>
      </w:r>
      <w:r>
        <w:rPr>
          <w:rFonts w:ascii="Times New Roman"/>
          <w:b w:val="false"/>
          <w:i w:val="false"/>
          <w:color w:val="000000"/>
          <w:sz w:val="28"/>
        </w:rPr>
        <w:t>№ 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