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ad54" w14:textId="1d8a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мәслихаттың 2013 жылғы 27 желтоқсандағы № 20-2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2014 жылғы 6 маусымдағы № 26-3 шешімі. Батыс Қазақстан облысы Әділет департаментінде 2014 жылғы 13 маусымда № 3564 болып тіркелді. Күші жойылды - Батыс Қазақстан облысы Зеленов аудандық мәслихатының 2015 жылғы 17 наурыздағы № 31-8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17.03.2015 </w:t>
      </w:r>
      <w:r>
        <w:rPr>
          <w:rFonts w:ascii="Times New Roman"/>
          <w:b w:val="false"/>
          <w:i w:val="false"/>
          <w:color w:val="ff0000"/>
          <w:sz w:val="28"/>
        </w:rPr>
        <w:t>№ 31-8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2013 жылғы 27 желтоқсандағы № 20-2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3404 тіркелген, 2014 жылғы 17 қаңтардағы "Ауыл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"4 395 534 мың" деген сан "4 495 534 мың" деген санмен ауыстырылсын;</w:t>
      </w:r>
      <w:r>
        <w:br/>
      </w:r>
      <w:r>
        <w:rPr>
          <w:rFonts w:ascii="Times New Roman"/>
          <w:b w:val="false"/>
          <w:i w:val="false"/>
          <w:color w:val="000000"/>
          <w:sz w:val="28"/>
        </w:rPr>
        <w:t>
      "1 003 896 мың" деген сан "1 073 896 мың" деген санмен ауыстырылсын;</w:t>
      </w:r>
      <w:r>
        <w:br/>
      </w:r>
      <w:r>
        <w:rPr>
          <w:rFonts w:ascii="Times New Roman"/>
          <w:b w:val="false"/>
          <w:i w:val="false"/>
          <w:color w:val="000000"/>
          <w:sz w:val="28"/>
        </w:rPr>
        <w:t>
      "негізгі капиталды сатудан түсетін түсімдер" деген жолындағы "50 000 мың" деген сан "80 000 мың" деген санмен ауыстырылсын;</w:t>
      </w:r>
      <w:r>
        <w:br/>
      </w:r>
      <w:r>
        <w:rPr>
          <w:rFonts w:ascii="Times New Roman"/>
          <w:b w:val="false"/>
          <w:i w:val="false"/>
          <w:color w:val="000000"/>
          <w:sz w:val="28"/>
        </w:rPr>
        <w:t>
      2) тармақшадағы "4 373 644 мың" деген сан "4 466 744 мың" деген санмен ауыстырылсын;</w:t>
      </w:r>
      <w:r>
        <w:br/>
      </w:r>
      <w:r>
        <w:rPr>
          <w:rFonts w:ascii="Times New Roman"/>
          <w:b w:val="false"/>
          <w:i w:val="false"/>
          <w:color w:val="000000"/>
          <w:sz w:val="28"/>
        </w:rPr>
        <w:t>
      4) тармақшадағы "0 мың" деген сан "6 900 мың" деген санмен ауыстырылсын;</w:t>
      </w:r>
      <w:r>
        <w:br/>
      </w:r>
      <w:r>
        <w:rPr>
          <w:rFonts w:ascii="Times New Roman"/>
          <w:b w:val="false"/>
          <w:i w:val="false"/>
          <w:color w:val="000000"/>
          <w:sz w:val="28"/>
        </w:rPr>
        <w:t>
      "қаржы активтерiн сатып алу" деген жолындағы "0 мың" деген сан "6 900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Ислямов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6 маусымдағы № 26-3</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қосымша</w:t>
            </w:r>
            <w:r>
              <w:br/>
            </w: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60"/>
        <w:gridCol w:w="502"/>
        <w:gridCol w:w="322"/>
        <w:gridCol w:w="322"/>
        <w:gridCol w:w="6626"/>
        <w:gridCol w:w="31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4 495 534</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1 073 896</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486 061</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404 791</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3 336 298</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3 336 298</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3 336 298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4 466 744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403 083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309 217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295 885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2 888 404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2 644 869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2 643 088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2 512 642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2 361 869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ұй-коммуналдық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382 423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