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26f5" w14:textId="4942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2013 жылғы 30 қаңтардағы № 1 "Казталов ауданы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ауданы әкімінің 2014 жылғы 14 ақпандағы № 5 шешімі. Батыс Қазақстан облысының Әділет департаментінде 2014 жылғы 11 наурызда № 3440 болып тіркелді</w:t>
      </w:r>
    </w:p>
    <w:p>
      <w:pPr>
        <w:spacing w:after="0"/>
        <w:ind w:left="0"/>
        <w:jc w:val="both"/>
      </w:pPr>
      <w:bookmarkStart w:name="z1" w:id="0"/>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сайлау комиссиясының келісімі бойынша аудан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әкімінің 2013 жылғы 30 қаңтардағы № 1 "Казталов ауданы аумағында сайлау учаскелерін құру туралы" (Нормативтік құқықтық актілерді мемлекеттік тіркеу тізілімінде № 3192 тіркелген, 2013 жылғы 8 наурыздағы "Ауыл айнасы"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Сайлау учаскелерінің шекаралары туралы сайлаушыларды бұқаралық ақпарат құралдары арқылы хабарландырсын.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Н. Құтхожинге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Н. Бекқайыр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Казталов аудандық</w:t>
      </w:r>
      <w:r>
        <w:br/>
      </w:r>
      <w:r>
        <w:rPr>
          <w:rFonts w:ascii="Times New Roman"/>
          <w:b w:val="false"/>
          <w:i w:val="false"/>
          <w:color w:val="000000"/>
          <w:sz w:val="28"/>
        </w:rPr>
        <w:t>
</w:t>
      </w:r>
      <w:r>
        <w:rPr>
          <w:rFonts w:ascii="Times New Roman"/>
          <w:b w:val="false"/>
          <w:i/>
          <w:color w:val="000000"/>
          <w:sz w:val="28"/>
        </w:rPr>
        <w:t xml:space="preserve">      сайлау </w:t>
      </w:r>
      <w:r>
        <w:rPr>
          <w:rFonts w:ascii="Times New Roman"/>
          <w:b w:val="false"/>
          <w:i/>
          <w:color w:val="000000"/>
          <w:sz w:val="28"/>
        </w:rPr>
        <w:t>комиссиясының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_____________Н. Құтхожин</w:t>
      </w:r>
      <w:r>
        <w:br/>
      </w:r>
      <w:r>
        <w:rPr>
          <w:rFonts w:ascii="Times New Roman"/>
          <w:b w:val="false"/>
          <w:i w:val="false"/>
          <w:color w:val="000000"/>
          <w:sz w:val="28"/>
        </w:rPr>
        <w:t>
</w:t>
      </w:r>
      <w:r>
        <w:rPr>
          <w:rFonts w:ascii="Times New Roman"/>
          <w:b w:val="false"/>
          <w:i/>
          <w:color w:val="000000"/>
          <w:sz w:val="28"/>
        </w:rPr>
        <w:t>      14.02.2014 ж.</w:t>
      </w:r>
    </w:p>
    <w:bookmarkStart w:name="z5" w:id="1"/>
    <w:p>
      <w:pPr>
        <w:spacing w:after="0"/>
        <w:ind w:left="0"/>
        <w:jc w:val="both"/>
      </w:pPr>
      <w:r>
        <w:rPr>
          <w:rFonts w:ascii="Times New Roman"/>
          <w:b w:val="false"/>
          <w:i w:val="false"/>
          <w:color w:val="000000"/>
          <w:sz w:val="28"/>
        </w:rPr>
        <w:t>
2014 жылғы 14 ақпандағы № 5</w:t>
      </w:r>
      <w:r>
        <w:br/>
      </w:r>
      <w:r>
        <w:rPr>
          <w:rFonts w:ascii="Times New Roman"/>
          <w:b w:val="false"/>
          <w:i w:val="false"/>
          <w:color w:val="000000"/>
          <w:sz w:val="28"/>
        </w:rPr>
        <w:t>
Казталов ауданы әкімінің</w:t>
      </w:r>
      <w:r>
        <w:br/>
      </w:r>
      <w:r>
        <w:rPr>
          <w:rFonts w:ascii="Times New Roman"/>
          <w:b w:val="false"/>
          <w:i w:val="false"/>
          <w:color w:val="000000"/>
          <w:sz w:val="28"/>
        </w:rPr>
        <w:t>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Казталов ауданы аумағындағы</w:t>
      </w:r>
      <w:r>
        <w:br/>
      </w:r>
      <w:r>
        <w:rPr>
          <w:rFonts w:ascii="Times New Roman"/>
          <w:b/>
          <w:i w:val="false"/>
          <w:color w:val="000000"/>
        </w:rPr>
        <w:t>
сайлау учаскелері</w:t>
      </w:r>
    </w:p>
    <w:p>
      <w:pPr>
        <w:spacing w:after="0"/>
        <w:ind w:left="0"/>
        <w:jc w:val="both"/>
      </w:pPr>
      <w:r>
        <w:rPr>
          <w:rFonts w:ascii="Times New Roman"/>
          <w:b w:val="false"/>
          <w:i w:val="false"/>
          <w:color w:val="000000"/>
          <w:sz w:val="28"/>
        </w:rPr>
        <w:t>      1. № 219 сайлау учаскесі.</w:t>
      </w:r>
      <w:r>
        <w:br/>
      </w:r>
      <w:r>
        <w:rPr>
          <w:rFonts w:ascii="Times New Roman"/>
          <w:b w:val="false"/>
          <w:i w:val="false"/>
          <w:color w:val="000000"/>
          <w:sz w:val="28"/>
        </w:rPr>
        <w:t>
      Шекаралары: Казталов ауылындағы Қарасу, Г. Лукманов, Имашев, Х. Жақып, Чапаев, Ихсанов, А. Оразбаева, К. Жангереев, Амангелді, Б. Момышұлы, С. Сейфуллин, Сауанов, М. Жұмабаев, Желтоқсан, Наурыз, М. Маметова, Б. Майлин, С. Датұлы, М. Төлебаев, Х. Бөкеева, Тәуелсіздік, Ж. Жабаев, Қ. Сатпаев көшелері.</w:t>
      </w:r>
      <w:r>
        <w:br/>
      </w:r>
      <w:r>
        <w:rPr>
          <w:rFonts w:ascii="Times New Roman"/>
          <w:b w:val="false"/>
          <w:i w:val="false"/>
          <w:color w:val="000000"/>
          <w:sz w:val="28"/>
        </w:rPr>
        <w:t>
      Дауыс беру үшін учаскенің орналасқан жері: Казталов ауылы, Шарафутдинов көшесі 21, Казталов ауданы әкімдігі мәдениет, тілдерді дамыту, дене шынықтыру және спорт бөлімінің "С. Садықов атындағы Казталов аудандық мәдени демалыс орталығы" мемлекеттік коммуналдық қазыналық кәсіпорыны.</w:t>
      </w:r>
    </w:p>
    <w:p>
      <w:pPr>
        <w:spacing w:after="0"/>
        <w:ind w:left="0"/>
        <w:jc w:val="both"/>
      </w:pPr>
      <w:r>
        <w:rPr>
          <w:rFonts w:ascii="Times New Roman"/>
          <w:b w:val="false"/>
          <w:i w:val="false"/>
          <w:color w:val="000000"/>
          <w:sz w:val="28"/>
        </w:rPr>
        <w:t>      2. № 220 сайлау учаскесі.</w:t>
      </w:r>
      <w:r>
        <w:br/>
      </w:r>
      <w:r>
        <w:rPr>
          <w:rFonts w:ascii="Times New Roman"/>
          <w:b w:val="false"/>
          <w:i w:val="false"/>
          <w:color w:val="000000"/>
          <w:sz w:val="28"/>
        </w:rPr>
        <w:t>
      Шекаралары: Казталов ауылындағы Т. Масин, М. Өтемісов, Тайманов, М. Әуезов, С. Жақыпов, М. Жүнісов, Т. Әубәкіров, Д. Қонаев, Жеңістің 50 жылдығы, Шарафутдинов, Ш. Мерғалиев, Ю. Гагарин, А. Молдағұлова, С. Садықов, Абай, С. Даниялов, Қ. Жакупов, У. Жұмасейтов, Д. Нұрпейсова, Ғ. Қараш, Подстанция, Ветеринариялық станциясы, Аэропорт, Құрманғазы, М. Бабажанов, Жангелдин көшелері.</w:t>
      </w:r>
      <w:r>
        <w:br/>
      </w:r>
      <w:r>
        <w:rPr>
          <w:rFonts w:ascii="Times New Roman"/>
          <w:b w:val="false"/>
          <w:i w:val="false"/>
          <w:color w:val="000000"/>
          <w:sz w:val="28"/>
        </w:rPr>
        <w:t>
      Дауыс беру үшін учаскенің орналасқан жері: Казталов ауылы, Шарафутдинов көшесі 23, "Казталовка орта жалпы білім беретін мектебі" мемлекеттік мекемесі.</w:t>
      </w:r>
    </w:p>
    <w:p>
      <w:pPr>
        <w:spacing w:after="0"/>
        <w:ind w:left="0"/>
        <w:jc w:val="both"/>
      </w:pPr>
      <w:r>
        <w:rPr>
          <w:rFonts w:ascii="Times New Roman"/>
          <w:b w:val="false"/>
          <w:i w:val="false"/>
          <w:color w:val="000000"/>
          <w:sz w:val="28"/>
        </w:rPr>
        <w:t>      3. № 221 сайлау учаскесі.</w:t>
      </w:r>
      <w:r>
        <w:br/>
      </w:r>
      <w:r>
        <w:rPr>
          <w:rFonts w:ascii="Times New Roman"/>
          <w:b w:val="false"/>
          <w:i w:val="false"/>
          <w:color w:val="000000"/>
          <w:sz w:val="28"/>
        </w:rPr>
        <w:t>
      Шекаралары: Сексенбаев ауылы, Бек, Сайқұдық, Майтан, Шоқақ, Мышым, Кардон, Қарасу, Алтыбаз, Нұғман, Қамысқора, Көппәтер ауылшаруашылығы мекендері.</w:t>
      </w:r>
      <w:r>
        <w:br/>
      </w:r>
      <w:r>
        <w:rPr>
          <w:rFonts w:ascii="Times New Roman"/>
          <w:b w:val="false"/>
          <w:i w:val="false"/>
          <w:color w:val="000000"/>
          <w:sz w:val="28"/>
        </w:rPr>
        <w:t>
      Дауыс беру үшін учаскенің орналасқан жері: Сексенбаев ауылы, "Казталов ауданы әкімдігі Казталов ауданының білім беру бөлімінің Т. Сексенбаев атындағы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4. № 222 сайлау учаскесі.</w:t>
      </w:r>
      <w:r>
        <w:br/>
      </w:r>
      <w:r>
        <w:rPr>
          <w:rFonts w:ascii="Times New Roman"/>
          <w:b w:val="false"/>
          <w:i w:val="false"/>
          <w:color w:val="000000"/>
          <w:sz w:val="28"/>
        </w:rPr>
        <w:t>
      Шекаралары: Бозоба ауылы, Шолақсай, Бозой, Төлеш, Малюкин, Сүндетшеген, Нөкен, Қайран, Жұмағұл, Қуандық, Өтей, Қуан, Долдаш, Байтұрған ауылшаруашылығы мекендері.</w:t>
      </w:r>
      <w:r>
        <w:br/>
      </w:r>
      <w:r>
        <w:rPr>
          <w:rFonts w:ascii="Times New Roman"/>
          <w:b w:val="false"/>
          <w:i w:val="false"/>
          <w:color w:val="000000"/>
          <w:sz w:val="28"/>
        </w:rPr>
        <w:t>
      Дауыс беру үшін учаскенің орналасқан жері: Бозоба ауылы, ауылдық клуб.</w:t>
      </w:r>
    </w:p>
    <w:p>
      <w:pPr>
        <w:spacing w:after="0"/>
        <w:ind w:left="0"/>
        <w:jc w:val="both"/>
      </w:pPr>
      <w:r>
        <w:rPr>
          <w:rFonts w:ascii="Times New Roman"/>
          <w:b w:val="false"/>
          <w:i w:val="false"/>
          <w:color w:val="000000"/>
          <w:sz w:val="28"/>
        </w:rPr>
        <w:t>      5. № 223 сайлау учаскесі.</w:t>
      </w:r>
      <w:r>
        <w:br/>
      </w:r>
      <w:r>
        <w:rPr>
          <w:rFonts w:ascii="Times New Roman"/>
          <w:b w:val="false"/>
          <w:i w:val="false"/>
          <w:color w:val="000000"/>
          <w:sz w:val="28"/>
        </w:rPr>
        <w:t>
      Шекаралары: Қоныс ауылы, Ерікті қала, Қапай, Қайырбай, Аққашар ауылшаруашылығы мекендері.</w:t>
      </w:r>
      <w:r>
        <w:br/>
      </w:r>
      <w:r>
        <w:rPr>
          <w:rFonts w:ascii="Times New Roman"/>
          <w:b w:val="false"/>
          <w:i w:val="false"/>
          <w:color w:val="000000"/>
          <w:sz w:val="28"/>
        </w:rPr>
        <w:t>
      Дауыс беру үшін учаскенің орналасқан жері: Қоныс ауылы, "Қоныс орта жалпы білім беретін мектебі" мемлекеттік мекеме.</w:t>
      </w:r>
    </w:p>
    <w:p>
      <w:pPr>
        <w:spacing w:after="0"/>
        <w:ind w:left="0"/>
        <w:jc w:val="both"/>
      </w:pPr>
      <w:r>
        <w:rPr>
          <w:rFonts w:ascii="Times New Roman"/>
          <w:b w:val="false"/>
          <w:i w:val="false"/>
          <w:color w:val="000000"/>
          <w:sz w:val="28"/>
        </w:rPr>
        <w:t>      6. № 224 сайлау учаскесі.</w:t>
      </w:r>
      <w:r>
        <w:br/>
      </w:r>
      <w:r>
        <w:rPr>
          <w:rFonts w:ascii="Times New Roman"/>
          <w:b w:val="false"/>
          <w:i w:val="false"/>
          <w:color w:val="000000"/>
          <w:sz w:val="28"/>
        </w:rPr>
        <w:t>
      Шекаралары: Бостандық ауылы, Ақсуат, Исқақ, Қоңырша, Тасоба, Мұханбет, Қайып канал, Қайып-1, Қайып-2, Қайып-3, Қайып–4, Машдвор, Айтқұл ауылшаруашылығы мекендері.</w:t>
      </w:r>
      <w:r>
        <w:br/>
      </w:r>
      <w:r>
        <w:rPr>
          <w:rFonts w:ascii="Times New Roman"/>
          <w:b w:val="false"/>
          <w:i w:val="false"/>
          <w:color w:val="000000"/>
          <w:sz w:val="28"/>
        </w:rPr>
        <w:t>
      Дауыс беру үшін учаскенің орналасқан жері: Бостандық ауылы, "Бостандық орта жалпы білім беретін мектебі" мемлекеттік мекеме.</w:t>
      </w:r>
    </w:p>
    <w:p>
      <w:pPr>
        <w:spacing w:after="0"/>
        <w:ind w:left="0"/>
        <w:jc w:val="both"/>
      </w:pPr>
      <w:r>
        <w:rPr>
          <w:rFonts w:ascii="Times New Roman"/>
          <w:b w:val="false"/>
          <w:i w:val="false"/>
          <w:color w:val="000000"/>
          <w:sz w:val="28"/>
        </w:rPr>
        <w:t>      7. № 225 сайлау учаскесі.</w:t>
      </w:r>
      <w:r>
        <w:br/>
      </w:r>
      <w:r>
        <w:rPr>
          <w:rFonts w:ascii="Times New Roman"/>
          <w:b w:val="false"/>
          <w:i w:val="false"/>
          <w:color w:val="000000"/>
          <w:sz w:val="28"/>
        </w:rPr>
        <w:t>
      Шекаралары: Қаракөл ауылы, Сабыр, Қосарал, Оңбай, Бекет, Жылти, Жаманқұдық, Ибатшеген, Бесоба, Құрайлы, Қамыстыкөл, Ақкөлмек, Бекіш, Құлшыман, Жаңабаз, Нәсіп ауылшаруашылығы мекендері.</w:t>
      </w:r>
      <w:r>
        <w:br/>
      </w:r>
      <w:r>
        <w:rPr>
          <w:rFonts w:ascii="Times New Roman"/>
          <w:b w:val="false"/>
          <w:i w:val="false"/>
          <w:color w:val="000000"/>
          <w:sz w:val="28"/>
        </w:rPr>
        <w:t>
      Дауыс беру үшін учаскенің орналасқан жері: Қаракөл ауылы, "Казталов ауданы әкімдігі Казталов ауданының білім беру бөлімінің Қаракөл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8. № 226 сайлау учаскесі.</w:t>
      </w:r>
      <w:r>
        <w:br/>
      </w:r>
      <w:r>
        <w:rPr>
          <w:rFonts w:ascii="Times New Roman"/>
          <w:b w:val="false"/>
          <w:i w:val="false"/>
          <w:color w:val="000000"/>
          <w:sz w:val="28"/>
        </w:rPr>
        <w:t>
      Шекаралары: Әжбай, Қызыл Ту ауылдары, Ағаш үй, Ақбасты, Кердері, Мәнгүр, Қыркөл, Лекер, Шұнқыркөл, Жаңабаз ауылшаруашылығы мекендері.</w:t>
      </w:r>
      <w:r>
        <w:br/>
      </w:r>
      <w:r>
        <w:rPr>
          <w:rFonts w:ascii="Times New Roman"/>
          <w:b w:val="false"/>
          <w:i w:val="false"/>
          <w:color w:val="000000"/>
          <w:sz w:val="28"/>
        </w:rPr>
        <w:t>
      Дауыс беру үшін учаскенің орналасқан жері: Әжбай ауылы, ауылдық мәдениет үйі.</w:t>
      </w:r>
    </w:p>
    <w:p>
      <w:pPr>
        <w:spacing w:after="0"/>
        <w:ind w:left="0"/>
        <w:jc w:val="both"/>
      </w:pPr>
      <w:r>
        <w:rPr>
          <w:rFonts w:ascii="Times New Roman"/>
          <w:b w:val="false"/>
          <w:i w:val="false"/>
          <w:color w:val="000000"/>
          <w:sz w:val="28"/>
        </w:rPr>
        <w:t>      9. № 227 сайлау учаскесі.</w:t>
      </w:r>
      <w:r>
        <w:br/>
      </w:r>
      <w:r>
        <w:rPr>
          <w:rFonts w:ascii="Times New Roman"/>
          <w:b w:val="false"/>
          <w:i w:val="false"/>
          <w:color w:val="000000"/>
          <w:sz w:val="28"/>
        </w:rPr>
        <w:t>
      Шекаралары: Саралжын ауылы, Мырзалы ауылшаруашылығы мекені.</w:t>
      </w:r>
      <w:r>
        <w:br/>
      </w:r>
      <w:r>
        <w:rPr>
          <w:rFonts w:ascii="Times New Roman"/>
          <w:b w:val="false"/>
          <w:i w:val="false"/>
          <w:color w:val="000000"/>
          <w:sz w:val="28"/>
        </w:rPr>
        <w:t>
      Дауыс беру үшін учаскенің орналасқан жері: Саралжын ауылы, ауылдық клуб.</w:t>
      </w:r>
    </w:p>
    <w:p>
      <w:pPr>
        <w:spacing w:after="0"/>
        <w:ind w:left="0"/>
        <w:jc w:val="both"/>
      </w:pPr>
      <w:r>
        <w:rPr>
          <w:rFonts w:ascii="Times New Roman"/>
          <w:b w:val="false"/>
          <w:i w:val="false"/>
          <w:color w:val="000000"/>
          <w:sz w:val="28"/>
        </w:rPr>
        <w:t>      10. № 228 сайлау учаскесі.</w:t>
      </w:r>
      <w:r>
        <w:br/>
      </w:r>
      <w:r>
        <w:rPr>
          <w:rFonts w:ascii="Times New Roman"/>
          <w:b w:val="false"/>
          <w:i w:val="false"/>
          <w:color w:val="000000"/>
          <w:sz w:val="28"/>
        </w:rPr>
        <w:t>
      Шекаралары: Нұрсай ауылы, Әмірәлі, Тұржан, Қырық биток, Сағыз, Кеңбоз, Қалпақ, Топыш, Итқара, Бригада, Тереңкөл, Қарой, Байгөл, Ақболат ауылшаруашылығы мекендері.</w:t>
      </w:r>
      <w:r>
        <w:br/>
      </w:r>
      <w:r>
        <w:rPr>
          <w:rFonts w:ascii="Times New Roman"/>
          <w:b w:val="false"/>
          <w:i w:val="false"/>
          <w:color w:val="000000"/>
          <w:sz w:val="28"/>
        </w:rPr>
        <w:t>
      Дауыс беру үшін учаскенің орналасқан жері: Нұрсай ауылы, "Тереңкөл орта жалпы білім беретін мектебі" мемлекеттік мекеме.</w:t>
      </w:r>
    </w:p>
    <w:p>
      <w:pPr>
        <w:spacing w:after="0"/>
        <w:ind w:left="0"/>
        <w:jc w:val="both"/>
      </w:pPr>
      <w:r>
        <w:rPr>
          <w:rFonts w:ascii="Times New Roman"/>
          <w:b w:val="false"/>
          <w:i w:val="false"/>
          <w:color w:val="000000"/>
          <w:sz w:val="28"/>
        </w:rPr>
        <w:t>      11. № 229 сайлау учаскесі.</w:t>
      </w:r>
      <w:r>
        <w:br/>
      </w:r>
      <w:r>
        <w:rPr>
          <w:rFonts w:ascii="Times New Roman"/>
          <w:b w:val="false"/>
          <w:i w:val="false"/>
          <w:color w:val="000000"/>
          <w:sz w:val="28"/>
        </w:rPr>
        <w:t>
      Шекаралары: Беспішен ауылы, Тақырсазанды, Танышкен ауылшаруашылығы мекендері.</w:t>
      </w:r>
      <w:r>
        <w:br/>
      </w:r>
      <w:r>
        <w:rPr>
          <w:rFonts w:ascii="Times New Roman"/>
          <w:b w:val="false"/>
          <w:i w:val="false"/>
          <w:color w:val="000000"/>
          <w:sz w:val="28"/>
        </w:rPr>
        <w:t>
      Дауыс беру үшін учаскенің орналасқан жері: Беспішен ауылы, "Казталов ауданы әкімдігі Казталов ауданының білім беру бөлімінің Беспішен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12. № 230 сайлау учаскесі.</w:t>
      </w:r>
      <w:r>
        <w:br/>
      </w:r>
      <w:r>
        <w:rPr>
          <w:rFonts w:ascii="Times New Roman"/>
          <w:b w:val="false"/>
          <w:i w:val="false"/>
          <w:color w:val="000000"/>
          <w:sz w:val="28"/>
        </w:rPr>
        <w:t>
      Шекаралары: Мереке ауылы, Шора, Сазанды, Қоңыр, Милаж, Молдаш ауылшаруашылығы мекендері.</w:t>
      </w:r>
      <w:r>
        <w:br/>
      </w:r>
      <w:r>
        <w:rPr>
          <w:rFonts w:ascii="Times New Roman"/>
          <w:b w:val="false"/>
          <w:i w:val="false"/>
          <w:color w:val="000000"/>
          <w:sz w:val="28"/>
        </w:rPr>
        <w:t>
      Дауыс беру үшін учаскенің орналасқан жері: Мереке ауылы, ауылдық клуб.</w:t>
      </w:r>
    </w:p>
    <w:p>
      <w:pPr>
        <w:spacing w:after="0"/>
        <w:ind w:left="0"/>
        <w:jc w:val="both"/>
      </w:pPr>
      <w:r>
        <w:rPr>
          <w:rFonts w:ascii="Times New Roman"/>
          <w:b w:val="false"/>
          <w:i w:val="false"/>
          <w:color w:val="000000"/>
          <w:sz w:val="28"/>
        </w:rPr>
        <w:t>      13. № 231 сайлау учаскесі.</w:t>
      </w:r>
      <w:r>
        <w:br/>
      </w:r>
      <w:r>
        <w:rPr>
          <w:rFonts w:ascii="Times New Roman"/>
          <w:b w:val="false"/>
          <w:i w:val="false"/>
          <w:color w:val="000000"/>
          <w:sz w:val="28"/>
        </w:rPr>
        <w:t>
      Шекаралары: Ордабай ауылы, Қарақұдық, Кіші Ордабай, Маханбазы, Түбек, Қарамырза, Қошан ауылшаруашылығы мекендері.</w:t>
      </w:r>
      <w:r>
        <w:br/>
      </w:r>
      <w:r>
        <w:rPr>
          <w:rFonts w:ascii="Times New Roman"/>
          <w:b w:val="false"/>
          <w:i w:val="false"/>
          <w:color w:val="000000"/>
          <w:sz w:val="28"/>
        </w:rPr>
        <w:t>
      Дауыс беру үшін учаскенің орналасқан жері: Ордабай ауылы, "Казталов ауданы әкімдігі Казталов ауданының білім беру бөлімінің Ордабай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14. № 232 сайлау учаскесі.</w:t>
      </w:r>
      <w:r>
        <w:br/>
      </w:r>
      <w:r>
        <w:rPr>
          <w:rFonts w:ascii="Times New Roman"/>
          <w:b w:val="false"/>
          <w:i w:val="false"/>
          <w:color w:val="000000"/>
          <w:sz w:val="28"/>
        </w:rPr>
        <w:t>
      Шекаралары: Қошанкөл ауылы, Бөгет, Алтыкәшар, Әжікей, Әкеш, Қазақстан, Жаңа өмір, Тұнғыш, Бессалом, Лұқпан, Болатбазы, Мұқанай, Собақ, Қитар, Қарасу ауылшаруашылығы мекендері.</w:t>
      </w:r>
      <w:r>
        <w:br/>
      </w:r>
      <w:r>
        <w:rPr>
          <w:rFonts w:ascii="Times New Roman"/>
          <w:b w:val="false"/>
          <w:i w:val="false"/>
          <w:color w:val="000000"/>
          <w:sz w:val="28"/>
        </w:rPr>
        <w:t>
      Дауыс беру үшін учаскенің орналасқан жері: Қошанкөл ауылы, ауылдық мәдениет үйі.</w:t>
      </w:r>
    </w:p>
    <w:p>
      <w:pPr>
        <w:spacing w:after="0"/>
        <w:ind w:left="0"/>
        <w:jc w:val="both"/>
      </w:pPr>
      <w:r>
        <w:rPr>
          <w:rFonts w:ascii="Times New Roman"/>
          <w:b w:val="false"/>
          <w:i w:val="false"/>
          <w:color w:val="000000"/>
          <w:sz w:val="28"/>
        </w:rPr>
        <w:t>      15. № 233 сайлау учаскесі.</w:t>
      </w:r>
      <w:r>
        <w:br/>
      </w:r>
      <w:r>
        <w:rPr>
          <w:rFonts w:ascii="Times New Roman"/>
          <w:b w:val="false"/>
          <w:i w:val="false"/>
          <w:color w:val="000000"/>
          <w:sz w:val="28"/>
        </w:rPr>
        <w:t>
      Шекаралары: Қараоба, Қонысбай ауылдары, Темірғали, Құлақ, Комсомол, Су станциясы, Еділбай-1, Еділбай-2, Жаңабай, Катон, Энгельс-1, Энгельс-2, Жаңаөрнек, Жданов, Жалын, Китаев, Баянбай ауылшаруашылығы мекендері.</w:t>
      </w:r>
      <w:r>
        <w:br/>
      </w:r>
      <w:r>
        <w:rPr>
          <w:rFonts w:ascii="Times New Roman"/>
          <w:b w:val="false"/>
          <w:i w:val="false"/>
          <w:color w:val="000000"/>
          <w:sz w:val="28"/>
        </w:rPr>
        <w:t>
      Дауыс беру үшін учаскенің орналасқан жері: Қараоба ауылы, ауылдық мәдениет үйі.</w:t>
      </w:r>
    </w:p>
    <w:p>
      <w:pPr>
        <w:spacing w:after="0"/>
        <w:ind w:left="0"/>
        <w:jc w:val="both"/>
      </w:pPr>
      <w:r>
        <w:rPr>
          <w:rFonts w:ascii="Times New Roman"/>
          <w:b w:val="false"/>
          <w:i w:val="false"/>
          <w:color w:val="000000"/>
          <w:sz w:val="28"/>
        </w:rPr>
        <w:t>      16. № 234 сайлау учаскесі.</w:t>
      </w:r>
      <w:r>
        <w:br/>
      </w:r>
      <w:r>
        <w:rPr>
          <w:rFonts w:ascii="Times New Roman"/>
          <w:b w:val="false"/>
          <w:i w:val="false"/>
          <w:color w:val="000000"/>
          <w:sz w:val="28"/>
        </w:rPr>
        <w:t>
      Шекаралары: Еңбек ауылы, Елтай-1, Елтай-2, Әбдіреш, Ұшқын, Шыбын-1, Шыбын-2, Шыбын-3, Алғали ауылшаруашылығы мекендері.</w:t>
      </w:r>
      <w:r>
        <w:br/>
      </w:r>
      <w:r>
        <w:rPr>
          <w:rFonts w:ascii="Times New Roman"/>
          <w:b w:val="false"/>
          <w:i w:val="false"/>
          <w:color w:val="000000"/>
          <w:sz w:val="28"/>
        </w:rPr>
        <w:t>
      Дауыс беру үшін учаскенің орналасқан жері: Еңбек ауылы, ауылдық клуб.</w:t>
      </w:r>
    </w:p>
    <w:p>
      <w:pPr>
        <w:spacing w:after="0"/>
        <w:ind w:left="0"/>
        <w:jc w:val="both"/>
      </w:pPr>
      <w:r>
        <w:rPr>
          <w:rFonts w:ascii="Times New Roman"/>
          <w:b w:val="false"/>
          <w:i w:val="false"/>
          <w:color w:val="000000"/>
          <w:sz w:val="28"/>
        </w:rPr>
        <w:t>      17. № 235 сайлау учаскесі.</w:t>
      </w:r>
      <w:r>
        <w:br/>
      </w:r>
      <w:r>
        <w:rPr>
          <w:rFonts w:ascii="Times New Roman"/>
          <w:b w:val="false"/>
          <w:i w:val="false"/>
          <w:color w:val="000000"/>
          <w:sz w:val="28"/>
        </w:rPr>
        <w:t>
      Шекаралары: Болашақ ауылы, Калганов, Васкин, Садиық, Қамыстыкөл, Қамай, Молотков ауылшаруашылығы мекендері.</w:t>
      </w:r>
      <w:r>
        <w:br/>
      </w:r>
      <w:r>
        <w:rPr>
          <w:rFonts w:ascii="Times New Roman"/>
          <w:b w:val="false"/>
          <w:i w:val="false"/>
          <w:color w:val="000000"/>
          <w:sz w:val="28"/>
        </w:rPr>
        <w:t>
      Дауыс беру үшін учаскенің орналасқан жері: Болашақ ауылы, ауылдық мәдениет үйі.</w:t>
      </w:r>
    </w:p>
    <w:p>
      <w:pPr>
        <w:spacing w:after="0"/>
        <w:ind w:left="0"/>
        <w:jc w:val="both"/>
      </w:pPr>
      <w:r>
        <w:rPr>
          <w:rFonts w:ascii="Times New Roman"/>
          <w:b w:val="false"/>
          <w:i w:val="false"/>
          <w:color w:val="000000"/>
          <w:sz w:val="28"/>
        </w:rPr>
        <w:t>      18. № 236 сайлау учаскесі.</w:t>
      </w:r>
      <w:r>
        <w:br/>
      </w:r>
      <w:r>
        <w:rPr>
          <w:rFonts w:ascii="Times New Roman"/>
          <w:b w:val="false"/>
          <w:i w:val="false"/>
          <w:color w:val="000000"/>
          <w:sz w:val="28"/>
        </w:rPr>
        <w:t>
      Шекаралары: Көпкүтір ауылы, Дуков, Щебаково, Тереңқұдық, Оңайбек ауылшаруашылығы мекендері.</w:t>
      </w:r>
      <w:r>
        <w:br/>
      </w:r>
      <w:r>
        <w:rPr>
          <w:rFonts w:ascii="Times New Roman"/>
          <w:b w:val="false"/>
          <w:i w:val="false"/>
          <w:color w:val="000000"/>
          <w:sz w:val="28"/>
        </w:rPr>
        <w:t>
      Дауыс беру үшін учаскенің орналасқан жері: Көпкүтір ауылы, "Казталов ауданы әкімдігі Казталов ауданының білім беру бөлімінің Көпкүтір негізгі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19. № 237 сайлау учаскесі.</w:t>
      </w:r>
      <w:r>
        <w:br/>
      </w:r>
      <w:r>
        <w:rPr>
          <w:rFonts w:ascii="Times New Roman"/>
          <w:b w:val="false"/>
          <w:i w:val="false"/>
          <w:color w:val="000000"/>
          <w:sz w:val="28"/>
        </w:rPr>
        <w:t>
      Шекаралары: Аққурай ауылы, Шильная Балка, Текебай, Тұщықұдық, Кашка ауылшаруашылығы мекендері.</w:t>
      </w:r>
      <w:r>
        <w:br/>
      </w:r>
      <w:r>
        <w:rPr>
          <w:rFonts w:ascii="Times New Roman"/>
          <w:b w:val="false"/>
          <w:i w:val="false"/>
          <w:color w:val="000000"/>
          <w:sz w:val="28"/>
        </w:rPr>
        <w:t>
      Дауыс беру үшін учаскенің орналасқан жері: Аққурай ауылы, "Казталов ауданы әкімдігі Казталов ауданының білім беру бөлімінің Аққурай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20. № 238 сайлау учаскесі.</w:t>
      </w:r>
      <w:r>
        <w:br/>
      </w:r>
      <w:r>
        <w:rPr>
          <w:rFonts w:ascii="Times New Roman"/>
          <w:b w:val="false"/>
          <w:i w:val="false"/>
          <w:color w:val="000000"/>
          <w:sz w:val="28"/>
        </w:rPr>
        <w:t>
      Шекаралары: Қайыңды ауылы, Жалғызшығыр, Далабай, Насиболла, Қисмет, Жаңақұдық, Тоғызқарағай, Ақсүйрік, Ащысай, Тереңқұдық, Егіндіой, Сұпыш, Жүністібек, Кенжеғали ауылшаруашылығы мекендері.</w:t>
      </w:r>
      <w:r>
        <w:br/>
      </w:r>
      <w:r>
        <w:rPr>
          <w:rFonts w:ascii="Times New Roman"/>
          <w:b w:val="false"/>
          <w:i w:val="false"/>
          <w:color w:val="000000"/>
          <w:sz w:val="28"/>
        </w:rPr>
        <w:t>
      Дауыс беру үшін учаскенің орналасқан жері: Қайыңды ауылы, ауылдық мәдениет үйі.</w:t>
      </w:r>
    </w:p>
    <w:p>
      <w:pPr>
        <w:spacing w:after="0"/>
        <w:ind w:left="0"/>
        <w:jc w:val="both"/>
      </w:pPr>
      <w:r>
        <w:rPr>
          <w:rFonts w:ascii="Times New Roman"/>
          <w:b w:val="false"/>
          <w:i w:val="false"/>
          <w:color w:val="000000"/>
          <w:sz w:val="28"/>
        </w:rPr>
        <w:t>      21. № 239 сайлау учаскесі.</w:t>
      </w:r>
      <w:r>
        <w:br/>
      </w:r>
      <w:r>
        <w:rPr>
          <w:rFonts w:ascii="Times New Roman"/>
          <w:b w:val="false"/>
          <w:i w:val="false"/>
          <w:color w:val="000000"/>
          <w:sz w:val="28"/>
        </w:rPr>
        <w:t>
      Шекаралары: Жаңатаң ауылы, Лемка ауылшаруашылығы мекені.</w:t>
      </w:r>
      <w:r>
        <w:br/>
      </w:r>
      <w:r>
        <w:rPr>
          <w:rFonts w:ascii="Times New Roman"/>
          <w:b w:val="false"/>
          <w:i w:val="false"/>
          <w:color w:val="000000"/>
          <w:sz w:val="28"/>
        </w:rPr>
        <w:t>
      Дауыс беру үшін учаскенің орналасқан жері: Жаңатаң ауылы, Жаңа Құрылыс көшесі 2, "Мирон негізгі жалпы білім беретін мектебі" мемлекеттік мекеме.</w:t>
      </w:r>
    </w:p>
    <w:p>
      <w:pPr>
        <w:spacing w:after="0"/>
        <w:ind w:left="0"/>
        <w:jc w:val="both"/>
      </w:pPr>
      <w:r>
        <w:rPr>
          <w:rFonts w:ascii="Times New Roman"/>
          <w:b w:val="false"/>
          <w:i w:val="false"/>
          <w:color w:val="000000"/>
          <w:sz w:val="28"/>
        </w:rPr>
        <w:t>      22. № 240 сайлау учаскесі.</w:t>
      </w:r>
      <w:r>
        <w:br/>
      </w:r>
      <w:r>
        <w:rPr>
          <w:rFonts w:ascii="Times New Roman"/>
          <w:b w:val="false"/>
          <w:i w:val="false"/>
          <w:color w:val="000000"/>
          <w:sz w:val="28"/>
        </w:rPr>
        <w:t>
      Шекаралары: Ақпәтер ауылы, Байтұрған 1, Байтұрған 2, Жагөр, Сексенбай, Қаракөбік, Тақырсуат, автоматтандырылған газ таратқыш станциясы, Беркәлі, Қарағаш-1, Қарағаш-2 ауылшаруашылығы мекендері.</w:t>
      </w:r>
      <w:r>
        <w:br/>
      </w:r>
      <w:r>
        <w:rPr>
          <w:rFonts w:ascii="Times New Roman"/>
          <w:b w:val="false"/>
          <w:i w:val="false"/>
          <w:color w:val="000000"/>
          <w:sz w:val="28"/>
        </w:rPr>
        <w:t>
      Дауыс беру үшін учаскенің орналасқан жері: Ақпәтер ауылы, ауылдық мәдениет үйі.</w:t>
      </w:r>
    </w:p>
    <w:p>
      <w:pPr>
        <w:spacing w:after="0"/>
        <w:ind w:left="0"/>
        <w:jc w:val="both"/>
      </w:pPr>
      <w:r>
        <w:rPr>
          <w:rFonts w:ascii="Times New Roman"/>
          <w:b w:val="false"/>
          <w:i w:val="false"/>
          <w:color w:val="000000"/>
          <w:sz w:val="28"/>
        </w:rPr>
        <w:t>      23. № 241 сайлау учаскесі.</w:t>
      </w:r>
      <w:r>
        <w:br/>
      </w:r>
      <w:r>
        <w:rPr>
          <w:rFonts w:ascii="Times New Roman"/>
          <w:b w:val="false"/>
          <w:i w:val="false"/>
          <w:color w:val="000000"/>
          <w:sz w:val="28"/>
        </w:rPr>
        <w:t>
      Шекаралары: Кіші Талдықұдық, Кішкенешал ауылдары, Жаманшұбар, Бөлекшұбар, Мешін, Қанаткөбік, Қосортан ауылшаруашылығы мекендері.</w:t>
      </w:r>
      <w:r>
        <w:br/>
      </w:r>
      <w:r>
        <w:rPr>
          <w:rFonts w:ascii="Times New Roman"/>
          <w:b w:val="false"/>
          <w:i w:val="false"/>
          <w:color w:val="000000"/>
          <w:sz w:val="28"/>
        </w:rPr>
        <w:t>
      Дауыс беру үшін учаскенің орналасқан жері: Кішкенеталдықұдық ауылы, "Казталов ауданы әкімдігі Казталов ауданының білім беру бөлімінің Кішіталдықұдық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24. № 242 сайлау учаскесі.</w:t>
      </w:r>
      <w:r>
        <w:br/>
      </w:r>
      <w:r>
        <w:rPr>
          <w:rFonts w:ascii="Times New Roman"/>
          <w:b w:val="false"/>
          <w:i w:val="false"/>
          <w:color w:val="000000"/>
          <w:sz w:val="28"/>
        </w:rPr>
        <w:t>
      Шекаралары: Талдықұдық ауылы, Таскүтір, Атығара, Үрпек-2  ауылшаруашылығы мекендері.</w:t>
      </w:r>
      <w:r>
        <w:br/>
      </w:r>
      <w:r>
        <w:rPr>
          <w:rFonts w:ascii="Times New Roman"/>
          <w:b w:val="false"/>
          <w:i w:val="false"/>
          <w:color w:val="000000"/>
          <w:sz w:val="28"/>
        </w:rPr>
        <w:t>
      Дауыс беру үшін учаскенің орналасқан жері: Талдықұдық ауылы, "С. Есетов атындағы орта жалпы білім беретін мектебі" мемлекеттік мекеме.</w:t>
      </w:r>
    </w:p>
    <w:p>
      <w:pPr>
        <w:spacing w:after="0"/>
        <w:ind w:left="0"/>
        <w:jc w:val="both"/>
      </w:pPr>
      <w:r>
        <w:rPr>
          <w:rFonts w:ascii="Times New Roman"/>
          <w:b w:val="false"/>
          <w:i w:val="false"/>
          <w:color w:val="000000"/>
          <w:sz w:val="28"/>
        </w:rPr>
        <w:t>      25. № 243 сайлау учаскесі.</w:t>
      </w:r>
      <w:r>
        <w:br/>
      </w:r>
      <w:r>
        <w:rPr>
          <w:rFonts w:ascii="Times New Roman"/>
          <w:b w:val="false"/>
          <w:i w:val="false"/>
          <w:color w:val="000000"/>
          <w:sz w:val="28"/>
        </w:rPr>
        <w:t>
      Шекаралары: Хайруш ауылы, Үрпек-1, Тереңқұдық, Сүйірген ауылшаруашылығы мекендері.</w:t>
      </w:r>
      <w:r>
        <w:br/>
      </w:r>
      <w:r>
        <w:rPr>
          <w:rFonts w:ascii="Times New Roman"/>
          <w:b w:val="false"/>
          <w:i w:val="false"/>
          <w:color w:val="000000"/>
          <w:sz w:val="28"/>
        </w:rPr>
        <w:t>
      Дауыс беру үшін учаскенің орналасқан жері: Хайруш ауылы, "Казталов ауданы әкімдігі Казталов ауданының білім беру бөлімінің Хайруш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26. № 244 сайлау учаскесі.</w:t>
      </w:r>
      <w:r>
        <w:br/>
      </w:r>
      <w:r>
        <w:rPr>
          <w:rFonts w:ascii="Times New Roman"/>
          <w:b w:val="false"/>
          <w:i w:val="false"/>
          <w:color w:val="000000"/>
          <w:sz w:val="28"/>
        </w:rPr>
        <w:t>
      Шекаралары: Жалпақтал ауылындағы Әнесов, Сламихин, Жалпақтал көшелері.</w:t>
      </w:r>
      <w:r>
        <w:br/>
      </w:r>
      <w:r>
        <w:rPr>
          <w:rFonts w:ascii="Times New Roman"/>
          <w:b w:val="false"/>
          <w:i w:val="false"/>
          <w:color w:val="000000"/>
          <w:sz w:val="28"/>
        </w:rPr>
        <w:t>
      Дауыс беру үшін учаскенің орналасқан жері: Жалпақтал ауылы, Сламихин көшесі 59, Батыс Қазақстан облысы әкімдігі туризм, дене шынықтыру және спорт басқармасының Казталов аудандық "Балалар-жасөспірімдер спорт мектебі" мемлекеттік коммуналдық қазыналық кәсіпорны.</w:t>
      </w:r>
    </w:p>
    <w:p>
      <w:pPr>
        <w:spacing w:after="0"/>
        <w:ind w:left="0"/>
        <w:jc w:val="both"/>
      </w:pPr>
      <w:r>
        <w:rPr>
          <w:rFonts w:ascii="Times New Roman"/>
          <w:b w:val="false"/>
          <w:i w:val="false"/>
          <w:color w:val="000000"/>
          <w:sz w:val="28"/>
        </w:rPr>
        <w:t>      27. № 245 сайлау учаскесі.</w:t>
      </w:r>
      <w:r>
        <w:br/>
      </w:r>
      <w:r>
        <w:rPr>
          <w:rFonts w:ascii="Times New Roman"/>
          <w:b w:val="false"/>
          <w:i w:val="false"/>
          <w:color w:val="000000"/>
          <w:sz w:val="28"/>
        </w:rPr>
        <w:t>
      Шекаралары: Жаңажол, Танат ауылдары, Қараоба, Айғанша, Дәсі, Ақкөл, Құлақ, Сад, Малақан, Қаражыра, Сұлтаншеген ауылшаруашылығы мекендері.</w:t>
      </w:r>
      <w:r>
        <w:br/>
      </w:r>
      <w:r>
        <w:rPr>
          <w:rFonts w:ascii="Times New Roman"/>
          <w:b w:val="false"/>
          <w:i w:val="false"/>
          <w:color w:val="000000"/>
          <w:sz w:val="28"/>
        </w:rPr>
        <w:t>
      Дауыс беру үшін учаскенің орналасқан жері: Жаңажол ауылы, "Жаңажол орта жалпы білім беретін мектебі" мемлекеттік мекеме.</w:t>
      </w:r>
    </w:p>
    <w:p>
      <w:pPr>
        <w:spacing w:after="0"/>
        <w:ind w:left="0"/>
        <w:jc w:val="both"/>
      </w:pPr>
      <w:r>
        <w:rPr>
          <w:rFonts w:ascii="Times New Roman"/>
          <w:b w:val="false"/>
          <w:i w:val="false"/>
          <w:color w:val="000000"/>
          <w:sz w:val="28"/>
        </w:rPr>
        <w:t>      28. № 246 сайлау учаскесі.</w:t>
      </w:r>
      <w:r>
        <w:br/>
      </w:r>
      <w:r>
        <w:rPr>
          <w:rFonts w:ascii="Times New Roman"/>
          <w:b w:val="false"/>
          <w:i w:val="false"/>
          <w:color w:val="000000"/>
          <w:sz w:val="28"/>
        </w:rPr>
        <w:t>
      Шекаралары: Сарықұдық ауылы, Оразбай ауылшаруашылығы мекені.</w:t>
      </w:r>
      <w:r>
        <w:br/>
      </w:r>
      <w:r>
        <w:rPr>
          <w:rFonts w:ascii="Times New Roman"/>
          <w:b w:val="false"/>
          <w:i w:val="false"/>
          <w:color w:val="000000"/>
          <w:sz w:val="28"/>
        </w:rPr>
        <w:t>
      Дауыс беру үшін учаскенің орналасқан жері: Сарықұдық ауылы, Тәуелсіздік көшесі 1, "Сарықұдық негізгі жалпы білім беретін мектебі" мемлекеттік мекемесі.</w:t>
      </w:r>
    </w:p>
    <w:p>
      <w:pPr>
        <w:spacing w:after="0"/>
        <w:ind w:left="0"/>
        <w:jc w:val="both"/>
      </w:pPr>
      <w:r>
        <w:rPr>
          <w:rFonts w:ascii="Times New Roman"/>
          <w:b w:val="false"/>
          <w:i w:val="false"/>
          <w:color w:val="000000"/>
          <w:sz w:val="28"/>
        </w:rPr>
        <w:t>      29. № 247 сайлау учаскесі.</w:t>
      </w:r>
      <w:r>
        <w:br/>
      </w:r>
      <w:r>
        <w:rPr>
          <w:rFonts w:ascii="Times New Roman"/>
          <w:b w:val="false"/>
          <w:i w:val="false"/>
          <w:color w:val="000000"/>
          <w:sz w:val="28"/>
        </w:rPr>
        <w:t>
      Шекаралары: Қараөзен ауылы, Шахат, Құлақ, Қарасу, Кузьма ауылшаруашылығы мекендері.</w:t>
      </w:r>
      <w:r>
        <w:br/>
      </w:r>
      <w:r>
        <w:rPr>
          <w:rFonts w:ascii="Times New Roman"/>
          <w:b w:val="false"/>
          <w:i w:val="false"/>
          <w:color w:val="000000"/>
          <w:sz w:val="28"/>
        </w:rPr>
        <w:t>
      Дауыс беру үшін учаскенің орналасқан жері: Қараөзен ауылы, ауылдық мәдениет үйі.</w:t>
      </w:r>
    </w:p>
    <w:p>
      <w:pPr>
        <w:spacing w:after="0"/>
        <w:ind w:left="0"/>
        <w:jc w:val="both"/>
      </w:pPr>
      <w:r>
        <w:rPr>
          <w:rFonts w:ascii="Times New Roman"/>
          <w:b w:val="false"/>
          <w:i w:val="false"/>
          <w:color w:val="000000"/>
          <w:sz w:val="28"/>
        </w:rPr>
        <w:t>      30. № 248 сайлау учаскесі.</w:t>
      </w:r>
      <w:r>
        <w:br/>
      </w:r>
      <w:r>
        <w:rPr>
          <w:rFonts w:ascii="Times New Roman"/>
          <w:b w:val="false"/>
          <w:i w:val="false"/>
          <w:color w:val="000000"/>
          <w:sz w:val="28"/>
        </w:rPr>
        <w:t>
      Шекаралары: Серік ауылы, Стан, Николай аула, Жаңаорын, Ащықұдық-1, Ащықұдық-2, Жабайкин, Темірастау ауылшаруашылығы мекендері.</w:t>
      </w:r>
      <w:r>
        <w:br/>
      </w:r>
      <w:r>
        <w:rPr>
          <w:rFonts w:ascii="Times New Roman"/>
          <w:b w:val="false"/>
          <w:i w:val="false"/>
          <w:color w:val="000000"/>
          <w:sz w:val="28"/>
        </w:rPr>
        <w:t>
      Дауыс беру үшін учаскенің орналасқан жері: Серік ауылы, медициналық пункт.</w:t>
      </w:r>
    </w:p>
    <w:p>
      <w:pPr>
        <w:spacing w:after="0"/>
        <w:ind w:left="0"/>
        <w:jc w:val="both"/>
      </w:pPr>
      <w:r>
        <w:rPr>
          <w:rFonts w:ascii="Times New Roman"/>
          <w:b w:val="false"/>
          <w:i w:val="false"/>
          <w:color w:val="000000"/>
          <w:sz w:val="28"/>
        </w:rPr>
        <w:t>      31. № 249 сайлау учаскесі.</w:t>
      </w:r>
      <w:r>
        <w:br/>
      </w:r>
      <w:r>
        <w:rPr>
          <w:rFonts w:ascii="Times New Roman"/>
          <w:b w:val="false"/>
          <w:i w:val="false"/>
          <w:color w:val="000000"/>
          <w:sz w:val="28"/>
        </w:rPr>
        <w:t>
      Шекаралары: Талдыапан ауылы, Үлкенкөл, Талсай, Алмасад-1, Алмасад–2, Қостанбай ауылшаруашылығы мекендері.</w:t>
      </w:r>
      <w:r>
        <w:br/>
      </w:r>
      <w:r>
        <w:rPr>
          <w:rFonts w:ascii="Times New Roman"/>
          <w:b w:val="false"/>
          <w:i w:val="false"/>
          <w:color w:val="000000"/>
          <w:sz w:val="28"/>
        </w:rPr>
        <w:t>
      Дауыс беру үшін учаскенің орналасқан жері: Талдыапан ауылы, "Талдыапан орта жалпы білім беретін мектебі" мемлекеттік мекеме.</w:t>
      </w:r>
    </w:p>
    <w:p>
      <w:pPr>
        <w:spacing w:after="0"/>
        <w:ind w:left="0"/>
        <w:jc w:val="both"/>
      </w:pPr>
      <w:r>
        <w:rPr>
          <w:rFonts w:ascii="Times New Roman"/>
          <w:b w:val="false"/>
          <w:i w:val="false"/>
          <w:color w:val="000000"/>
          <w:sz w:val="28"/>
        </w:rPr>
        <w:t>      32. № 250 сайлау учаскесі.</w:t>
      </w:r>
      <w:r>
        <w:br/>
      </w:r>
      <w:r>
        <w:rPr>
          <w:rFonts w:ascii="Times New Roman"/>
          <w:b w:val="false"/>
          <w:i w:val="false"/>
          <w:color w:val="000000"/>
          <w:sz w:val="28"/>
        </w:rPr>
        <w:t>
      Шекаралары: Қособа ауылы, Тамон-1, Тамон-2, Тамон-3, Ықылас, Қабыршақты ауылшаруашылығы мекендері.</w:t>
      </w:r>
      <w:r>
        <w:br/>
      </w:r>
      <w:r>
        <w:rPr>
          <w:rFonts w:ascii="Times New Roman"/>
          <w:b w:val="false"/>
          <w:i w:val="false"/>
          <w:color w:val="000000"/>
          <w:sz w:val="28"/>
        </w:rPr>
        <w:t>
      Дауыс беру үшін учаскенің орналасқан жері: Қособа ауылы, "Казталов ауданы әкімдігі Казталов ауданының білім беру бөлімінің Никонор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33. № 251 сайлау учаскесі.</w:t>
      </w:r>
      <w:r>
        <w:br/>
      </w:r>
      <w:r>
        <w:rPr>
          <w:rFonts w:ascii="Times New Roman"/>
          <w:b w:val="false"/>
          <w:i w:val="false"/>
          <w:color w:val="000000"/>
          <w:sz w:val="28"/>
        </w:rPr>
        <w:t>
      Шекарасы: Бейстерек ауылы.</w:t>
      </w:r>
      <w:r>
        <w:br/>
      </w:r>
      <w:r>
        <w:rPr>
          <w:rFonts w:ascii="Times New Roman"/>
          <w:b w:val="false"/>
          <w:i w:val="false"/>
          <w:color w:val="000000"/>
          <w:sz w:val="28"/>
        </w:rPr>
        <w:t>
      Дауыс беру үшін учаскенің орналасқан жері: Бейстерек ауылы, ауылдық клуб.</w:t>
      </w:r>
    </w:p>
    <w:p>
      <w:pPr>
        <w:spacing w:after="0"/>
        <w:ind w:left="0"/>
        <w:jc w:val="both"/>
      </w:pPr>
      <w:r>
        <w:rPr>
          <w:rFonts w:ascii="Times New Roman"/>
          <w:b w:val="false"/>
          <w:i w:val="false"/>
          <w:color w:val="000000"/>
          <w:sz w:val="28"/>
        </w:rPr>
        <w:t>      34. № 252 сайлау учаскесі.</w:t>
      </w:r>
      <w:r>
        <w:br/>
      </w:r>
      <w:r>
        <w:rPr>
          <w:rFonts w:ascii="Times New Roman"/>
          <w:b w:val="false"/>
          <w:i w:val="false"/>
          <w:color w:val="000000"/>
          <w:sz w:val="28"/>
        </w:rPr>
        <w:t>
      Шекаралары: Қайшақұдық ауылы, Қарағай, Жәди-1, Жәди-2, Пашка-1, Пашка-2, Бестентек, Отызкебен ауылшаруашылығы мекендері.</w:t>
      </w:r>
      <w:r>
        <w:br/>
      </w:r>
      <w:r>
        <w:rPr>
          <w:rFonts w:ascii="Times New Roman"/>
          <w:b w:val="false"/>
          <w:i w:val="false"/>
          <w:color w:val="000000"/>
          <w:sz w:val="28"/>
        </w:rPr>
        <w:t>
      Дауыс беру үшін учаскенің орналасқан жері: Қайшақұдық ауылы, ауылдық клуб.</w:t>
      </w:r>
    </w:p>
    <w:p>
      <w:pPr>
        <w:spacing w:after="0"/>
        <w:ind w:left="0"/>
        <w:jc w:val="both"/>
      </w:pPr>
      <w:r>
        <w:rPr>
          <w:rFonts w:ascii="Times New Roman"/>
          <w:b w:val="false"/>
          <w:i w:val="false"/>
          <w:color w:val="000000"/>
          <w:sz w:val="28"/>
        </w:rPr>
        <w:t>      35. № 253 сайлау учаскесі.</w:t>
      </w:r>
      <w:r>
        <w:br/>
      </w:r>
      <w:r>
        <w:rPr>
          <w:rFonts w:ascii="Times New Roman"/>
          <w:b w:val="false"/>
          <w:i w:val="false"/>
          <w:color w:val="000000"/>
          <w:sz w:val="28"/>
        </w:rPr>
        <w:t>
      Шекаралары: Жалпақтал ауылындағы Ақсиықов, М. Маметова, А. Хұсайынов, Д. Фурманов, Д. Нұрпеисова, М. Егоров, М. Жұмабаев, С. Сейфуллин, І. Жансүгіров, С. Датұлы, Қараөзен, Құрманғалиев, Абай, Қ. Мырзалиев, Стадион, Қ. Саукенов көшелері.</w:t>
      </w:r>
      <w:r>
        <w:br/>
      </w:r>
      <w:r>
        <w:rPr>
          <w:rFonts w:ascii="Times New Roman"/>
          <w:b w:val="false"/>
          <w:i w:val="false"/>
          <w:color w:val="000000"/>
          <w:sz w:val="28"/>
        </w:rPr>
        <w:t>
      Дауыс беру үшін учаскенің орналасқан жері: Жалпақтал ауылы, Масалиев көшесі, 21 үй, Батыс Қазақстан облысының әкімдігі білім басқармасының "Казталов колледжі" мемлекеттік коммуналдық қазыналық кәсіпорыны.</w:t>
      </w:r>
    </w:p>
    <w:p>
      <w:pPr>
        <w:spacing w:after="0"/>
        <w:ind w:left="0"/>
        <w:jc w:val="both"/>
      </w:pPr>
      <w:r>
        <w:rPr>
          <w:rFonts w:ascii="Times New Roman"/>
          <w:b w:val="false"/>
          <w:i w:val="false"/>
          <w:color w:val="000000"/>
          <w:sz w:val="28"/>
        </w:rPr>
        <w:t>      36. № 254 сайлау учаскесі.</w:t>
      </w:r>
      <w:r>
        <w:br/>
      </w:r>
      <w:r>
        <w:rPr>
          <w:rFonts w:ascii="Times New Roman"/>
          <w:b w:val="false"/>
          <w:i w:val="false"/>
          <w:color w:val="000000"/>
          <w:sz w:val="28"/>
        </w:rPr>
        <w:t>
      Шекаралары: Жалпақтал ауылындағы К. Мендалиев, И. Мендіханов, Байқоңыр, Ұлан, І. Масалиев, Қ. Миханова, Б. Момышұлы, С. Ерешев, Бейбітшілік, Құрманғазы, Арай, Сәулет, М. Өтемісов, М. Тайманов, Т. Әубекеров, Жеткіншек көшелері, Егінсай ауылшаруашылығы мекені.</w:t>
      </w:r>
      <w:r>
        <w:br/>
      </w:r>
      <w:r>
        <w:rPr>
          <w:rFonts w:ascii="Times New Roman"/>
          <w:b w:val="false"/>
          <w:i w:val="false"/>
          <w:color w:val="000000"/>
          <w:sz w:val="28"/>
        </w:rPr>
        <w:t>
      Дауыс беру үшін учаскенің орналасқан жері: Жалпақтал ауылы, А. Хұсайынов көшесі 29, ауылдық мәдениет үйі.</w:t>
      </w:r>
    </w:p>
    <w:p>
      <w:pPr>
        <w:spacing w:after="0"/>
        <w:ind w:left="0"/>
        <w:jc w:val="both"/>
      </w:pPr>
      <w:r>
        <w:rPr>
          <w:rFonts w:ascii="Times New Roman"/>
          <w:b w:val="false"/>
          <w:i w:val="false"/>
          <w:color w:val="000000"/>
          <w:sz w:val="28"/>
        </w:rPr>
        <w:t>      37. № 255 сайлау учаскесі.</w:t>
      </w:r>
      <w:r>
        <w:br/>
      </w:r>
      <w:r>
        <w:rPr>
          <w:rFonts w:ascii="Times New Roman"/>
          <w:b w:val="false"/>
          <w:i w:val="false"/>
          <w:color w:val="000000"/>
          <w:sz w:val="28"/>
        </w:rPr>
        <w:t>
      Шекаралары: Әбіш аулы, Қарасу-1, Қарасу-2, Қарасу-3, Шоқа, Тазы, Назар ауылшаруашылығы мекендері.</w:t>
      </w:r>
      <w:r>
        <w:br/>
      </w:r>
      <w:r>
        <w:rPr>
          <w:rFonts w:ascii="Times New Roman"/>
          <w:b w:val="false"/>
          <w:i w:val="false"/>
          <w:color w:val="000000"/>
          <w:sz w:val="28"/>
        </w:rPr>
        <w:t>
      Дауыс беру үшін учаскенің орналасқан жері: Әбіш ауылы, "Казталов ауданы әкімдігі Казталов ауданының білім беру бөлімінің Әбіш негізгі жалпы білім беретін мектебі" мемлекеттік мекемесі.</w:t>
      </w:r>
    </w:p>
    <w:p>
      <w:pPr>
        <w:spacing w:after="0"/>
        <w:ind w:left="0"/>
        <w:jc w:val="both"/>
      </w:pPr>
      <w:r>
        <w:rPr>
          <w:rFonts w:ascii="Times New Roman"/>
          <w:b w:val="false"/>
          <w:i w:val="false"/>
          <w:color w:val="000000"/>
          <w:sz w:val="28"/>
        </w:rPr>
        <w:t>      38. № 256 сайлау учаскесі.</w:t>
      </w:r>
      <w:r>
        <w:br/>
      </w:r>
      <w:r>
        <w:rPr>
          <w:rFonts w:ascii="Times New Roman"/>
          <w:b w:val="false"/>
          <w:i w:val="false"/>
          <w:color w:val="000000"/>
          <w:sz w:val="28"/>
        </w:rPr>
        <w:t>
      Шекаралары: Көмекші ауылы, Төремұрат, Жылти, Нарөлген, Байжиен ауылшаруашылығы мекендері.</w:t>
      </w:r>
      <w:r>
        <w:br/>
      </w:r>
      <w:r>
        <w:rPr>
          <w:rFonts w:ascii="Times New Roman"/>
          <w:b w:val="false"/>
          <w:i w:val="false"/>
          <w:color w:val="000000"/>
          <w:sz w:val="28"/>
        </w:rPr>
        <w:t>
      Дауыс беру үшін учаскенің орналасқан жері: Көмекші ауылы, С. Зулкашев көшесі 9, "Н. Дуйсенгалиев атындағы негізгі жалпы білім беретін мектебі" мемлекеттік мекемесі.</w:t>
      </w:r>
    </w:p>
    <w:p>
      <w:pPr>
        <w:spacing w:after="0"/>
        <w:ind w:left="0"/>
        <w:jc w:val="both"/>
      </w:pPr>
      <w:r>
        <w:rPr>
          <w:rFonts w:ascii="Times New Roman"/>
          <w:b w:val="false"/>
          <w:i w:val="false"/>
          <w:color w:val="000000"/>
          <w:sz w:val="28"/>
        </w:rPr>
        <w:t>      39. № 257 сайлау учаскесі.</w:t>
      </w:r>
      <w:r>
        <w:br/>
      </w:r>
      <w:r>
        <w:rPr>
          <w:rFonts w:ascii="Times New Roman"/>
          <w:b w:val="false"/>
          <w:i w:val="false"/>
          <w:color w:val="000000"/>
          <w:sz w:val="28"/>
        </w:rPr>
        <w:t>
      Шекаралары: Көктерек ауылы, Мамай, Төсқұдық, Майтүбек, Балауса ауылшаруашылығы мекендері.</w:t>
      </w:r>
      <w:r>
        <w:br/>
      </w:r>
      <w:r>
        <w:rPr>
          <w:rFonts w:ascii="Times New Roman"/>
          <w:b w:val="false"/>
          <w:i w:val="false"/>
          <w:color w:val="000000"/>
          <w:sz w:val="28"/>
        </w:rPr>
        <w:t>
      Дауыс беру үшін учаскенің орналасқан жері: Көктерек ауылы, ауылдық мәдениет үйі.</w:t>
      </w:r>
    </w:p>
    <w:p>
      <w:pPr>
        <w:spacing w:after="0"/>
        <w:ind w:left="0"/>
        <w:jc w:val="both"/>
      </w:pPr>
      <w:r>
        <w:rPr>
          <w:rFonts w:ascii="Times New Roman"/>
          <w:b w:val="false"/>
          <w:i w:val="false"/>
          <w:color w:val="000000"/>
          <w:sz w:val="28"/>
        </w:rPr>
        <w:t>      40. № 258 сайлау учаскесі.</w:t>
      </w:r>
      <w:r>
        <w:br/>
      </w:r>
      <w:r>
        <w:rPr>
          <w:rFonts w:ascii="Times New Roman"/>
          <w:b w:val="false"/>
          <w:i w:val="false"/>
          <w:color w:val="000000"/>
          <w:sz w:val="28"/>
        </w:rPr>
        <w:t>
      Шекаралары: Еламан ауылы, Жібек, Полевой ауылшаруашылығы мекендері.</w:t>
      </w:r>
      <w:r>
        <w:br/>
      </w:r>
      <w:r>
        <w:rPr>
          <w:rFonts w:ascii="Times New Roman"/>
          <w:b w:val="false"/>
          <w:i w:val="false"/>
          <w:color w:val="000000"/>
          <w:sz w:val="28"/>
        </w:rPr>
        <w:t>
      Дауыс беру үшін учаскенің орналасқан жері: Еламан ауылы, "Казталов ауданы әкімдігі Казталов ауданының білім беру бөлімінің Еламан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41. № 259 сайлау учаскесі.</w:t>
      </w:r>
      <w:r>
        <w:br/>
      </w:r>
      <w:r>
        <w:rPr>
          <w:rFonts w:ascii="Times New Roman"/>
          <w:b w:val="false"/>
          <w:i w:val="false"/>
          <w:color w:val="000000"/>
          <w:sz w:val="28"/>
        </w:rPr>
        <w:t>
      Шекаралары: Саралжын ауылы, Шегірткелі, Өтеп ауылшаруашылығы мекендері.</w:t>
      </w:r>
      <w:r>
        <w:br/>
      </w:r>
      <w:r>
        <w:rPr>
          <w:rFonts w:ascii="Times New Roman"/>
          <w:b w:val="false"/>
          <w:i w:val="false"/>
          <w:color w:val="000000"/>
          <w:sz w:val="28"/>
        </w:rPr>
        <w:t>
      Дауыс беру үшін учаскенің орналасқан жері: Саралжын ауылы, "М. Жүнісов атындағы негізгі жалпы білім беретін мектебі" мемлекеттік мекемесі.</w:t>
      </w:r>
    </w:p>
    <w:p>
      <w:pPr>
        <w:spacing w:after="0"/>
        <w:ind w:left="0"/>
        <w:jc w:val="both"/>
      </w:pPr>
      <w:r>
        <w:rPr>
          <w:rFonts w:ascii="Times New Roman"/>
          <w:b w:val="false"/>
          <w:i w:val="false"/>
          <w:color w:val="000000"/>
          <w:sz w:val="28"/>
        </w:rPr>
        <w:t>      42. № 260 сайлау учаскесі.</w:t>
      </w:r>
      <w:r>
        <w:br/>
      </w:r>
      <w:r>
        <w:rPr>
          <w:rFonts w:ascii="Times New Roman"/>
          <w:b w:val="false"/>
          <w:i w:val="false"/>
          <w:color w:val="000000"/>
          <w:sz w:val="28"/>
        </w:rPr>
        <w:t>
      Шекарасы: Сатыбалды ауылы.</w:t>
      </w:r>
      <w:r>
        <w:br/>
      </w:r>
      <w:r>
        <w:rPr>
          <w:rFonts w:ascii="Times New Roman"/>
          <w:b w:val="false"/>
          <w:i w:val="false"/>
          <w:color w:val="000000"/>
          <w:sz w:val="28"/>
        </w:rPr>
        <w:t>
      Дауыс беру үшін учаскенің орналасқан жері: Сатыбалды ауылы, "Сатыбалды орта жалпы білім беретін мектебі" мемлекеттік мекеме.</w:t>
      </w:r>
    </w:p>
    <w:p>
      <w:pPr>
        <w:spacing w:after="0"/>
        <w:ind w:left="0"/>
        <w:jc w:val="both"/>
      </w:pPr>
      <w:r>
        <w:rPr>
          <w:rFonts w:ascii="Times New Roman"/>
          <w:b w:val="false"/>
          <w:i w:val="false"/>
          <w:color w:val="000000"/>
          <w:sz w:val="28"/>
        </w:rPr>
        <w:t>      43. № 261 сайлау учаскесі.</w:t>
      </w:r>
      <w:r>
        <w:br/>
      </w:r>
      <w:r>
        <w:rPr>
          <w:rFonts w:ascii="Times New Roman"/>
          <w:b w:val="false"/>
          <w:i w:val="false"/>
          <w:color w:val="000000"/>
          <w:sz w:val="28"/>
        </w:rPr>
        <w:t>
      Шекаралары: Оразғали ауылы, Қалайық, Жетікебен, Есболат, Әліқопа, Көктікен ауылшаруашылығы мекендері.</w:t>
      </w:r>
      <w:r>
        <w:br/>
      </w:r>
      <w:r>
        <w:rPr>
          <w:rFonts w:ascii="Times New Roman"/>
          <w:b w:val="false"/>
          <w:i w:val="false"/>
          <w:color w:val="000000"/>
          <w:sz w:val="28"/>
        </w:rPr>
        <w:t>
      Дауыс беру үшін учаскенің орналасқан жері: Оразғали ауылы, "Казталов ауданы әкімдігі Казталов ауданының білім беру бөлімінің Оразғали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44. № 262 сайлау учаскесі.</w:t>
      </w:r>
      <w:r>
        <w:br/>
      </w:r>
      <w:r>
        <w:rPr>
          <w:rFonts w:ascii="Times New Roman"/>
          <w:b w:val="false"/>
          <w:i w:val="false"/>
          <w:color w:val="000000"/>
          <w:sz w:val="28"/>
        </w:rPr>
        <w:t>
      Шекаралары: Қарасу, Төреғали ауылдары, Ақтай, Сүттігенді, Айдархан қыстағы, Құшығанақ, Тоқсоба, Сарымсақ, Талсай, Бисенғали ауылшаруашылығы мекендері.</w:t>
      </w:r>
      <w:r>
        <w:br/>
      </w:r>
      <w:r>
        <w:rPr>
          <w:rFonts w:ascii="Times New Roman"/>
          <w:b w:val="false"/>
          <w:i w:val="false"/>
          <w:color w:val="000000"/>
          <w:sz w:val="28"/>
        </w:rPr>
        <w:t>
      Дауыс беру үшін учаскенің орналасқан жері: Қарасу ауылы, ауылдық мәдениет үйі.</w:t>
      </w:r>
    </w:p>
    <w:p>
      <w:pPr>
        <w:spacing w:after="0"/>
        <w:ind w:left="0"/>
        <w:jc w:val="both"/>
      </w:pPr>
      <w:r>
        <w:rPr>
          <w:rFonts w:ascii="Times New Roman"/>
          <w:b w:val="false"/>
          <w:i w:val="false"/>
          <w:color w:val="000000"/>
          <w:sz w:val="28"/>
        </w:rPr>
        <w:t>      45. № 263 сайлау учаскесі.</w:t>
      </w:r>
      <w:r>
        <w:br/>
      </w:r>
      <w:r>
        <w:rPr>
          <w:rFonts w:ascii="Times New Roman"/>
          <w:b w:val="false"/>
          <w:i w:val="false"/>
          <w:color w:val="000000"/>
          <w:sz w:val="28"/>
        </w:rPr>
        <w:t>
      Шекаралары: Жұлдыз ауылы, Төртпішен, Базарқұдық, Сулыкөл, Төреқұдық ауылшаруашылығы мекендері.</w:t>
      </w:r>
      <w:r>
        <w:br/>
      </w:r>
      <w:r>
        <w:rPr>
          <w:rFonts w:ascii="Times New Roman"/>
          <w:b w:val="false"/>
          <w:i w:val="false"/>
          <w:color w:val="000000"/>
          <w:sz w:val="28"/>
        </w:rPr>
        <w:t>
      Дауыс беру үшін учаскенің орналасқан жері: Жұлдыз ауылы, "А. Хусайынов атындағы орта жалпы білім беретін мектебі" мемлекеттік мекемесі.</w:t>
      </w:r>
    </w:p>
    <w:p>
      <w:pPr>
        <w:spacing w:after="0"/>
        <w:ind w:left="0"/>
        <w:jc w:val="both"/>
      </w:pPr>
      <w:r>
        <w:rPr>
          <w:rFonts w:ascii="Times New Roman"/>
          <w:b w:val="false"/>
          <w:i w:val="false"/>
          <w:color w:val="000000"/>
          <w:sz w:val="28"/>
        </w:rPr>
        <w:t>      46. № 264 сайлау учаскесі.</w:t>
      </w:r>
      <w:r>
        <w:br/>
      </w:r>
      <w:r>
        <w:rPr>
          <w:rFonts w:ascii="Times New Roman"/>
          <w:b w:val="false"/>
          <w:i w:val="false"/>
          <w:color w:val="000000"/>
          <w:sz w:val="28"/>
        </w:rPr>
        <w:t>
      Шекаралары: Ащысай ауылы, Дауылбай, Бестентек, Дауқара, Шолаққопа ауылшаруашылығы мекендері.</w:t>
      </w:r>
      <w:r>
        <w:br/>
      </w:r>
      <w:r>
        <w:rPr>
          <w:rFonts w:ascii="Times New Roman"/>
          <w:b w:val="false"/>
          <w:i w:val="false"/>
          <w:color w:val="000000"/>
          <w:sz w:val="28"/>
        </w:rPr>
        <w:t>
      Дауыс беру үшін учаскенің орналасқан жері: Ащысай ауылы, "Казталов ауданы әкімдігі Казталов ауданының білім беру бөлімінің Ащысай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47. № 265 сайлау учаскесі.</w:t>
      </w:r>
      <w:r>
        <w:br/>
      </w:r>
      <w:r>
        <w:rPr>
          <w:rFonts w:ascii="Times New Roman"/>
          <w:b w:val="false"/>
          <w:i w:val="false"/>
          <w:color w:val="000000"/>
          <w:sz w:val="28"/>
        </w:rPr>
        <w:t>
      Шекаралары: Бостандық ауылы, Ащықұдық ауылшаруашылығы мекені.</w:t>
      </w:r>
      <w:r>
        <w:br/>
      </w:r>
      <w:r>
        <w:rPr>
          <w:rFonts w:ascii="Times New Roman"/>
          <w:b w:val="false"/>
          <w:i w:val="false"/>
          <w:color w:val="000000"/>
          <w:sz w:val="28"/>
        </w:rPr>
        <w:t>
      Дауыс беру үшін учаскенің орналасқан жері: Бостандық ауылы, "Казталов ауданы әкімдігі Казталов ауданының білім беру бөлімінің Бостандық бастауыш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48. № 266 сайлау учаскесі.</w:t>
      </w:r>
      <w:r>
        <w:br/>
      </w:r>
      <w:r>
        <w:rPr>
          <w:rFonts w:ascii="Times New Roman"/>
          <w:b w:val="false"/>
          <w:i w:val="false"/>
          <w:color w:val="000000"/>
          <w:sz w:val="28"/>
        </w:rPr>
        <w:t>
      Шекаралары: Жас ауылы, Сарышығанақ, Қадер, Қожантай, Жүзбай, Әлкеш, Қанатқали, Хиуа, Қорған-1, Қорған-2, Елексай, Дүкен, Қожа ауылшаруашылығы мекендері.</w:t>
      </w:r>
      <w:r>
        <w:br/>
      </w:r>
      <w:r>
        <w:rPr>
          <w:rFonts w:ascii="Times New Roman"/>
          <w:b w:val="false"/>
          <w:i w:val="false"/>
          <w:color w:val="000000"/>
          <w:sz w:val="28"/>
        </w:rPr>
        <w:t>
      Дауыс беру үшін учаскенің орналасқан жері: Жас ауылы, ауылдық клуб.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