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09d5" w14:textId="53a0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әкімдігінің 2013 жылғы 1 сәуірдегі № 91 "Батыс Қазақстан облысы Казталов ауданы Казталов және Болашақ ауылдық округтерінің аумағында шектеу іс-шараларын енгізе отырып карантин аймағының ветеринариялық режимін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Қазталов ауданы әкімдігінің 2014 жылғы 25 маусымдағы № 225 қаулысы. Батыс Қазақстан облысы Әділет департаментінде 2014 жылғы 25 шілдеде № 3596 болып тіркелді. Күші жойылды - Батыс Қазақстан облысы Казталов ауданы әкімдігінің 2018 жылғы 4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04.01.2018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"Ветеринария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"Нормативтік құқықтық актілер туралы"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әкімдігінің 2013 жылғы 1 сәуірдегі № 91 "Батыс Қазақстан облысы Казталов ауданы Казталов және Болашақ ауылдық округтерінің аумағында шектеу іс-шараларын енгізе отырып, карантин аймағының ветеринариялық режимін белгілеу туралы" (Нормативтік құқықтық актілерді мемлекеттік тіркеу тізілімінде № 3263 тіркелген, 2013 жылғы 17 мамырдағы "Ауыл айнасы"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Казталов ауданы Казталов және Болашақ ауылдық округтерінің аумағында шектеу іс-шараларын белгілеу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Батыс Қазақстан облысы Казталов ауданы Казталов және Болашақ ауылдық округтері аумағында ұсақ малдар арасында бруцеллез ауруы пайда болуына байланысты, шектеу іс-шаралары белгіленсін.";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Құтхожинге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