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9512" w14:textId="e74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2014 жылғы 3 наурыздағы № 20-2 шешімі. Батыс Қазақстан облысы Әділет департаментінде 2014 жылғы 1 сәуірде № 3460 болып тіркелді. Күші жойылды - Батыс Қазақстан облысы Қаратөбе аудандық мәслихатының 2016 жылғы 21 қыркүйектегі № 6-3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Қаратөбе аудандық мәслихатының 21.09.2016 </w:t>
      </w:r>
      <w:r>
        <w:rPr>
          <w:rFonts w:ascii="Times New Roman"/>
          <w:b w:val="false"/>
          <w:i w:val="false"/>
          <w:color w:val="ff0000"/>
          <w:sz w:val="28"/>
        </w:rPr>
        <w:t>№ 6-3</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Аюпов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3 наурыздағы № 20-2</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Қаратөбе аудандық мәслихатының</w:t>
      </w:r>
      <w:r>
        <w:br/>
      </w:r>
      <w:r>
        <w:rPr>
          <w:rFonts w:ascii="Times New Roman"/>
          <w:b/>
          <w:i w:val="false"/>
          <w:color w:val="000000"/>
        </w:rPr>
        <w:t>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Қаратөбе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w:t>
      </w:r>
      <w:r>
        <w:rPr>
          <w:rFonts w:ascii="Times New Roman"/>
          <w:b w:val="false"/>
          <w:i w:val="false"/>
          <w:color w:val="000000"/>
          <w:sz w:val="28"/>
        </w:rPr>
        <w:t>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сөз сөйлеу регламенті келесі тәртіпте белгіленсін:</w:t>
      </w:r>
      <w:r>
        <w:br/>
      </w:r>
      <w:r>
        <w:rPr>
          <w:rFonts w:ascii="Times New Roman"/>
          <w:b w:val="false"/>
          <w:i w:val="false"/>
          <w:color w:val="000000"/>
          <w:sz w:val="28"/>
        </w:rPr>
        <w:t>
      </w:t>
      </w:r>
      <w:r>
        <w:rPr>
          <w:rFonts w:ascii="Times New Roman"/>
          <w:b w:val="false"/>
          <w:i w:val="false"/>
          <w:color w:val="000000"/>
          <w:sz w:val="28"/>
        </w:rPr>
        <w:t>баяндамалар үшін 30 - 40 минут;</w:t>
      </w:r>
      <w:r>
        <w:br/>
      </w:r>
      <w:r>
        <w:rPr>
          <w:rFonts w:ascii="Times New Roman"/>
          <w:b w:val="false"/>
          <w:i w:val="false"/>
          <w:color w:val="000000"/>
          <w:sz w:val="28"/>
        </w:rPr>
        <w:t>
      </w:t>
      </w:r>
      <w:r>
        <w:rPr>
          <w:rFonts w:ascii="Times New Roman"/>
          <w:b w:val="false"/>
          <w:i w:val="false"/>
          <w:color w:val="000000"/>
          <w:sz w:val="28"/>
        </w:rPr>
        <w:t>қосымша баяндамалар үшін 15 минут;</w:t>
      </w:r>
      <w:r>
        <w:br/>
      </w:r>
      <w:r>
        <w:rPr>
          <w:rFonts w:ascii="Times New Roman"/>
          <w:b w:val="false"/>
          <w:i w:val="false"/>
          <w:color w:val="000000"/>
          <w:sz w:val="28"/>
        </w:rPr>
        <w:t>
      </w:t>
      </w:r>
      <w:r>
        <w:rPr>
          <w:rFonts w:ascii="Times New Roman"/>
          <w:b w:val="false"/>
          <w:i w:val="false"/>
          <w:color w:val="000000"/>
          <w:sz w:val="28"/>
        </w:rPr>
        <w:t>жарыссөзде сөйлеу үшін 7 минутқа дейін;</w:t>
      </w:r>
      <w:r>
        <w:br/>
      </w:r>
      <w:r>
        <w:rPr>
          <w:rFonts w:ascii="Times New Roman"/>
          <w:b w:val="false"/>
          <w:i w:val="false"/>
          <w:color w:val="000000"/>
          <w:sz w:val="28"/>
        </w:rPr>
        <w:t>
      </w:t>
      </w:r>
      <w:r>
        <w:rPr>
          <w:rFonts w:ascii="Times New Roman"/>
          <w:b w:val="false"/>
          <w:i w:val="false"/>
          <w:color w:val="000000"/>
          <w:sz w:val="28"/>
        </w:rPr>
        <w:t>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w:t>
      </w:r>
      <w:r>
        <w:rPr>
          <w:rFonts w:ascii="Times New Roman"/>
          <w:b w:val="false"/>
          <w:i w:val="false"/>
          <w:color w:val="000000"/>
          <w:sz w:val="28"/>
        </w:rPr>
        <w:t>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Мәслихаттың лауазымды адамдары,</w:t>
      </w:r>
      <w:r>
        <w:br/>
      </w:r>
      <w:r>
        <w:rPr>
          <w:rFonts w:ascii="Times New Roman"/>
          <w:b/>
          <w:i w:val="false"/>
          <w:color w:val="000000"/>
        </w:rPr>
        <w:t>тұрақты комиссиялары және</w:t>
      </w:r>
      <w:r>
        <w:br/>
      </w:r>
      <w:r>
        <w:rPr>
          <w:rFonts w:ascii="Times New Roman"/>
          <w:b/>
          <w:i w:val="false"/>
          <w:color w:val="000000"/>
        </w:rPr>
        <w:t>өзге де органдары, мәслихаттың</w:t>
      </w:r>
      <w:r>
        <w:br/>
      </w:r>
      <w:r>
        <w:rPr>
          <w:rFonts w:ascii="Times New Roman"/>
          <w:b/>
          <w:i w:val="false"/>
          <w:color w:val="000000"/>
        </w:rPr>
        <w:t>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16" w:id="7"/>
    <w:p>
      <w:pPr>
        <w:spacing w:after="0"/>
        <w:ind w:left="0"/>
        <w:jc w:val="left"/>
      </w:pPr>
      <w:r>
        <w:rPr>
          <w:rFonts w:ascii="Times New Roman"/>
          <w:b/>
          <w:i w:val="false"/>
          <w:color w:val="000000"/>
        </w:rPr>
        <w:t xml:space="preserve"> 5.3. Мәслихаттың тұрақты</w:t>
      </w:r>
      <w:r>
        <w:br/>
      </w:r>
      <w:r>
        <w:rPr>
          <w:rFonts w:ascii="Times New Roman"/>
          <w:b/>
          <w:i w:val="false"/>
          <w:color w:val="000000"/>
        </w:rPr>
        <w:t>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5.4. Мәслихаттың редакциялық</w:t>
      </w:r>
      <w:r>
        <w:br/>
      </w:r>
      <w:r>
        <w:rPr>
          <w:rFonts w:ascii="Times New Roman"/>
          <w:b/>
          <w:i w:val="false"/>
          <w:color w:val="000000"/>
        </w:rPr>
        <w:t>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2"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1"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3" w:id="11"/>
    <w:p>
      <w:pPr>
        <w:spacing w:after="0"/>
        <w:ind w:left="0"/>
        <w:jc w:val="left"/>
      </w:pPr>
      <w:r>
        <w:rPr>
          <w:rFonts w:ascii="Times New Roman"/>
          <w:b/>
          <w:i w:val="false"/>
          <w:color w:val="000000"/>
        </w:rPr>
        <w:t xml:space="preserve"> 7. Мәслихат аппаратының</w:t>
      </w:r>
      <w:r>
        <w:br/>
      </w:r>
      <w:r>
        <w:rPr>
          <w:rFonts w:ascii="Times New Roman"/>
          <w:b/>
          <w:i w:val="false"/>
          <w:color w:val="000000"/>
        </w:rPr>
        <w:t>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