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6d4e" w14:textId="b506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2014 жылғы 29 қыркүйектегі № 147 қаулысы. Батыс Қазақстан облысы Әділет департаментінде 2014 жылғы 14 қазанда № 3648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Селолық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 Өмірзақовқа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Қаратөбе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______________________Қ. Сүйеуғалиев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29.09.2014 ж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189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Батыс Қазақстан облысы Қаратөбе ауданы әкімдігінің 10.12.2020 </w:t>
      </w:r>
      <w:r>
        <w:rPr>
          <w:rFonts w:ascii="Times New Roman"/>
          <w:b w:val="false"/>
          <w:i w:val="false"/>
          <w:color w:val="ff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1228"/>
        <w:gridCol w:w="9167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Аққозы жалпы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білім беру бөлімінің "А.Әділов атындағы Жалғызағаш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"Егіндікөл орта жалпы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Жамбыл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"Ханкөл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Қаракөл жалпы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"Алакөл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"Қаратөбе мектеп - гимназиясы"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"Мұхит атындағы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"Қоскөл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бөлімінің "Шалғын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"Б.Қаратаев атындағы Саралжын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"Жақсыбай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"Қалдығайты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"Б.Аманшин атындағы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білім беру бөлімінің "Төлен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Шөптікөл жалпы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"Үшағаш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бөлімінің "Соналы жалпы орта білім беретін мектебі" коммуналдық мемлекеттік мекемесі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