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e7bba" w14:textId="85e7b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2013 жылғы 24 желтоқсандағы № 19-13 "Қаратөбе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2014 жылғы 26 қарашадағы № 28-2 шешімі. Батыс Қазақстан облысының Әділет департаментінде 2014 жылғы 22 желтоқсанда № 3722 болып тіркелді. Күші жойылды - Батыс Қазақстан облысы Қаратөбе аудандық мәслихатының 2020 жылғы 10 сәуірдегі № 41-2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Қаратөбе аудандық мәслихатының 10.04.2020 </w:t>
      </w:r>
      <w:r>
        <w:rPr>
          <w:rFonts w:ascii="Times New Roman"/>
          <w:b w:val="false"/>
          <w:i w:val="false"/>
          <w:color w:val="000000"/>
          <w:sz w:val="28"/>
        </w:rPr>
        <w:t>№ 41-2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w:t>
      </w:r>
      <w:r>
        <w:rPr>
          <w:rFonts w:ascii="Times New Roman"/>
          <w:b w:val="false"/>
          <w:i w:val="false"/>
          <w:color w:val="000000"/>
          <w:sz w:val="28"/>
        </w:rPr>
        <w:t>туралы"</w:t>
      </w:r>
      <w:r>
        <w:rPr>
          <w:rFonts w:ascii="Times New Roman"/>
          <w:b w:val="false"/>
          <w:i w:val="false"/>
          <w:color w:val="000000"/>
          <w:sz w:val="28"/>
        </w:rPr>
        <w:t xml:space="preserve">, 2005 жылғы 13 сәуірдегі "Қазақстан Республикасында мүгедектердi әлеуметтiк қорғау </w:t>
      </w:r>
      <w:r>
        <w:rPr>
          <w:rFonts w:ascii="Times New Roman"/>
          <w:b w:val="false"/>
          <w:i w:val="false"/>
          <w:color w:val="000000"/>
          <w:sz w:val="28"/>
        </w:rPr>
        <w:t>туралы"</w:t>
      </w:r>
      <w:r>
        <w:rPr>
          <w:rFonts w:ascii="Times New Roman"/>
          <w:b w:val="false"/>
          <w:i w:val="false"/>
          <w:color w:val="000000"/>
          <w:sz w:val="28"/>
        </w:rPr>
        <w:t xml:space="preserve"> Заңдарына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Қаратөбе аудандық мәслихаты </w:t>
      </w:r>
      <w:r>
        <w:rPr>
          <w:rFonts w:ascii="Times New Roman"/>
          <w:b/>
          <w:i w:val="false"/>
          <w:color w:val="000000"/>
          <w:sz w:val="28"/>
        </w:rPr>
        <w:t xml:space="preserve">ШЕШІМ ҚАБЫЛДАДЫ: </w:t>
      </w:r>
      <w:r>
        <w:br/>
      </w:r>
      <w:r>
        <w:rPr>
          <w:rFonts w:ascii="Times New Roman"/>
          <w:b w:val="false"/>
          <w:i w:val="false"/>
          <w:color w:val="000000"/>
          <w:sz w:val="28"/>
        </w:rPr>
        <w:t xml:space="preserve">
      </w:t>
      </w:r>
      <w:r>
        <w:rPr>
          <w:rFonts w:ascii="Times New Roman"/>
          <w:b w:val="false"/>
          <w:i w:val="false"/>
          <w:color w:val="000000"/>
          <w:sz w:val="28"/>
        </w:rPr>
        <w:t xml:space="preserve">Қаратөбе аудандық мәслихатының 2013 жылғы 24 желтоқсандағы №19-13 "Қаратөбе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3416 тіркелген, 2014 жылғы 24 қаңтардағы "Қаратөбе өңірі" газетінде жарияланған) мынадай өзгерістер енгізілсін: көрсетілген шешіммен бекітілген Қаратөбе ауданының әлеуметтік көмек көрсету, оның мөлшерлерін белгілеу және мұқтаж азаматтардың жекелеген санаттарының тізбесін айқындау қағидасында:</w:t>
      </w:r>
      <w:r>
        <w:br/>
      </w: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6) тармақшасы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"6) Ұлы Отан соғысының қатысушылары мен мүгедектеріне Ұлы Отан соғысы жылдарында тылдағы қажырлы еңбегі мен мінсіз әскери қызметі үшін бұрынғы КСР Одағының ордендерімен және медальдарымен наградталған және 1941 жылғы 22 маусымнан 1945 жылғы 9 мамыр аралығында кемінде алты ай жұмыс істеген (қызмет өткерген) және Ұлы Отан соғысы жылдарында тылдағы қажырлы еңбегі және мінсіз әскери қызметі үшін бұрынғы КСР Одағының ордендерімен және медальдарымен наградтталмаған адамдарға санаторлық-курорттық ем алуы үшін, табысын есепке алмай 31 АЕК мөлшерінде;";</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қағиданың </w:t>
      </w:r>
      <w:r>
        <w:rPr>
          <w:rFonts w:ascii="Times New Roman"/>
          <w:b w:val="false"/>
          <w:i w:val="false"/>
          <w:color w:val="000000"/>
          <w:sz w:val="28"/>
        </w:rPr>
        <w:t>3-қосымшасы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Осы шешімнің орындалуына бақылау жасау Қаратөбе аудандық мәслихатының тұрақты комиссиясына жүктелсін (комиссия төрағасы Н. Меңдешов).</w:t>
      </w:r>
      <w:r>
        <w:br/>
      </w:r>
      <w:r>
        <w:rPr>
          <w:rFonts w:ascii="Times New Roman"/>
          <w:b w:val="false"/>
          <w:i w:val="false"/>
          <w:color w:val="000000"/>
          <w:sz w:val="28"/>
        </w:rPr>
        <w:t xml:space="preserve">
      </w:t>
      </w:r>
      <w:r>
        <w:rPr>
          <w:rFonts w:ascii="Times New Roman"/>
          <w:b w:val="false"/>
          <w:i w:val="false"/>
          <w:color w:val="000000"/>
          <w:sz w:val="28"/>
        </w:rPr>
        <w:t>Қаратөбе аудандық мәслихатының аппарат басшысы (Ж. Жангазиев) осы шешімнің әділет органдарында мемлекеттік тіркелуін, оның бұқаралық ақпарат құралдарында ресми жариялануын және "Әділет" ақпараттық-құқықтық жүйесінде орналасуын қамтамасыз етсін.</w:t>
      </w:r>
      <w:r>
        <w:br/>
      </w:r>
      <w:r>
        <w:rPr>
          <w:rFonts w:ascii="Times New Roman"/>
          <w:b w:val="false"/>
          <w:i w:val="false"/>
          <w:color w:val="000000"/>
          <w:sz w:val="28"/>
        </w:rPr>
        <w:t xml:space="preserve">
      </w:t>
      </w:r>
      <w:r>
        <w:rPr>
          <w:rFonts w:ascii="Times New Roman"/>
          <w:b w:val="false"/>
          <w:i w:val="false"/>
          <w:color w:val="000000"/>
          <w:sz w:val="28"/>
        </w:rPr>
        <w:t>Осы шешім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Рамазанов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Тойшыбаев</w:t>
            </w:r>
            <w:r>
              <w:rPr>
                <w:rFonts w:ascii="Times New Roman"/>
                <w:b w:val="false"/>
                <w:i w:val="false"/>
                <w:color w:val="000000"/>
                <w:sz w:val="20"/>
              </w:rPr>
              <w:t>
</w:t>
            </w:r>
          </w:p>
        </w:tc>
      </w:tr>
    </w:tbl>
    <w:bookmarkStart w:name="z13" w:id="1"/>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Батыс Қазақстан облысы</w:t>
      </w:r>
      <w:r>
        <w:br/>
      </w:r>
      <w:r>
        <w:rPr>
          <w:rFonts w:ascii="Times New Roman"/>
          <w:b w:val="false"/>
          <w:i w:val="false"/>
          <w:color w:val="000000"/>
          <w:sz w:val="28"/>
        </w:rPr>
        <w:t>әкімінің орынбасары</w:t>
      </w:r>
      <w:r>
        <w:br/>
      </w:r>
      <w:r>
        <w:rPr>
          <w:rFonts w:ascii="Times New Roman"/>
          <w:b w:val="false"/>
          <w:i w:val="false"/>
          <w:color w:val="000000"/>
          <w:sz w:val="28"/>
        </w:rPr>
        <w:t>_________________Б. Мәкен</w:t>
      </w:r>
      <w:r>
        <w:br/>
      </w:r>
      <w:r>
        <w:rPr>
          <w:rFonts w:ascii="Times New Roman"/>
          <w:b w:val="false"/>
          <w:i w:val="false"/>
          <w:color w:val="000000"/>
          <w:sz w:val="28"/>
        </w:rPr>
        <w:t>05.12.14 ж.</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2014 жылғы 26 қарашадағы № 28-2</w:t>
            </w:r>
            <w:r>
              <w:br/>
            </w:r>
            <w:r>
              <w:rPr>
                <w:rFonts w:ascii="Times New Roman"/>
                <w:b w:val="false"/>
                <w:i w:val="false"/>
                <w:color w:val="000000"/>
                <w:sz w:val="20"/>
              </w:rPr>
              <w:t>шешіміне қосымша</w:t>
            </w:r>
            <w:r>
              <w:br/>
            </w:r>
            <w:r>
              <w:rPr>
                <w:rFonts w:ascii="Times New Roman"/>
                <w:b w:val="false"/>
                <w:i w:val="false"/>
                <w:color w:val="000000"/>
                <w:sz w:val="20"/>
              </w:rPr>
              <w:t>Қаратөбе ауданының әлеуметтік көмек көрсету, оның мөлшерлерін белгілеу және мұқтаж азаматтардың жекелеген санаттарының тізбесін айқындау қағидасына</w:t>
            </w:r>
            <w:r>
              <w:br/>
            </w:r>
            <w:r>
              <w:rPr>
                <w:rFonts w:ascii="Times New Roman"/>
                <w:b w:val="false"/>
                <w:i w:val="false"/>
                <w:color w:val="000000"/>
                <w:sz w:val="20"/>
              </w:rPr>
              <w:t>3-қосымша</w:t>
            </w:r>
          </w:p>
        </w:tc>
      </w:tr>
    </w:tbl>
    <w:bookmarkStart w:name="z15" w:id="2"/>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бірыңғай мөлшерлері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1084"/>
        <w:gridCol w:w="975"/>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жекелеген санаттарының тізбесі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бірыңғай мөлшерлері (теңге)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соғысына қатысушыларға теңестiрiлген адамдар: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қоршаудағы кезеңiнде Ленинград қаласының кәсiпорындарында, мекемелерi мен ұйымдарында жұмыс iстеген және "Ленинградты қорғағаны үшін" медалімен әрі "Қоршаудағы Ленинград тұрғыны" белгiсiмен наградталған азаматтар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соғысының мүгедектерiне теңестiрiлген адамдар: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жөнiнен соғысқа қатысушыларға теңестiрiлген адамдардың басқа да санаттары: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бейбiт уақытта әскери қызметiн өткеру кезiнде қаза тапқан (қайтыс болған) әскери қызметшiлердiң отбасы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АЭС-iндегi апаттың зардаптарын жою кезiнде қаза тапқан адамдардың отбасы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Чернобыль АЭС-iндегi апаттың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Ұлы Отан соғысында қаза болған тұлғалардың қайталап некеге отырмаған зайыбы (жұбайы)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наградталмаған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мүгедек балалар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сынақтардың салдарынан зардап шеккен және мүгедек болған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bookmarkStart w:name="z41" w:id="3"/>
    <w:p>
      <w:pPr>
        <w:spacing w:after="0"/>
        <w:ind w:left="0"/>
        <w:jc w:val="both"/>
      </w:pPr>
      <w:r>
        <w:rPr>
          <w:rFonts w:ascii="Times New Roman"/>
          <w:b w:val="false"/>
          <w:i w:val="false"/>
          <w:color w:val="000000"/>
          <w:sz w:val="28"/>
        </w:rPr>
        <w:t>
      Ескерту: аббревиатуралардың шешуі:</w:t>
      </w:r>
      <w:r>
        <w:br/>
      </w:r>
      <w:r>
        <w:rPr>
          <w:rFonts w:ascii="Times New Roman"/>
          <w:b w:val="false"/>
          <w:i w:val="false"/>
          <w:color w:val="000000"/>
          <w:sz w:val="28"/>
        </w:rPr>
        <w:t xml:space="preserve">
      </w:t>
      </w:r>
      <w:r>
        <w:rPr>
          <w:rFonts w:ascii="Times New Roman"/>
          <w:b w:val="false"/>
          <w:i w:val="false"/>
          <w:color w:val="000000"/>
          <w:sz w:val="28"/>
        </w:rPr>
        <w:t>КСР Одағы – Кеңес Социалистік Республикалар Одағы;</w:t>
      </w:r>
      <w:r>
        <w:br/>
      </w:r>
      <w:r>
        <w:rPr>
          <w:rFonts w:ascii="Times New Roman"/>
          <w:b w:val="false"/>
          <w:i w:val="false"/>
          <w:color w:val="000000"/>
          <w:sz w:val="28"/>
        </w:rPr>
        <w:t xml:space="preserve">
      </w:t>
      </w:r>
      <w:r>
        <w:rPr>
          <w:rFonts w:ascii="Times New Roman"/>
          <w:b w:val="false"/>
          <w:i w:val="false"/>
          <w:color w:val="000000"/>
          <w:sz w:val="28"/>
        </w:rPr>
        <w:t>Чернобыль АЭС – Чернобыль атом электр станциясы.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