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deb2" w14:textId="d88d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Сырым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мамандарына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2014 жылғы 30 сәуірдегі № 19-2 шешімі. Батыс Қазақстан облысы Әділет департаментінде 2014 жылғы 14 мамырда № 3525 болып тіркелді. Күші жойылды - Батыс Қазақстан облысы Сырым аудандық мәслихатының 2014 жылғы 27 қарашадағы № 24-3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Сырым аудандық мәслихатының 27.11.2014 </w:t>
      </w:r>
      <w:r>
        <w:rPr>
          <w:rFonts w:ascii="Times New Roman"/>
          <w:b w:val="false"/>
          <w:i w:val="false"/>
          <w:color w:val="ff0000"/>
          <w:sz w:val="28"/>
        </w:rPr>
        <w:t>№ 24-3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әкімімен мәлімденген денсаулық сақтау, білім беру, әлеуметтік қамсыздандыру, мәдениет, спорт және агроөнеркәсіптік кешен саласындағы мамандарына қажеттілікті ескере отырып,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Сырым ауданының ауылдық елді мекендеріне 2014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r>
        <w:br/>
      </w:r>
      <w:r>
        <w:rPr>
          <w:rFonts w:ascii="Times New Roman"/>
          <w:b w:val="false"/>
          <w:i w:val="false"/>
          <w:color w:val="000000"/>
          <w:sz w:val="28"/>
        </w:rPr>
        <w:t>
      </w:t>
      </w:r>
      <w:r>
        <w:rPr>
          <w:rFonts w:ascii="Times New Roman"/>
          <w:b w:val="false"/>
          <w:i w:val="false"/>
          <w:color w:val="000000"/>
          <w:sz w:val="28"/>
        </w:rPr>
        <w:t xml:space="preserve">2. Сырым аудандық мәслихатының 2013 жылғы 28 маусымдағы № 12-5 "2013 жылы Сырым ауданының елді мекендеріне жұмыс істеуге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әлеуметтік қолдау көрсету туралы" (Нормативтік құқықтық актілерді мемлекеттік тіркеу тізімінде № 3323 тіркелген, 2013 жылғы 8 тамыздағы аудандық "Сырым елі" газетінде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Исанов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Галимов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