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32c3" w14:textId="13e3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бойынша 2014 жылға нысаналы топтарға жататын адамдардың
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2014 жылғы 13 маусымдағы № 180 қаулысы. Батыс Қазақстан облысы Әділет департаментінде 2014 жылғы 20 маусымда № 3569 болып тіркелді. Күші жойылды - Батыс Қазақстан облысы Сырым ауданы әкімдігінің 2015 жылғы 23 қаңтардағы № 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Сырым ауданы әкімдігінің 23.01.2015 № 14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"Халықты жұмыспен қамту 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еңбек рыногындағы жағдай мен бюджет қаражатына қарай,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Сырым ауданы бойынша 2014 жылға нысаналы топтарға жататын адамдардың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 осы қаулының қосымшасына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"Сырым аудандық жұмыспен қамту және әлеуметтік бағдарламалар бөлімі" мемлекеттік мекемесі қолданыстағы заңнамаларға сәйкес осы қаулыдан туындайтын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 әкімдігінің 2013 жылғы 20 мамырдағы № 77 "2013 жылға нысаналы топтарға жататын адамдардың қосымша тізбесін белгілеу туралы" (Нормативтік құқықтық актілерді мемлекеттік тіркеу тізілімінде тіркелген № 3295, 2013 жылғы 11 шілдеде "Сырым елі"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Т. Төреғалиевке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А. Шыныбеков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2014 жылғы 13 маусымдағы № 180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Сырым ауданы бойынша</w:t>
      </w:r>
      <w:r>
        <w:br/>
      </w:r>
      <w:r>
        <w:rPr>
          <w:rFonts w:ascii="Times New Roman"/>
          <w:b/>
          <w:i w:val="false"/>
          <w:color w:val="000000"/>
        </w:rPr>
        <w:t>
2014 жылға нысаналы топтарға жататын</w:t>
      </w:r>
      <w:r>
        <w:br/>
      </w:r>
      <w:r>
        <w:rPr>
          <w:rFonts w:ascii="Times New Roman"/>
          <w:b/>
          <w:i w:val="false"/>
          <w:color w:val="000000"/>
        </w:rPr>
        <w:t>
адамдардың қосымша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Алты айдан жоғары уәкілетті органда жұмыссыз ретінде тіркелгендер;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Елу жастан асқан жұмыссыз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Елу бес жастан асқан жұмыссыз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Аудан орталығынан тыс елді мекендерде тұратындар (әлеуметтік жұмыс орындары үшін уақытша және маусымдық жұмыс мезгілдеріне);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Он екі және одан да көп айға созылған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Отбасында бір де жұмыс істеуші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Техникалық және кәсіптік, орта білімнен кейінгі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Уақытша және маусымдық жұмыстарға қатысқан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Бұрын жұмыс жасамаған (бірінші рет іздеушілер) тұлғалар.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