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8805" w14:textId="5be8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қылмыстық-атқару инспекциясы пробация қызметінің есебінде тұрған адамдар үшін, сондай-ақ бас бостандығынан айыру орындарынан босатылған адамдар үшiн және интернаттық ұйымдарды бiтiрушi кәмелетке толмағандар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2014 жылғы 29 қаңтардағы № 27 қаулысы. Батыс Қазақстан облысы Әділет департаментінде 2014 жылғы 13 ақпанда № 3423 болып тіркелді. Күші жойылды - Батыс Қазақстан облысы Тасқала ауданы әкімдігінің 2014 жылғы 10 желтоқсандағы № 438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әкімдігінің 10.12.2014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қылмыстық-атқару инспекциясы пробация қызметінің есебінде тұрған адамдар үшін, сондай-ақ бас бостандығынан айыру орындарынан босатылған адамдар үшiн және интернаттық ұйымдарды бiтiрушi кәмелетке толмағандар үшiн жұмыс орындарының жалпы санының үш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"Тасқала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Тасқала ауданы әкімдігінің 2013 жылғы 7 наурыздағы № 67 "Қылмыстық-атқару инспекциясы пробация қызметiнiң есебiнде тұрған адамдар үшiн, сондай-ақ бас бостандығынан айыру орындарынан босатылған адамдар үшiн және интернаттық ұйымдарды бiтiрушi кәмелетке толмағандар үшiн жұмыс орындарына квота белгiлеу туралы" (Нормативтік құқықтық актілерді мемлекеттік тіркеу тізілімінде № 3247 тіркелген, 2013 жылғы 26 сәуірде "Екпін"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Л. Жұбанышқалиеваға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С. Әлиев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