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88c4" w14:textId="3528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2014 жылғы 17 наурыздағы № 71 қаулысы. Батыс Қазақстан облысы Әділет департаментінде 2014 жылғы 2 сәуірде № 3468 болып тіркелді. Күші жойылды - Батыс Қазақстан облысы Тасқала ауданы әкімдігінің 2019 жылғы 28 мамырдағы № 125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Тасқала ауданы әкімдігінің 28.05.2019 </w:t>
      </w:r>
      <w:r>
        <w:rPr>
          <w:rFonts w:ascii="Times New Roman"/>
          <w:b w:val="false"/>
          <w:i w:val="false"/>
          <w:color w:val="ff0000"/>
          <w:sz w:val="28"/>
        </w:rPr>
        <w:t>№ 125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Республикасының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Тасқала аудандық сайлау комиссиясымен (келісім бойынша) бірлесіп барлық кандидаттар үшін үгіттік баспа материалдарын орналастыру үшін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әкімдері үгіттік баспа материалдарын орналастыру үшін белгіленген орындарды стендтермен, тақталармен, тұғырлықтармен жарақтандырсын.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Л. Жұбанышқалиеваға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Тасқала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_____________Б.Имашев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17.03.2014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17 наурыздағы №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</w:t>
      </w:r>
      <w:r>
        <w:br/>
      </w:r>
      <w:r>
        <w:rPr>
          <w:rFonts w:ascii="Times New Roman"/>
          <w:b/>
          <w:i w:val="false"/>
          <w:color w:val="000000"/>
        </w:rPr>
        <w:t>орналастыру үшін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0"/>
        <w:gridCol w:w="1871"/>
        <w:gridCol w:w="7769"/>
      </w:tblGrid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материалдарының орналастыру орындары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ауылы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 ғимаратының алды;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 ауылдық округі әкімінің аппараты"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Беленький ауылы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Фельдшерлік пункт ғимаратының алды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Падина ауылы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кітапхана ғимаратының алды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 ғимаратының алды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Шежін ауылы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"Жалпы білім беретін Бірінші Шежін бастауыш мектебі"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Фельдшерлік акушерлік пункт ғимаратының алды; Ауылдық мәдениет үйі ғимаратының алды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ауылы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"Жалпы білім беретін Вавилин бастауыш мектебі"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"Жалпы білім беретін Крутой негізгі мектебі"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 ғимаратының алды;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ауылдық округі әкімінің аппараты"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Қалмақ-Шабын ауылы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кітапхана ғимаратының алды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"Тасқала аудандық мәдени-демалыс орталығы" мемлекеттік коммуналдық қазыналық кәсіпорны ғимаратының алды;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Жақсығұлов және Абай көшелерінің қиылысы;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Маметова және Ордженикидзе көшелерінің қиылысы;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 балабақшасы" мемлекеттік коммуналдық қазыналық кәсіпорны ғимаратының алды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"Жалпы білім беретін Кузнецов негізгі мектебі"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 ауылы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Фельдшерлік пункт ғимаратының алды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Оян ауылы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 ғимаратының алды;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"Жалпы білім беретін Оян орта мектебі"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Кеңжайлау ауылы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"Жалпы білім беретін Ленинжол бастауыш мектебі"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ауылы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 ғимаратының алды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 ауылы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 ғимаратының алды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Аққайнар ауылы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кітапхана ғимаратының алды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 ауылы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"Жалпы білім беретін Белугин бастауыш мектебі"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"Жалпы білім беретін Родник негізгі мектебі"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Тоғайлы ауылы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 ғимаратының алды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Шежін ауылы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 ғимаратының алды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Талды-Бұлақ ауылы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"Жалпы білім беретін Талдыбұлақ бастауыш мектебі"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Ермольчев ауылы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кітапхана ғимаратының алды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