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2e7" w14:textId="7c3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26 желтоқсандағы № 20-3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2014 жылғы 10 қазандағы № 27-2 шешімі. Батыс Қазақстан облысы Әділет департаментінде 2014 жылғы 23 қазанда № 3663 болып тіркелді. Күші жойылды - Батыс Қазақстан облысы Тасқала аудандық мәслихатының 2015 жылғы 16 наурыздағы № 30-7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16.03.2015 № 30-7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Тасқала аудандық мәслихатының 2013 жылғы 26 желтоқсандағы № 20-3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3395 тіркелген, 2014 жылғы 31 қаңтардағы "Екпін"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2 036 377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1 713 224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2 035 767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кредиттеу – 88 722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– 88 112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(профицитін пайдалану) қаржыландыру – 88 112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нысаналы трансферттер және бюджеттік кредиттер – 312 840 мың теңге:";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Тасқала ауданы Амангелді ауылындағы су құбырын қайта жаңғырту" жобалық-сметалық құжаттаманы әзірлеуге – 8 617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Тасқала ауданы Мерей ауылындағы су құбырын қайта жаңғырту" жобалық-сметалық құжаттаманы әзірлеуге – 7 111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ауданның жергілікті атқарушы органының резерві – 5 628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Тасқала аудандық мәслихаты аппаратының жетекшісі (Г. Сағатова)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жылғы 10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жылғы 26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143"/>
        <w:gridCol w:w="6669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2 027 125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983"/>
        <w:gridCol w:w="983"/>
        <w:gridCol w:w="6610"/>
        <w:gridCol w:w="2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2 026 515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оқыту ұйымдарының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Мүгедектердiң құқықтарын қамтамасыз ету және өмiр сүру сапасын жақсарту жөнiндегi iс-шаралар жоспарын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кенттiң, ауылдың, ауылдық округтiң 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объектiсiне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шеңберiнде тұрғын жай салу және (немесе) сатып алу және инженерлiк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жүйесiнiң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тiлдердi дамыту,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тiлдердi дамыту,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тiлдердi дамыту,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тiлдердi дамыту,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мәдениет, тiлдердi дамыту, дене шынықтыру және спорт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әлеуметтiк көмек көрсетуi жөнiндегi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өзге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елдi-мекендерiнiң сәулеттiк бейнесiн жақсарту саласындағы мемлекеттiк саясатты iске асыру және ауданның (облыстық маңызы бар қаланың) аумағын оңтайлы және тиiмдi қала құрылыстық игерудi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бәсекелестiктi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облыстық бюджеттен қарыздар бойынша сыйақылар мен өзге де төлемдердi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