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5da5" w14:textId="5555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жеке оқыту жоспары бойынша мүгедектігі бар балалар қатарындағы кемтар балаларды үйде оқытуға жұмсаған шығындарды өтеу тәртібін және мөлшерін айқындау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2014 жылғы 23 желтоқсандағы № 29-6 шешімі. Батыс Қазақстан облысының Әділет департаментінде 2014 жылғы 29 желтоқсанда № 3740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облысы Тасқала аудандық мәслихатының 02.06.2023 </w:t>
      </w:r>
      <w:r>
        <w:rPr>
          <w:rFonts w:ascii="Times New Roman"/>
          <w:b w:val="false"/>
          <w:i w:val="false"/>
          <w:color w:val="ff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сәйкес Тасқала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Осы шешімнің қосымшасына сәйкес Тасқала ауданында жеке оқыту жоспары бойынша мүгедектігі бар балалар қатарындағы кемтар балаларды үйде оқытуға жұмсаған шығындарды өтеу тәртібі және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02.06.2023 </w:t>
      </w:r>
      <w:r>
        <w:rPr>
          <w:rFonts w:ascii="Times New Roman"/>
          <w:b w:val="false"/>
          <w:i w:val="false"/>
          <w:color w:val="00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Тасқала аудандық мәслихатының 02.06.2023 </w:t>
      </w:r>
      <w:r>
        <w:rPr>
          <w:rFonts w:ascii="Times New Roman"/>
          <w:b w:val="false"/>
          <w:i w:val="false"/>
          <w:color w:val="00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Сессия төрағасы</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Фролов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Тасқала ауданында жеке оқыту жоспары бойынша мүгедектігі бар балалар қатарындағы кемтар балаларды үйде оқытуға жұмсаған шығындарды өтеу тәртібі және мөлшері</w:t>
      </w:r>
    </w:p>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Тасқала аудандық мәслихатының 02.06.2023 </w:t>
      </w:r>
      <w:r>
        <w:rPr>
          <w:rFonts w:ascii="Times New Roman"/>
          <w:b w:val="false"/>
          <w:i w:val="false"/>
          <w:color w:val="ff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Тасқала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"Тасқала аудандық жұмыспен қамту және әлеуметтік бағдарламалар бөлімі" мемлекеттік мекемесі жүргізеді.</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Тасқала аудандық мәслихатының 27.12.2023 </w:t>
      </w:r>
      <w:r>
        <w:rPr>
          <w:rFonts w:ascii="Times New Roman"/>
          <w:b w:val="false"/>
          <w:i w:val="false"/>
          <w:color w:val="000000"/>
          <w:sz w:val="28"/>
        </w:rPr>
        <w:t>№ 16-3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