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5be98" w14:textId="745be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нысаналы топтарға жататын адамдардың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ауданы әкімдігінің 2014 жылғы 10 желтоқсандағы № 439 қаулысы. Батыс Қазақстан облысының Әділет департаментінде 2014 жылғы 31 желтоқсанда № 3749 болып тіркелді. Күші жойылды - Батыс Қазақстан облысы Тасқала ауданы әкімдігінің 2015 жылғы 24 қарашадағы № 299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 - Батыс Қазақстан облысы Тасқала ауданы әкімдігінің 24.11.2015 </w:t>
      </w:r>
      <w:r>
        <w:rPr>
          <w:rFonts w:ascii="Times New Roman"/>
          <w:b w:val="false"/>
          <w:i w:val="false"/>
          <w:color w:val="ff0000"/>
          <w:sz w:val="28"/>
        </w:rPr>
        <w:t>№ 299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2001 жылғы 23 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2001 жылғы 23 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 нарығындағы жағдай мен бюджет қаражатына қарай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2015 жылға нысаналы топтарға жататын адамдардың қосымша тізбесі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"Тасқала аудандық жұмыспен қамту және әлеуметтік бағдарламалар бөлімі" мемлекеттік мекемесі қолданыстағы заңнамаларға сәйкес осы қаулыдан туындайтын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Тасқала ауданы әкімдігінің 2013 жылғы 10 желтоқсандағы № 381 "2014 жылға нысаналы топтарға жататын адамдардың қосымша тізбесін белгілеу туралы" (Нормативтік құқықтық актілерді мемлекеттік тіркеу тізілімінде № 3373 тіркелген, 2013 жылғы 27 желтоқсанда "Екпін"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Тасқала ауданы әкімі аппараты басшысының міндетін атқарушы (А. Н. Сүлейменов)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Осы қаулының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Осы қаулы алғашқы ресми жарияланған күнінен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Жұбанышқалиева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 жылғы 10 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439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 жылға нысаналы топтарға жататын адамдардың қосымша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 Алты айдан жоғары жұмыссыз ретінде уәкілетті органда тіркелгендер.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Елу жастан асқан жұмыссыз әйелдер.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Елу бес жастан асқан жұмыссыз ерлер.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Аудан орталығынан тыс елді мекенде тұратындар (әлеуметтік жұмыс орындары үшін уақытша және маусымдық жұмыстарға).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Он екі және одан да көп айға созылған жұмыссыз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Отбасында бірде-бір жұмыс істеуші жоқ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 Уақытша және маусымдық жұмыстарға қатысқан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 Бұрын жұмыс жасамаған тұлғалар (алғаш жұмыс іздеушілер).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