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40ed" w14:textId="db94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Мерей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Мерей ауылдық округі әкімінің 2014 жылғы 26 наурыздағы № 9 шешімі. Батыс Қазақстан облысы Әділет департаментінде 2014 жылғы 4 сәуірде № 3490 болып тіркелді. Күші жойылды - Батыс Қазақстан облысы Тасқала ауданы Мерей ауылдық округі әкімінің 2015 жылғы 25 желтоқсандағы № 19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Тасқала ауданы Мерей ауылдық округі әкімінің 25.12.2015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2014 жылғы 4 наурыздағы № 4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Тасқала ауданының Мерей ауылы аумағында мүйiздi iрi қара малынан бруцеллез ауруының шығуына байланысты, шектеу iс-шаралары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