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7a80" w14:textId="8a67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2013 жылғы 25 желтоқсандағы № 17-2 "2014-2016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2014 жылғы 22 желтоқсандағы № 24-1 шешімі. Батыс Қазақстан облысының Әділет департаментінде 2014 жылғы 26 желтоқсанда № 3734 болып тіркелді. Күші жойылды - Батыс Қазақстан облысы Теректі аудандық мәслихатының 2015 жылғы 25 ақпандағы № 25-8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Теректі аудандық мәслихатының 25.02.2015 </w:t>
      </w:r>
      <w:r>
        <w:rPr>
          <w:rFonts w:ascii="Times New Roman"/>
          <w:b w:val="false"/>
          <w:i w:val="false"/>
          <w:color w:val="ff0000"/>
          <w:sz w:val="28"/>
        </w:rPr>
        <w:t>№ 25-8</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Теректі аудандық мәслихатының 2013 жылғы 25 желтоқсандағы № 17-2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3398 тіркелген, 2014 жылғы 24 қаңтардағы "Теректі жаңалығы - Теректинская новь"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 бекітілсін:</w:t>
      </w:r>
      <w:r>
        <w:br/>
      </w:r>
      <w:r>
        <w:rPr>
          <w:rFonts w:ascii="Times New Roman"/>
          <w:b w:val="false"/>
          <w:i w:val="false"/>
          <w:color w:val="000000"/>
          <w:sz w:val="28"/>
        </w:rPr>
        <w:t xml:space="preserve">
      1) </w:t>
      </w:r>
      <w:r>
        <w:rPr>
          <w:rFonts w:ascii="Times New Roman"/>
          <w:b w:val="false"/>
          <w:i w:val="false"/>
          <w:color w:val="000000"/>
          <w:sz w:val="28"/>
        </w:rPr>
        <w:t>кірістер – 4 890 020 мың теңге:</w:t>
      </w:r>
      <w:r>
        <w:br/>
      </w:r>
      <w:r>
        <w:rPr>
          <w:rFonts w:ascii="Times New Roman"/>
          <w:b w:val="false"/>
          <w:i w:val="false"/>
          <w:color w:val="000000"/>
          <w:sz w:val="28"/>
        </w:rPr>
        <w:t>
      </w:t>
      </w:r>
      <w:r>
        <w:rPr>
          <w:rFonts w:ascii="Times New Roman"/>
          <w:b w:val="false"/>
          <w:i w:val="false"/>
          <w:color w:val="000000"/>
          <w:sz w:val="28"/>
        </w:rPr>
        <w:t>салықтық түсімдер – 879 624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2 874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4 002 522 мың теңге;</w:t>
      </w:r>
      <w:r>
        <w:br/>
      </w:r>
      <w:r>
        <w:rPr>
          <w:rFonts w:ascii="Times New Roman"/>
          <w:b w:val="false"/>
          <w:i w:val="false"/>
          <w:color w:val="000000"/>
          <w:sz w:val="28"/>
        </w:rPr>
        <w:t xml:space="preserve">
      2) </w:t>
      </w:r>
      <w:r>
        <w:rPr>
          <w:rFonts w:ascii="Times New Roman"/>
          <w:b w:val="false"/>
          <w:i w:val="false"/>
          <w:color w:val="000000"/>
          <w:sz w:val="28"/>
        </w:rPr>
        <w:t>шығындар – 4 826 453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67 354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111 120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43 766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операциялар бойынша сальдо – 45 687 мың теңге, оның ішінде қаржы активтерін сатып алу – 45 687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- 49 474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(профицитін пайдалану) – 49 474 мың теңге:</w:t>
      </w:r>
      <w:r>
        <w:br/>
      </w:r>
      <w:r>
        <w:rPr>
          <w:rFonts w:ascii="Times New Roman"/>
          <w:b w:val="false"/>
          <w:i w:val="false"/>
          <w:color w:val="000000"/>
          <w:sz w:val="28"/>
        </w:rPr>
        <w:t>
      </w:t>
      </w:r>
      <w:r>
        <w:rPr>
          <w:rFonts w:ascii="Times New Roman"/>
          <w:b w:val="false"/>
          <w:i w:val="false"/>
          <w:color w:val="000000"/>
          <w:sz w:val="28"/>
        </w:rPr>
        <w:t>қарыздар түсімі – 111 120 мың теңге;</w:t>
      </w:r>
      <w:r>
        <w:br/>
      </w:r>
      <w:r>
        <w:rPr>
          <w:rFonts w:ascii="Times New Roman"/>
          <w:b w:val="false"/>
          <w:i w:val="false"/>
          <w:color w:val="000000"/>
          <w:sz w:val="28"/>
        </w:rPr>
        <w:t>
      </w:t>
      </w:r>
      <w:r>
        <w:rPr>
          <w:rFonts w:ascii="Times New Roman"/>
          <w:b w:val="false"/>
          <w:i w:val="false"/>
          <w:color w:val="000000"/>
          <w:sz w:val="28"/>
        </w:rPr>
        <w:t>қарыздарды өтеу – 65 186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- 3 540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тармақшада:</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республикалық бюджеттен жалпы сомасы 562 285 мың теңге:";</w:t>
      </w:r>
      <w:r>
        <w:br/>
      </w:r>
      <w:r>
        <w:rPr>
          <w:rFonts w:ascii="Times New Roman"/>
          <w:b w:val="false"/>
          <w:i w:val="false"/>
          <w:color w:val="000000"/>
          <w:sz w:val="28"/>
        </w:rPr>
        <w:t>
      </w:t>
      </w:r>
      <w:r>
        <w:rPr>
          <w:rFonts w:ascii="Times New Roman"/>
          <w:b w:val="false"/>
          <w:i w:val="false"/>
          <w:color w:val="000000"/>
          <w:sz w:val="28"/>
        </w:rPr>
        <w:t>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жайластыруға және (немесе) сатып алуға – 72 813 мың теңге;";</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4 324 мың теңге;";</w:t>
      </w:r>
      <w:r>
        <w:br/>
      </w:r>
      <w:r>
        <w:rPr>
          <w:rFonts w:ascii="Times New Roman"/>
          <w:b w:val="false"/>
          <w:i w:val="false"/>
          <w:color w:val="000000"/>
          <w:sz w:val="28"/>
        </w:rPr>
        <w:t>
      </w:t>
      </w:r>
      <w:r>
        <w:rPr>
          <w:rFonts w:ascii="Times New Roman"/>
          <w:b w:val="false"/>
          <w:i w:val="false"/>
          <w:color w:val="000000"/>
          <w:sz w:val="28"/>
        </w:rPr>
        <w:t>он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 121 382 мың теңге.";</w:t>
      </w:r>
      <w:r>
        <w:br/>
      </w:r>
      <w:r>
        <w:rPr>
          <w:rFonts w:ascii="Times New Roman"/>
          <w:b w:val="false"/>
          <w:i w:val="false"/>
          <w:color w:val="000000"/>
          <w:sz w:val="28"/>
        </w:rPr>
        <w:t xml:space="preserve">
      2) </w:t>
      </w:r>
      <w:r>
        <w:rPr>
          <w:rFonts w:ascii="Times New Roman"/>
          <w:b w:val="false"/>
          <w:i w:val="false"/>
          <w:color w:val="000000"/>
          <w:sz w:val="28"/>
        </w:rPr>
        <w:t>тармақшада:</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облыстық бюджеттен жалпы сомасы 536 117 мың теңге:";</w:t>
      </w:r>
      <w:r>
        <w:br/>
      </w:r>
      <w:r>
        <w:rPr>
          <w:rFonts w:ascii="Times New Roman"/>
          <w:b w:val="false"/>
          <w:i w:val="false"/>
          <w:color w:val="000000"/>
          <w:sz w:val="28"/>
        </w:rPr>
        <w:t>
      </w:t>
      </w:r>
      <w:r>
        <w:rPr>
          <w:rFonts w:ascii="Times New Roman"/>
          <w:b w:val="false"/>
          <w:i w:val="false"/>
          <w:color w:val="000000"/>
          <w:sz w:val="28"/>
        </w:rPr>
        <w:t>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"Ақсоғым ауылының әлеуметтік нысандарын газбен жабдықтауға – 63 953 мың теңге;";</w:t>
      </w:r>
      <w:r>
        <w:br/>
      </w:r>
      <w:r>
        <w:rPr>
          <w:rFonts w:ascii="Times New Roman"/>
          <w:b w:val="false"/>
          <w:i w:val="false"/>
          <w:color w:val="000000"/>
          <w:sz w:val="28"/>
        </w:rPr>
        <w:t>
      </w:t>
      </w:r>
      <w:r>
        <w:rPr>
          <w:rFonts w:ascii="Times New Roman"/>
          <w:b w:val="false"/>
          <w:i w:val="false"/>
          <w:color w:val="000000"/>
          <w:sz w:val="28"/>
        </w:rPr>
        <w:t>оныншы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"Шағатай ауылының әлеуметтік нысандарын газбен жабдықтауға – 69 411мың теңге;";</w:t>
      </w:r>
      <w:r>
        <w:br/>
      </w:r>
      <w:r>
        <w:rPr>
          <w:rFonts w:ascii="Times New Roman"/>
          <w:b w:val="false"/>
          <w:i w:val="false"/>
          <w:color w:val="000000"/>
          <w:sz w:val="28"/>
        </w:rPr>
        <w:t>
      </w:t>
      </w:r>
      <w:r>
        <w:rPr>
          <w:rFonts w:ascii="Times New Roman"/>
          <w:b w:val="false"/>
          <w:i w:val="false"/>
          <w:color w:val="000000"/>
          <w:sz w:val="28"/>
        </w:rPr>
        <w:t>он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"Қызылжар ауылының әлеуметтік нысандарын газбен жабдықтауға - 10 562 мың теңге;";</w:t>
      </w:r>
      <w:r>
        <w:br/>
      </w:r>
      <w:r>
        <w:rPr>
          <w:rFonts w:ascii="Times New Roman"/>
          <w:b w:val="false"/>
          <w:i w:val="false"/>
          <w:color w:val="000000"/>
          <w:sz w:val="28"/>
        </w:rPr>
        <w:t>
      </w:t>
      </w:r>
      <w:r>
        <w:rPr>
          <w:rFonts w:ascii="Times New Roman"/>
          <w:b w:val="false"/>
          <w:i w:val="false"/>
          <w:color w:val="000000"/>
          <w:sz w:val="28"/>
        </w:rPr>
        <w:t>он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"Құтсиық ауылының әлеуметтік нысандарын газбен жабдықтауға – 24 195 мың теңге;";</w:t>
      </w:r>
      <w:r>
        <w:br/>
      </w:r>
      <w:r>
        <w:rPr>
          <w:rFonts w:ascii="Times New Roman"/>
          <w:b w:val="false"/>
          <w:i w:val="false"/>
          <w:color w:val="000000"/>
          <w:sz w:val="28"/>
        </w:rPr>
        <w:t>
      </w:t>
      </w:r>
      <w:r>
        <w:rPr>
          <w:rFonts w:ascii="Times New Roman"/>
          <w:b w:val="false"/>
          <w:i w:val="false"/>
          <w:color w:val="000000"/>
          <w:sz w:val="28"/>
        </w:rPr>
        <w:t>он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"Қоғалытүбек ауылының әлеуметтік нысандарын газбен жабдықтауға - 17 780 мың теңге;";</w:t>
      </w:r>
      <w:r>
        <w:br/>
      </w:r>
      <w:r>
        <w:rPr>
          <w:rFonts w:ascii="Times New Roman"/>
          <w:b w:val="false"/>
          <w:i w:val="false"/>
          <w:color w:val="000000"/>
          <w:sz w:val="28"/>
        </w:rPr>
        <w:t>
      </w:t>
      </w:r>
      <w:r>
        <w:rPr>
          <w:rFonts w:ascii="Times New Roman"/>
          <w:b w:val="false"/>
          <w:i w:val="false"/>
          <w:color w:val="000000"/>
          <w:sz w:val="28"/>
        </w:rPr>
        <w:t>он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"Қандық ауылының әлеуметтік нысандарын газбен жабдықтауға – 14 954 мың теңге;";</w:t>
      </w:r>
      <w:r>
        <w:br/>
      </w:r>
      <w:r>
        <w:rPr>
          <w:rFonts w:ascii="Times New Roman"/>
          <w:b w:val="false"/>
          <w:i w:val="false"/>
          <w:color w:val="000000"/>
          <w:sz w:val="28"/>
        </w:rPr>
        <w:t>
      </w:t>
      </w:r>
      <w:r>
        <w:rPr>
          <w:rFonts w:ascii="Times New Roman"/>
          <w:b w:val="false"/>
          <w:i w:val="false"/>
          <w:color w:val="000000"/>
          <w:sz w:val="28"/>
        </w:rPr>
        <w:t>он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"Ерсары ауылының әлеуметтік нысандарын газбен жабдықтауға – 13 523 мың теңге;";</w:t>
      </w:r>
      <w:r>
        <w:br/>
      </w:r>
      <w:r>
        <w:rPr>
          <w:rFonts w:ascii="Times New Roman"/>
          <w:b w:val="false"/>
          <w:i w:val="false"/>
          <w:color w:val="000000"/>
          <w:sz w:val="28"/>
        </w:rPr>
        <w:t>
      </w:t>
      </w:r>
      <w:r>
        <w:rPr>
          <w:rFonts w:ascii="Times New Roman"/>
          <w:b w:val="false"/>
          <w:i w:val="false"/>
          <w:color w:val="000000"/>
          <w:sz w:val="28"/>
        </w:rPr>
        <w:t>он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"Аңқаты ауылының әлеуметтік нысандарын газбен жабдықтауға – 90 799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еңбекақыны көтеруге – 14 506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"Федоровка ауылындағы су құбырын қайта құру – 40 000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Аудандық мәслихат аппаратының басшысы (В. Мустивко)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Мендыбаева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 № 24-1 мәслихат шешіміне</w:t>
            </w:r>
            <w:r>
              <w:br/>
            </w:r>
            <w:r>
              <w:rPr>
                <w:rFonts w:ascii="Times New Roman"/>
                <w:b w:val="false"/>
                <w:i w:val="false"/>
                <w:color w:val="000000"/>
                <w:sz w:val="20"/>
              </w:rPr>
              <w:t>қосымша</w:t>
            </w:r>
            <w:r>
              <w:br/>
            </w:r>
            <w:r>
              <w:rPr>
                <w:rFonts w:ascii="Times New Roman"/>
                <w:b w:val="false"/>
                <w:i w:val="false"/>
                <w:color w:val="000000"/>
                <w:sz w:val="20"/>
              </w:rPr>
              <w:t>2013 жылғы 25 желтоқсандағы № 17-2 мәслихат шешіміне</w:t>
            </w:r>
            <w:r>
              <w:br/>
            </w:r>
            <w:r>
              <w:rPr>
                <w:rFonts w:ascii="Times New Roman"/>
                <w:b w:val="false"/>
                <w:i w:val="false"/>
                <w:color w:val="000000"/>
                <w:sz w:val="20"/>
              </w:rPr>
              <w:t>1-қосымша</w:t>
            </w:r>
          </w:p>
        </w:tc>
      </w:tr>
    </w:tbl>
    <w:bookmarkStart w:name="z61" w:id="0"/>
    <w:p>
      <w:pPr>
        <w:spacing w:after="0"/>
        <w:ind w:left="0"/>
        <w:jc w:val="left"/>
      </w:pPr>
      <w:r>
        <w:rPr>
          <w:rFonts w:ascii="Times New Roman"/>
          <w:b/>
          <w:i w:val="false"/>
          <w:color w:val="000000"/>
        </w:rPr>
        <w:t xml:space="preserve"> 2014 жылға арналған аудандық бюджет</w:t>
      </w:r>
    </w:p>
    <w:bookmarkEnd w:id="0"/>
    <w:bookmarkStart w:name="z62"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76"/>
        <w:gridCol w:w="1076"/>
        <w:gridCol w:w="5841"/>
        <w:gridCol w:w="27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4 890 020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879 624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236 833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236 833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259 737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4 002 522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4 002 522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4 002 522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4 826 453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372 496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93 639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86 768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231 123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2 938 133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252 662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252 662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191 198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61 464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2 402 380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2 392 407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2 241 349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151 058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283 091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160 276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153 589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153 589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27 681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45 918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756 381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49 605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49 605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554 665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553 986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344 125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209 861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64 486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318 638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172 892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172 892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172 892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86 252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77 824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77 654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49 357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134 274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54 487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