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0aea9" w14:textId="850ae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Теректі ауданы бойынша 2015 жылға арналған қоғамдық жұмыстарды ұйымдастыру және қаржыландыру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Теректі ауданы әкімдігінің 2014 жылғы 23 желтоқсандағы № 535 қаулысы. Батыс Қазақстан облысы Әділет департаментінде 2015 жылғы 19 қаңтарда № 3771 болып тіркелді. Күші жойылды - Батыс Қазақстан облысы Теректі ауданы әкімдігінің 2016 жылғы 19 қаңтардағы № 20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Батыс Қазақстан облысы Теректі ауданы әкімдігінің 19.01.2016 </w:t>
      </w:r>
      <w:r>
        <w:rPr>
          <w:rFonts w:ascii="Times New Roman"/>
          <w:b w:val="false"/>
          <w:i w:val="false"/>
          <w:color w:val="ff0000"/>
          <w:sz w:val="28"/>
        </w:rPr>
        <w:t>№ 20</w:t>
      </w:r>
      <w:r>
        <w:rPr>
          <w:rFonts w:ascii="Times New Roman"/>
          <w:b w:val="false"/>
          <w:i w:val="false"/>
          <w:color w:val="ff0000"/>
          <w:sz w:val="28"/>
        </w:rPr>
        <w:t xml:space="preserve"> қаулысымен (алғаш ресми жарияланған күнінен бастап қолданысқа енгізіледі).</w:t>
      </w:r>
      <w:r>
        <w:br/>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 xml:space="preserve"> Заңын</w:t>
      </w:r>
      <w:r>
        <w:rPr>
          <w:rFonts w:ascii="Times New Roman"/>
          <w:b w:val="false"/>
          <w:i w:val="false"/>
          <w:color w:val="000000"/>
          <w:sz w:val="28"/>
        </w:rPr>
        <w:t xml:space="preserve">, Қазақстан Республикасының 2001 жылғы 23 қаңтардағы "Халықты жұмыспен қамту туралы" </w:t>
      </w:r>
      <w:r>
        <w:rPr>
          <w:rFonts w:ascii="Times New Roman"/>
          <w:b w:val="false"/>
          <w:i w:val="false"/>
          <w:color w:val="000000"/>
          <w:sz w:val="28"/>
        </w:rPr>
        <w:t xml:space="preserve"> Заңын</w:t>
      </w:r>
      <w:r>
        <w:rPr>
          <w:rFonts w:ascii="Times New Roman"/>
          <w:b w:val="false"/>
          <w:i w:val="false"/>
          <w:color w:val="000000"/>
          <w:sz w:val="28"/>
        </w:rPr>
        <w:t xml:space="preserve">, Қазақстан Республикасы Үкіметінің 2001 жылғы 19 маусымдағы № 836 "Халықты жұмыспен қамту туралы" Қазақстан Республикасының 2001 жылғы 23 қаңтардағы Заңын іске асыру жөніндегі шаралар туралы" </w:t>
      </w:r>
      <w:r>
        <w:rPr>
          <w:rFonts w:ascii="Times New Roman"/>
          <w:b w:val="false"/>
          <w:i w:val="false"/>
          <w:color w:val="000000"/>
          <w:sz w:val="28"/>
        </w:rPr>
        <w:t xml:space="preserve"> қаулысын</w:t>
      </w:r>
      <w:r>
        <w:rPr>
          <w:rFonts w:ascii="Times New Roman"/>
          <w:b w:val="false"/>
          <w:i w:val="false"/>
          <w:color w:val="000000"/>
          <w:sz w:val="28"/>
        </w:rPr>
        <w:t xml:space="preserve">, Теректі аудандық мәслихатының 2011 жылғы 28 қаңтардағы № 37-5 "2011-2015 жылдарға арналған Теректі ауданының аумағын дамыту бағдарламасы туралы" шешімін басшылыққа алып және жұмыс берушiлердiң өтiнiмдерiн ескере отырып, аудан әкiмдiгi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1. Теректі ауданы бойынша 2015 жылға арналған қоғамдық жұмыстар жұмыссыздарға әдейi арналған уақытша жұмыс орындарын ашу жолымен ұйымдастырылсын.</w:t>
      </w:r>
      <w:r>
        <w:br/>
      </w:r>
      <w:r>
        <w:rPr>
          <w:rFonts w:ascii="Times New Roman"/>
          <w:b w:val="false"/>
          <w:i w:val="false"/>
          <w:color w:val="000000"/>
          <w:sz w:val="28"/>
        </w:rPr>
        <w:t>
      </w:t>
      </w:r>
      <w:r>
        <w:rPr>
          <w:rFonts w:ascii="Times New Roman"/>
          <w:b w:val="false"/>
          <w:i w:val="false"/>
          <w:color w:val="000000"/>
          <w:sz w:val="28"/>
        </w:rPr>
        <w:t xml:space="preserve">2. Қоса беріліп отырған Теректі ауданы бойынша 2015 жылға арналған қоғамдық жұмыстар жүргізілетін ұйымдардың </w:t>
      </w:r>
      <w:r>
        <w:rPr>
          <w:rFonts w:ascii="Times New Roman"/>
          <w:b w:val="false"/>
          <w:i w:val="false"/>
          <w:color w:val="000000"/>
          <w:sz w:val="28"/>
        </w:rPr>
        <w:t>тiзбесi</w:t>
      </w:r>
      <w:r>
        <w:rPr>
          <w:rFonts w:ascii="Times New Roman"/>
          <w:b w:val="false"/>
          <w:i w:val="false"/>
          <w:color w:val="000000"/>
          <w:sz w:val="28"/>
        </w:rPr>
        <w:t>, қоғамдық жұмыстардың түрлерi, көлемi мен нақты жағдайлары, қатысушылардың еңбегiне төленетiн ақының мөлшерi және оларды қаржыландандыру көздерi бекiтiлсiн және қоғамдық жұмыстарға сұраныс пен ұсыныс айқындалсын.</w:t>
      </w:r>
      <w:r>
        <w:br/>
      </w:r>
      <w:r>
        <w:rPr>
          <w:rFonts w:ascii="Times New Roman"/>
          <w:b w:val="false"/>
          <w:i w:val="false"/>
          <w:color w:val="000000"/>
          <w:sz w:val="28"/>
        </w:rPr>
        <w:t>
      </w:t>
      </w:r>
      <w:r>
        <w:rPr>
          <w:rFonts w:ascii="Times New Roman"/>
          <w:b w:val="false"/>
          <w:i w:val="false"/>
          <w:color w:val="000000"/>
          <w:sz w:val="28"/>
        </w:rPr>
        <w:t>3. "Теректі аудандық жұмыспен қамту және әлеуметтік бағдарламалар бөлімі" мемлекеттiк мекемесi қолданыстағы заңнамаларға сәйкес осы қаулыдан туындайтын қажеттi шараларды қабылдасын.</w:t>
      </w:r>
      <w:r>
        <w:br/>
      </w:r>
      <w:r>
        <w:rPr>
          <w:rFonts w:ascii="Times New Roman"/>
          <w:b w:val="false"/>
          <w:i w:val="false"/>
          <w:color w:val="000000"/>
          <w:sz w:val="28"/>
        </w:rPr>
        <w:t>
      </w:t>
      </w:r>
      <w:r>
        <w:rPr>
          <w:rFonts w:ascii="Times New Roman"/>
          <w:b w:val="false"/>
          <w:i w:val="false"/>
          <w:color w:val="000000"/>
          <w:sz w:val="28"/>
        </w:rPr>
        <w:t xml:space="preserve">4. Теректі ауданы әкімдігінің 2014 жылғы 26 наурыздағы № 83 "Теректі ауданы бойынша 2014 жылға арналған қоғамдық жұмыстарды ұйымдастыру және қаржыландыру туралы" (Нормативтік құқықтық актілерді мемлекеттік тіркеу тізілімінде тіркелген № 3493, 2014 жылғы 18 сәуірде "Теректі жаңалығы-Теректинская новь" газетінде жарияланған) </w:t>
      </w:r>
      <w:r>
        <w:rPr>
          <w:rFonts w:ascii="Times New Roman"/>
          <w:b w:val="false"/>
          <w:i w:val="false"/>
          <w:color w:val="000000"/>
          <w:sz w:val="28"/>
        </w:rPr>
        <w:t xml:space="preserve"> қаулысының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w:t>
      </w:r>
      <w:r>
        <w:rPr>
          <w:rFonts w:ascii="Times New Roman"/>
          <w:b w:val="false"/>
          <w:i w:val="false"/>
          <w:color w:val="000000"/>
          <w:sz w:val="28"/>
        </w:rPr>
        <w:t xml:space="preserve">5. Аудан әкімі аппаратының басшысы (М.М.Тулегенов) осы қаулының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 </w:t>
      </w:r>
      <w:r>
        <w:br/>
      </w:r>
      <w:r>
        <w:rPr>
          <w:rFonts w:ascii="Times New Roman"/>
          <w:b w:val="false"/>
          <w:i w:val="false"/>
          <w:color w:val="000000"/>
          <w:sz w:val="28"/>
        </w:rPr>
        <w:t>
      </w:t>
      </w:r>
      <w:r>
        <w:rPr>
          <w:rFonts w:ascii="Times New Roman"/>
          <w:b w:val="false"/>
          <w:i w:val="false"/>
          <w:color w:val="000000"/>
          <w:sz w:val="28"/>
        </w:rPr>
        <w:t>6. Осы қаулының орындалуын бақылау аудан әкімінің орынбасары С.Нурмаганбетовке жүктелсін.</w:t>
      </w:r>
      <w:r>
        <w:br/>
      </w:r>
      <w:r>
        <w:rPr>
          <w:rFonts w:ascii="Times New Roman"/>
          <w:b w:val="false"/>
          <w:i w:val="false"/>
          <w:color w:val="000000"/>
          <w:sz w:val="28"/>
        </w:rPr>
        <w:t>
      </w:t>
      </w:r>
      <w:r>
        <w:rPr>
          <w:rFonts w:ascii="Times New Roman"/>
          <w:b w:val="false"/>
          <w:i w:val="false"/>
          <w:color w:val="000000"/>
          <w:sz w:val="28"/>
        </w:rPr>
        <w:t>7. Осы қаулы алғашқы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Ж.Сериккалиев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23 желтоқсандағы</w:t>
            </w:r>
            <w:r>
              <w:br/>
            </w:r>
            <w:r>
              <w:rPr>
                <w:rFonts w:ascii="Times New Roman"/>
                <w:b w:val="false"/>
                <w:i w:val="false"/>
                <w:color w:val="000000"/>
                <w:sz w:val="20"/>
              </w:rPr>
              <w:t>№ 535 Теректі ауданы әкiмдiгiнiң</w:t>
            </w:r>
            <w:r>
              <w:br/>
            </w:r>
            <w:r>
              <w:rPr>
                <w:rFonts w:ascii="Times New Roman"/>
                <w:b w:val="false"/>
                <w:i w:val="false"/>
                <w:color w:val="000000"/>
                <w:sz w:val="20"/>
              </w:rPr>
              <w:t>қаулысымен бекітілген</w:t>
            </w:r>
          </w:p>
        </w:tc>
      </w:tr>
    </w:tbl>
    <w:bookmarkStart w:name="z13" w:id="0"/>
    <w:p>
      <w:pPr>
        <w:spacing w:after="0"/>
        <w:ind w:left="0"/>
        <w:jc w:val="left"/>
      </w:pPr>
      <w:r>
        <w:rPr>
          <w:rFonts w:ascii="Times New Roman"/>
          <w:b/>
          <w:i w:val="false"/>
          <w:color w:val="000000"/>
        </w:rPr>
        <w:t xml:space="preserve"> Теректі ауданы бойынша 2014 жылға арналған қоғамдық жұмыстар жүргізілетін ұйымдардың тiзбесi, қоғамдық жұмыстардың түрлерi, көлемi мен нақты жағдайлары, қатысушылардың еңбегiне төленетiн ақының мөлшерi және оларды қаржыландандыру көздерi және қоғамдық жұмыстарға айқындалған сұраныс пен ұсыныс</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2"/>
        <w:gridCol w:w="2490"/>
        <w:gridCol w:w="654"/>
        <w:gridCol w:w="1822"/>
        <w:gridCol w:w="2778"/>
        <w:gridCol w:w="1669"/>
        <w:gridCol w:w="1564"/>
        <w:gridCol w:w="449"/>
        <w:gridCol w:w="402"/>
      </w:tblGrid>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 w:id="1"/>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bookmarkEnd w:id="1"/>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Ұйымдардың тізбесі</w:t>
            </w: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жұмыстардың түрлері</w:t>
            </w: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жұмыстардың көлемі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жұмыстардың нақты жағдайлары</w:t>
            </w: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Қатысушылардың еңбегiне төленетiн ақының мөлшерi</w:t>
            </w: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көздері</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Тапсырыс бойынша сұраным(айына)</w:t>
            </w: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Ұсыныс (айына)</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2"/>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2"/>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r>
      <w:tr>
        <w:trPr>
          <w:trHeight w:val="30" w:hRule="atLeast"/>
        </w:trPr>
        <w:tc>
          <w:tcPr>
            <w:tcW w:w="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3"/>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3"/>
        </w:tc>
        <w:tc>
          <w:tcPr>
            <w:tcW w:w="24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Ішкі Істер министрлігі Батыс Қазақстан облысы ішкі істер департаменті Теректі ауданының ішкі істер бөлімі" мемлекеттік мекемесі </w:t>
            </w: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 жинауға көмек көрсету </w:t>
            </w: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 шаршы метрден кем емес </w:t>
            </w:r>
            <w:r>
              <w:br/>
            </w:r>
            <w:r>
              <w:rPr>
                <w:rFonts w:ascii="Times New Roman"/>
                <w:b w:val="false"/>
                <w:i w:val="false"/>
                <w:color w:val="000000"/>
                <w:sz w:val="20"/>
              </w:rPr>
              <w:t>
</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еңбек заңнамасымен ескерiлген шектеулердi есепке алып, аптасына 40 сағаттан артық емес, екi демалыс күнiмен, бiр сағаттан кем емес түскi үзiлiспен </w:t>
            </w:r>
            <w:r>
              <w:br/>
            </w:r>
            <w:r>
              <w:rPr>
                <w:rFonts w:ascii="Times New Roman"/>
                <w:b w:val="false"/>
                <w:i w:val="false"/>
                <w:color w:val="000000"/>
                <w:sz w:val="20"/>
              </w:rPr>
              <w:t>
</w:t>
            </w:r>
          </w:p>
        </w:tc>
        <w:tc>
          <w:tcPr>
            <w:tcW w:w="1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еңбек шартының негiзiнде, Қазақстан Республикасындағы қолданыстағы белгіленген Заңнамасына сәйкес, ең төменгi жалақы мөлшерiнен кем емес </w:t>
            </w:r>
            <w:r>
              <w:br/>
            </w:r>
            <w:r>
              <w:rPr>
                <w:rFonts w:ascii="Times New Roman"/>
                <w:b w:val="false"/>
                <w:i w:val="false"/>
                <w:color w:val="000000"/>
                <w:sz w:val="20"/>
              </w:rPr>
              <w:t>
</w:t>
            </w:r>
          </w:p>
        </w:tc>
        <w:tc>
          <w:tcPr>
            <w:tcW w:w="1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және жергiлiктi бюджеттердiң және жұмыс берушiлердiң қаражатынан олардың өтiнiмдерi бойынша </w:t>
            </w:r>
            <w:r>
              <w:br/>
            </w:r>
            <w:r>
              <w:rPr>
                <w:rFonts w:ascii="Times New Roman"/>
                <w:b w:val="false"/>
                <w:i w:val="false"/>
                <w:color w:val="000000"/>
                <w:sz w:val="20"/>
              </w:rPr>
              <w:t>
</w:t>
            </w:r>
          </w:p>
        </w:tc>
        <w:tc>
          <w:tcPr>
            <w:tcW w:w="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4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іс-қағаз жүргізуге көмек көрсету </w:t>
            </w: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20-30 құжаттар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4"/>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bookmarkEnd w:id="4"/>
        </w:tc>
        <w:tc>
          <w:tcPr>
            <w:tcW w:w="24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Жоғарғы Сотының жанындағы Соттардың қызметін қамтамасыз ету департаменті (Қазақстан Республикасы Жоғарғы Сотының аппараты) Батыс Қазақстан облыстық сотының кеңсесі" мемлекеттік мекемесі Теректі аудандық соты </w:t>
            </w: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 жинауға көмек көрсету </w:t>
            </w: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735 шаршы метрден кем емес </w:t>
            </w:r>
            <w:r>
              <w:br/>
            </w:r>
            <w:r>
              <w:rPr>
                <w:rFonts w:ascii="Times New Roman"/>
                <w:b w:val="false"/>
                <w:i w:val="false"/>
                <w:color w:val="000000"/>
                <w:sz w:val="20"/>
              </w:rPr>
              <w:t>
</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еңбек заңнамасымен ескерiлген шектеулердi есепке алып, аптасына 40 сағаттан артық емес, екi демалыс күнiмен, бiр сағаттан кем емес түскi үзiлiспен </w:t>
            </w:r>
            <w:r>
              <w:br/>
            </w:r>
            <w:r>
              <w:rPr>
                <w:rFonts w:ascii="Times New Roman"/>
                <w:b w:val="false"/>
                <w:i w:val="false"/>
                <w:color w:val="000000"/>
                <w:sz w:val="20"/>
              </w:rPr>
              <w:t>
</w:t>
            </w:r>
          </w:p>
        </w:tc>
        <w:tc>
          <w:tcPr>
            <w:tcW w:w="1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еңбек шартының негiзiнде, Қазақстан Республикасындағы қолданыстағы белгіленген Заңнамасына сәйкес, ең төменгi жалақы мөлшерiнен кем емес </w:t>
            </w:r>
            <w:r>
              <w:br/>
            </w:r>
            <w:r>
              <w:rPr>
                <w:rFonts w:ascii="Times New Roman"/>
                <w:b w:val="false"/>
                <w:i w:val="false"/>
                <w:color w:val="000000"/>
                <w:sz w:val="20"/>
              </w:rPr>
              <w:t>
</w:t>
            </w:r>
          </w:p>
        </w:tc>
        <w:tc>
          <w:tcPr>
            <w:tcW w:w="1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және жергiлiктi бюджеттердiң және жұмыс берушiлердiң қаражатынан олардың өтiнiмдерi бойынша </w:t>
            </w:r>
            <w:r>
              <w:br/>
            </w:r>
            <w:r>
              <w:rPr>
                <w:rFonts w:ascii="Times New Roman"/>
                <w:b w:val="false"/>
                <w:i w:val="false"/>
                <w:color w:val="000000"/>
                <w:sz w:val="20"/>
              </w:rPr>
              <w:t>
</w:t>
            </w:r>
          </w:p>
        </w:tc>
        <w:tc>
          <w:tcPr>
            <w:tcW w:w="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4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іс-қағаз жүргізуге көмек көрсету </w:t>
            </w: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кіріс және шығыс құжаттарды келуіне қарай тіркеу және тігу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5"/>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bookmarkEnd w:id="5"/>
        </w:tc>
        <w:tc>
          <w:tcPr>
            <w:tcW w:w="24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"Батыс Қазақстан облысы Теректі ауданының Қорғаныс істері жөніндегі бөлімі" мемлекеттік мекемесі </w:t>
            </w: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 жинауға көмек көрсету </w:t>
            </w: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 шаршы метрден кем емес </w:t>
            </w:r>
            <w:r>
              <w:br/>
            </w:r>
            <w:r>
              <w:rPr>
                <w:rFonts w:ascii="Times New Roman"/>
                <w:b w:val="false"/>
                <w:i w:val="false"/>
                <w:color w:val="000000"/>
                <w:sz w:val="20"/>
              </w:rPr>
              <w:t>
</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еңбек заңнамасымен ескерiлген шектеулердi есепке алып, аптасына 40 сағаттан артық емес, екi демалыс күнiмен, бiр сағаттан кем емес түскi үзiлiспен </w:t>
            </w:r>
            <w:r>
              <w:br/>
            </w:r>
            <w:r>
              <w:rPr>
                <w:rFonts w:ascii="Times New Roman"/>
                <w:b w:val="false"/>
                <w:i w:val="false"/>
                <w:color w:val="000000"/>
                <w:sz w:val="20"/>
              </w:rPr>
              <w:t>
</w:t>
            </w:r>
          </w:p>
        </w:tc>
        <w:tc>
          <w:tcPr>
            <w:tcW w:w="1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еңбек шартының негiзiнде, Қазақстан Республикасындағы қолданыстағы белгіленген Заңнамасына сәйкес, ең төменгi жалақы мөлшерiнен кем емес </w:t>
            </w:r>
            <w:r>
              <w:br/>
            </w:r>
            <w:r>
              <w:rPr>
                <w:rFonts w:ascii="Times New Roman"/>
                <w:b w:val="false"/>
                <w:i w:val="false"/>
                <w:color w:val="000000"/>
                <w:sz w:val="20"/>
              </w:rPr>
              <w:t>
</w:t>
            </w:r>
          </w:p>
        </w:tc>
        <w:tc>
          <w:tcPr>
            <w:tcW w:w="1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және жергiлiктi бюджеттердiң және жұмыс берушiлердiң қаражатынан олардың өтiнiмдерi бойынша </w:t>
            </w:r>
            <w:r>
              <w:br/>
            </w:r>
            <w:r>
              <w:rPr>
                <w:rFonts w:ascii="Times New Roman"/>
                <w:b w:val="false"/>
                <w:i w:val="false"/>
                <w:color w:val="000000"/>
                <w:sz w:val="20"/>
              </w:rPr>
              <w:t>
</w:t>
            </w:r>
          </w:p>
        </w:tc>
        <w:tc>
          <w:tcPr>
            <w:tcW w:w="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4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іс-қағаз жүргізуге көмек көрсету </w:t>
            </w: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кіріс және шығыс құжаттарды келуіне қарай тіркеу және тігу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6"/>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bookmarkEnd w:id="6"/>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"Теректі ауданының жұмыспен қамту және әлеуметтік бағдарламалар бөлімі" мемлекеттік мекемесі </w:t>
            </w: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іс-қағаз жүргізуге көмек көрсету </w:t>
            </w: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15-20 құжаттар </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еңбек заңнамасымен ескерiлген шектеулердi есепке алып, аптасына 40 сағаттан артық емес, екi демалыс күнiмен, бiр сағаттан кем емес түскi үзiлiспен </w:t>
            </w: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еңбек шартының негiзiнде, Қазақстан Республикасындағы қолданыстағы белгіленген Заңнамасына сәйкес, ең төменгi жалақы мөлшерiнен кем емес </w:t>
            </w: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және жергiлiктi бюджеттердiң және жұмыс берушiлердiң қаражатынан олардың өтiнiмдерi бойынша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7"/>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bookmarkEnd w:id="7"/>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Жоғарғы Сотының жанындағы Соттардың қызметін қамтамасыз ету департаменті (Қазақстан Республикасы Жоғарғы Сотының аппараты) Батыс Қазақстан облыстық сотының кеңсесі" мемлекеттік мекемесі Теректі аудандық соты №2 </w:t>
            </w: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 жинауға көмек көрсету </w:t>
            </w: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 шаршы метрден кем емес </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еңбек заңнамасымен ескерiлген шектеулердi есепке алып, аптасына 40 сағаттан артық емес, екi демалыс күнiмен, бiр сағаттан кем емес түскi үзiлiспен </w:t>
            </w: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еңбек шартының негiзiнде, Қазақстан Республикасындағы қолданыстағы белгіленген Заңнамасына сәйкес, ең төменгi жалақы мөлшерiнен кем емес </w:t>
            </w: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және жергiлiктi бюджеттердiң және жұмыс берушiлердiң қаражатынан олардың өтiнiмдерi бойынша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8"/>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bookmarkEnd w:id="8"/>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"Батыс Қазақстан облыстық прокуратурасы" мемлекеттік мекемесі Теректі ауданының прокуратурасы </w:t>
            </w: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іс-қағаз жүргізуге көмек көрсету </w:t>
            </w: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10-20 құжаттар </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еңбек заңнамасымен ескерiлген шектеулердi есепке алып, аптасына 40 сағаттан артық емес, екi демалыс күнiмен, бiр сағаттан кем емес түскi үзiлiспен </w:t>
            </w: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еңбек шартының негiзiнде, Қазақстан Республикасындағы қолданыстағы белгіленген Заңнамасына сәйкес, ең төменгi жалақы мөлшерiнен кем емес </w:t>
            </w: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және жергiлiктi бюджеттердiң және жұмыс берушiлердiң қаражатынан олардың өтiнiмдерi бойынша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9"/>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bookmarkEnd w:id="9"/>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Қаржы министрлігінің Мемлекеттік кірістер комитеті Батыс Қазақстан облысы бойынша Мемлекеттік кірістер департаментінің Теректі ауданы бойынша Мемлекеттік кірістер басқармасы" республикалық мемлекеттік мекемесі </w:t>
            </w: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іс-қағаз жүргізуге көмек көрсету, хабарлама жеткізу </w:t>
            </w: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10-20 құжаттар, 30-40 хабарлама жеткізу </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еңбек заңнамасымен ескерiлген шектеулердi есепке алып, аптасына 40 сағаттан артық емес, екi демалыс күнiмен, бiр сағаттан кем емес түскi үзiлiспен </w:t>
            </w: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еңбек шартының негiзiнде, Қазақстан Республикасындағы қолданыстағы белгіленген Заңнамасына сәйкес, ең төменгi жалақы мөлшерiнен кем емес </w:t>
            </w: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және жергiлiктi бюджеттердiң және жұмыс берушiлердiң қаражатынан олардың өтiнiмдерi бойынша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0"/>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bookmarkEnd w:id="10"/>
        </w:tc>
        <w:tc>
          <w:tcPr>
            <w:tcW w:w="24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"Федоровка селолық округі әкімінің аппараты" мемлекеттік мекемесі </w:t>
            </w: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 жинауға көмек көрсету </w:t>
            </w: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 шаршы метрден кем емес </w:t>
            </w:r>
            <w:r>
              <w:br/>
            </w:r>
            <w:r>
              <w:rPr>
                <w:rFonts w:ascii="Times New Roman"/>
                <w:b w:val="false"/>
                <w:i w:val="false"/>
                <w:color w:val="000000"/>
                <w:sz w:val="20"/>
              </w:rPr>
              <w:t>
</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еңбек заңнамасымен ескерiлген шектеулердi есепке алып, аптасына 40 сағаттан артық емес, екi демалыс күнiмен, бiр сағаттан кем емес түскi үзiлiспен </w:t>
            </w:r>
            <w:r>
              <w:br/>
            </w:r>
            <w:r>
              <w:rPr>
                <w:rFonts w:ascii="Times New Roman"/>
                <w:b w:val="false"/>
                <w:i w:val="false"/>
                <w:color w:val="000000"/>
                <w:sz w:val="20"/>
              </w:rPr>
              <w:t>
</w:t>
            </w:r>
          </w:p>
        </w:tc>
        <w:tc>
          <w:tcPr>
            <w:tcW w:w="1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еңбек шартының негiзiнде, Қазақстан Республикасындағы қолданыстағы белгіленген Заңнамасына сәйкес, ең төменгi жалақы мөлшерiнен кем емес </w:t>
            </w:r>
            <w:r>
              <w:br/>
            </w:r>
            <w:r>
              <w:rPr>
                <w:rFonts w:ascii="Times New Roman"/>
                <w:b w:val="false"/>
                <w:i w:val="false"/>
                <w:color w:val="000000"/>
                <w:sz w:val="20"/>
              </w:rPr>
              <w:t>
</w:t>
            </w:r>
          </w:p>
        </w:tc>
        <w:tc>
          <w:tcPr>
            <w:tcW w:w="1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және жергiлiктi бюджеттердiң және жұмыс берушiлердiң қаражатынан олардың өтiнiмдерi бойынша </w:t>
            </w:r>
            <w:r>
              <w:br/>
            </w:r>
            <w:r>
              <w:rPr>
                <w:rFonts w:ascii="Times New Roman"/>
                <w:b w:val="false"/>
                <w:i w:val="false"/>
                <w:color w:val="000000"/>
                <w:sz w:val="20"/>
              </w:rPr>
              <w:t>
</w:t>
            </w:r>
          </w:p>
        </w:tc>
        <w:tc>
          <w:tcPr>
            <w:tcW w:w="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4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іс-қағаз жүргізуге көмек көрсету, құжаттарды жеткізу </w:t>
            </w: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25-35 құжаттар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1"/>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bookmarkEnd w:id="11"/>
        </w:tc>
        <w:tc>
          <w:tcPr>
            <w:tcW w:w="24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"Ақжайық селолық округі әкімінің аппараты"мемлекеттік мекемесі </w:t>
            </w: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 жинауға көмек көрсету </w:t>
            </w: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 шаршы метрден кем емес </w:t>
            </w:r>
            <w:r>
              <w:br/>
            </w:r>
            <w:r>
              <w:rPr>
                <w:rFonts w:ascii="Times New Roman"/>
                <w:b w:val="false"/>
                <w:i w:val="false"/>
                <w:color w:val="000000"/>
                <w:sz w:val="20"/>
              </w:rPr>
              <w:t>
</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еңбек заңнамасымен ескерiлген шектеулердi есепке алып, аптасына 40 сағаттан артық емес, екi демалыс күнiмен, бiр сағаттан кем емес түскi үзiлiспен </w:t>
            </w:r>
            <w:r>
              <w:br/>
            </w:r>
            <w:r>
              <w:rPr>
                <w:rFonts w:ascii="Times New Roman"/>
                <w:b w:val="false"/>
                <w:i w:val="false"/>
                <w:color w:val="000000"/>
                <w:sz w:val="20"/>
              </w:rPr>
              <w:t>
</w:t>
            </w:r>
          </w:p>
        </w:tc>
        <w:tc>
          <w:tcPr>
            <w:tcW w:w="1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еңбек шартының негiзiнде, Қазақстан Республикасындағы қолданыстағы белгіленген Заңнамасына сәйкес, ең төменгi жалақы мөлшерiнен кем емес </w:t>
            </w:r>
            <w:r>
              <w:br/>
            </w:r>
            <w:r>
              <w:rPr>
                <w:rFonts w:ascii="Times New Roman"/>
                <w:b w:val="false"/>
                <w:i w:val="false"/>
                <w:color w:val="000000"/>
                <w:sz w:val="20"/>
              </w:rPr>
              <w:t>
</w:t>
            </w:r>
          </w:p>
        </w:tc>
        <w:tc>
          <w:tcPr>
            <w:tcW w:w="1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және жергiлiктi бюджеттердiң және жұмыс берушiлердiң қаражатынан олардың өтiнiмдерi бойынша </w:t>
            </w:r>
            <w:r>
              <w:br/>
            </w:r>
            <w:r>
              <w:rPr>
                <w:rFonts w:ascii="Times New Roman"/>
                <w:b w:val="false"/>
                <w:i w:val="false"/>
                <w:color w:val="000000"/>
                <w:sz w:val="20"/>
              </w:rPr>
              <w:t>
</w:t>
            </w:r>
          </w:p>
        </w:tc>
        <w:tc>
          <w:tcPr>
            <w:tcW w:w="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4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іс-қағаз жүргізуге көмек көрсету </w:t>
            </w: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25-35 құжаттар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12"/>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bookmarkEnd w:id="12"/>
        </w:tc>
        <w:tc>
          <w:tcPr>
            <w:tcW w:w="24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"Ақсоғым селолық округі әкімінің аппараты"мемлекеттік мекемесі </w:t>
            </w: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 жинауға көмек көрсету </w:t>
            </w: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 шаршы метрден кем емес </w:t>
            </w:r>
            <w:r>
              <w:br/>
            </w:r>
            <w:r>
              <w:rPr>
                <w:rFonts w:ascii="Times New Roman"/>
                <w:b w:val="false"/>
                <w:i w:val="false"/>
                <w:color w:val="000000"/>
                <w:sz w:val="20"/>
              </w:rPr>
              <w:t>
</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еңбек заңнамасымен ескерiлген шектеулердi есепке алып, аптасына 40 сағаттан артық емес, екi демалыс күнiмен, бiр сағаттан кем емес түскi үзiлiспен </w:t>
            </w:r>
            <w:r>
              <w:br/>
            </w:r>
            <w:r>
              <w:rPr>
                <w:rFonts w:ascii="Times New Roman"/>
                <w:b w:val="false"/>
                <w:i w:val="false"/>
                <w:color w:val="000000"/>
                <w:sz w:val="20"/>
              </w:rPr>
              <w:t>
</w:t>
            </w:r>
          </w:p>
        </w:tc>
        <w:tc>
          <w:tcPr>
            <w:tcW w:w="1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еңбек шартының негiзiнде, Қазақстан Республикасындағы қолданыстағы белгіленген Заңнамасына сәйкес, ең төменгi жалақы мөлшерiнен кем емес </w:t>
            </w:r>
            <w:r>
              <w:br/>
            </w:r>
            <w:r>
              <w:rPr>
                <w:rFonts w:ascii="Times New Roman"/>
                <w:b w:val="false"/>
                <w:i w:val="false"/>
                <w:color w:val="000000"/>
                <w:sz w:val="20"/>
              </w:rPr>
              <w:t>
</w:t>
            </w:r>
          </w:p>
        </w:tc>
        <w:tc>
          <w:tcPr>
            <w:tcW w:w="1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және жергiлiктi бюджеттердiң және жұмыс берушiлердiң қаражатынан олардың өтiнiмдерi бойынша </w:t>
            </w:r>
            <w:r>
              <w:br/>
            </w:r>
            <w:r>
              <w:rPr>
                <w:rFonts w:ascii="Times New Roman"/>
                <w:b w:val="false"/>
                <w:i w:val="false"/>
                <w:color w:val="000000"/>
                <w:sz w:val="20"/>
              </w:rPr>
              <w:t>
</w:t>
            </w:r>
          </w:p>
        </w:tc>
        <w:tc>
          <w:tcPr>
            <w:tcW w:w="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4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іс-қағаз жүргізуге көмек көрсету </w:t>
            </w: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15-25 құжаттар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13"/>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bookmarkEnd w:id="13"/>
        </w:tc>
        <w:tc>
          <w:tcPr>
            <w:tcW w:w="24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"Ақсуат селолық округі әкімінің аппараты" мемлекеттік мекемесі </w:t>
            </w: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 жинауға көмек көрсету </w:t>
            </w: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 шаршы метрден кем емес </w:t>
            </w:r>
            <w:r>
              <w:br/>
            </w:r>
            <w:r>
              <w:rPr>
                <w:rFonts w:ascii="Times New Roman"/>
                <w:b w:val="false"/>
                <w:i w:val="false"/>
                <w:color w:val="000000"/>
                <w:sz w:val="20"/>
              </w:rPr>
              <w:t>
</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еңбек заңнамасымен ескерiлген шектеулердi есепке алып, аптасына 40 сағаттан артық емес, екi демалыс күнiмен, бiр сағаттан кем емес түскi үзiлiспен </w:t>
            </w:r>
            <w:r>
              <w:br/>
            </w:r>
            <w:r>
              <w:rPr>
                <w:rFonts w:ascii="Times New Roman"/>
                <w:b w:val="false"/>
                <w:i w:val="false"/>
                <w:color w:val="000000"/>
                <w:sz w:val="20"/>
              </w:rPr>
              <w:t>
</w:t>
            </w:r>
          </w:p>
        </w:tc>
        <w:tc>
          <w:tcPr>
            <w:tcW w:w="1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еңбек шартының негiзiнде, Қазақстан Республикасындағы қолданыстағы белгіленген Заңнамасына сәйкес, ең төменгi жалақы мөлшерiнен кем емес </w:t>
            </w:r>
            <w:r>
              <w:br/>
            </w:r>
            <w:r>
              <w:rPr>
                <w:rFonts w:ascii="Times New Roman"/>
                <w:b w:val="false"/>
                <w:i w:val="false"/>
                <w:color w:val="000000"/>
                <w:sz w:val="20"/>
              </w:rPr>
              <w:t>
</w:t>
            </w:r>
          </w:p>
        </w:tc>
        <w:tc>
          <w:tcPr>
            <w:tcW w:w="1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және жергiлiктi бюджеттердiң және жұмыс берушiлердiң қаражатынан олардың өтiнiмдерi бойынша </w:t>
            </w:r>
            <w:r>
              <w:br/>
            </w:r>
            <w:r>
              <w:rPr>
                <w:rFonts w:ascii="Times New Roman"/>
                <w:b w:val="false"/>
                <w:i w:val="false"/>
                <w:color w:val="000000"/>
                <w:sz w:val="20"/>
              </w:rPr>
              <w:t>
</w:t>
            </w:r>
          </w:p>
        </w:tc>
        <w:tc>
          <w:tcPr>
            <w:tcW w:w="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4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іс-қағаз жүргізуге көмек көрсету </w:t>
            </w: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15-25 құжаттар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14"/>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bookmarkEnd w:id="14"/>
        </w:tc>
        <w:tc>
          <w:tcPr>
            <w:tcW w:w="24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"Аңқаты селолық округі әкімінің аппараты" мемлекеттік мекемесі </w:t>
            </w: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 жинауға көмек көрсету </w:t>
            </w: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 шаршы метрден кем емес </w:t>
            </w:r>
            <w:r>
              <w:br/>
            </w:r>
            <w:r>
              <w:rPr>
                <w:rFonts w:ascii="Times New Roman"/>
                <w:b w:val="false"/>
                <w:i w:val="false"/>
                <w:color w:val="000000"/>
                <w:sz w:val="20"/>
              </w:rPr>
              <w:t>
</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еңбек заңнамасымен ескерiлген шектеулердi есепке алып, аптасына 40 сағаттан артық емес, екi демалыс күнiмен, бiр сағаттан кем емес түскi үзiлiспен </w:t>
            </w:r>
            <w:r>
              <w:br/>
            </w:r>
            <w:r>
              <w:rPr>
                <w:rFonts w:ascii="Times New Roman"/>
                <w:b w:val="false"/>
                <w:i w:val="false"/>
                <w:color w:val="000000"/>
                <w:sz w:val="20"/>
              </w:rPr>
              <w:t>
</w:t>
            </w:r>
          </w:p>
        </w:tc>
        <w:tc>
          <w:tcPr>
            <w:tcW w:w="1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еңбек шартының негiзiнде, Қазақстан Республикасындағы қолданыстағы белгіленген Заңнамасына сәйкес, ең төменгi жалақы мөлшерiнен кем емес </w:t>
            </w:r>
            <w:r>
              <w:br/>
            </w:r>
            <w:r>
              <w:rPr>
                <w:rFonts w:ascii="Times New Roman"/>
                <w:b w:val="false"/>
                <w:i w:val="false"/>
                <w:color w:val="000000"/>
                <w:sz w:val="20"/>
              </w:rPr>
              <w:t>
</w:t>
            </w:r>
          </w:p>
        </w:tc>
        <w:tc>
          <w:tcPr>
            <w:tcW w:w="1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және жергiлiктi бюджеттердiң және жұмыс берушiлердiң қаражатынан олардың өтiнiмдерi бойынша </w:t>
            </w:r>
            <w:r>
              <w:br/>
            </w:r>
            <w:r>
              <w:rPr>
                <w:rFonts w:ascii="Times New Roman"/>
                <w:b w:val="false"/>
                <w:i w:val="false"/>
                <w:color w:val="000000"/>
                <w:sz w:val="20"/>
              </w:rPr>
              <w:t>
</w:t>
            </w:r>
          </w:p>
        </w:tc>
        <w:tc>
          <w:tcPr>
            <w:tcW w:w="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4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іс-қағаз жүргізуге көмек көрсету </w:t>
            </w: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20-30 құжаттар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15"/>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bookmarkEnd w:id="15"/>
        </w:tc>
        <w:tc>
          <w:tcPr>
            <w:tcW w:w="24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"Богдановка селолық округі әкімінің аппараты" мемлекеттік мекемесі </w:t>
            </w: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 жинауға көмек көрсету </w:t>
            </w: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 шаршы метрден кем емес </w:t>
            </w:r>
            <w:r>
              <w:br/>
            </w:r>
            <w:r>
              <w:rPr>
                <w:rFonts w:ascii="Times New Roman"/>
                <w:b w:val="false"/>
                <w:i w:val="false"/>
                <w:color w:val="000000"/>
                <w:sz w:val="20"/>
              </w:rPr>
              <w:t>
</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еңбек заңнамасымен ескерiлген шектеулердi есепке алып, аптасына 40 сағаттан артық емес, екi демалыс күнiмен, бiр сағаттан кем емес түскi үзiлiспен </w:t>
            </w:r>
            <w:r>
              <w:br/>
            </w:r>
            <w:r>
              <w:rPr>
                <w:rFonts w:ascii="Times New Roman"/>
                <w:b w:val="false"/>
                <w:i w:val="false"/>
                <w:color w:val="000000"/>
                <w:sz w:val="20"/>
              </w:rPr>
              <w:t>
</w:t>
            </w:r>
          </w:p>
        </w:tc>
        <w:tc>
          <w:tcPr>
            <w:tcW w:w="1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еңбек шартының негiзiнде, Қазақстан Республикасындағы қолданыстағы белгіленген Заңнамасына сәйкес, ең төменгi жалақы мөлшерiнен кем емес </w:t>
            </w:r>
            <w:r>
              <w:br/>
            </w:r>
            <w:r>
              <w:rPr>
                <w:rFonts w:ascii="Times New Roman"/>
                <w:b w:val="false"/>
                <w:i w:val="false"/>
                <w:color w:val="000000"/>
                <w:sz w:val="20"/>
              </w:rPr>
              <w:t>
</w:t>
            </w:r>
          </w:p>
        </w:tc>
        <w:tc>
          <w:tcPr>
            <w:tcW w:w="1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және жергiлiктi бюджеттердiң және жұмыс берушiлердiң қаражатынан олардың өтiнiмдерi бойынша </w:t>
            </w:r>
            <w:r>
              <w:br/>
            </w:r>
            <w:r>
              <w:rPr>
                <w:rFonts w:ascii="Times New Roman"/>
                <w:b w:val="false"/>
                <w:i w:val="false"/>
                <w:color w:val="000000"/>
                <w:sz w:val="20"/>
              </w:rPr>
              <w:t>
</w:t>
            </w:r>
          </w:p>
        </w:tc>
        <w:tc>
          <w:tcPr>
            <w:tcW w:w="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4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іс-қағаз жүргізуге көмек көрсету </w:t>
            </w: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15-25 құжаттар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16"/>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bookmarkEnd w:id="16"/>
        </w:tc>
        <w:tc>
          <w:tcPr>
            <w:tcW w:w="24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"Долин селолық округі әкімінің аппараты" мемлекеттік мекемесі </w:t>
            </w: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 жинауға көмек көрсету </w:t>
            </w: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 шаршы метрден кем емес </w:t>
            </w:r>
            <w:r>
              <w:br/>
            </w:r>
            <w:r>
              <w:rPr>
                <w:rFonts w:ascii="Times New Roman"/>
                <w:b w:val="false"/>
                <w:i w:val="false"/>
                <w:color w:val="000000"/>
                <w:sz w:val="20"/>
              </w:rPr>
              <w:t>
</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еңбек заңнамасымен ескерiлген шектеулердi есепке алып, аптасына 40 сағаттан артық емес, екi демалыс күнiмен, бiр сағаттан кем емес түскi үзiлiспен </w:t>
            </w:r>
            <w:r>
              <w:br/>
            </w:r>
            <w:r>
              <w:rPr>
                <w:rFonts w:ascii="Times New Roman"/>
                <w:b w:val="false"/>
                <w:i w:val="false"/>
                <w:color w:val="000000"/>
                <w:sz w:val="20"/>
              </w:rPr>
              <w:t>
</w:t>
            </w:r>
          </w:p>
        </w:tc>
        <w:tc>
          <w:tcPr>
            <w:tcW w:w="1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еңбек шартының негiзiнде, Қазақстан Республикасындағы қолданыстағы белгіленген Заңнамасына сәйкес, ең төменгi жалақы мөлшерiнен кем емес </w:t>
            </w:r>
            <w:r>
              <w:br/>
            </w:r>
            <w:r>
              <w:rPr>
                <w:rFonts w:ascii="Times New Roman"/>
                <w:b w:val="false"/>
                <w:i w:val="false"/>
                <w:color w:val="000000"/>
                <w:sz w:val="20"/>
              </w:rPr>
              <w:t>
</w:t>
            </w:r>
          </w:p>
        </w:tc>
        <w:tc>
          <w:tcPr>
            <w:tcW w:w="1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және жергiлiктi бюджеттердiң және жұмыс берушiлердiң қаражатынан олардың өтiнiмдерi бойынша </w:t>
            </w:r>
            <w:r>
              <w:br/>
            </w:r>
            <w:r>
              <w:rPr>
                <w:rFonts w:ascii="Times New Roman"/>
                <w:b w:val="false"/>
                <w:i w:val="false"/>
                <w:color w:val="000000"/>
                <w:sz w:val="20"/>
              </w:rPr>
              <w:t>
</w:t>
            </w:r>
          </w:p>
        </w:tc>
        <w:tc>
          <w:tcPr>
            <w:tcW w:w="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4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іс-қағаз жүргізуге көмек көрсету </w:t>
            </w: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15-25 құжаттар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17"/>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bookmarkEnd w:id="17"/>
        </w:tc>
        <w:tc>
          <w:tcPr>
            <w:tcW w:w="24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"Новопавловка селолық округі әкімінің аппараты" мемлекеттік мекемесі </w:t>
            </w: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 жинауға көмек көрсету </w:t>
            </w: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 шаршы метрден кем емес </w:t>
            </w:r>
            <w:r>
              <w:br/>
            </w:r>
            <w:r>
              <w:rPr>
                <w:rFonts w:ascii="Times New Roman"/>
                <w:b w:val="false"/>
                <w:i w:val="false"/>
                <w:color w:val="000000"/>
                <w:sz w:val="20"/>
              </w:rPr>
              <w:t>
</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еңбек заңнамасымен ескерiлген шектеулердi есепке алып, аптасына 40 сағаттан артық емес, екi демалыс күнiмен, бiр сағаттан кем емес түскi үзiлiспен </w:t>
            </w:r>
            <w:r>
              <w:br/>
            </w:r>
            <w:r>
              <w:rPr>
                <w:rFonts w:ascii="Times New Roman"/>
                <w:b w:val="false"/>
                <w:i w:val="false"/>
                <w:color w:val="000000"/>
                <w:sz w:val="20"/>
              </w:rPr>
              <w:t>
</w:t>
            </w:r>
          </w:p>
        </w:tc>
        <w:tc>
          <w:tcPr>
            <w:tcW w:w="1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еңбек шартының негiзiнде, Қазақстан Республикасындағы қолданыстағы белгіленген Заңнамасына сәйкес, ең төменгi жалақы мөлшерiнен кем емес </w:t>
            </w:r>
            <w:r>
              <w:br/>
            </w:r>
            <w:r>
              <w:rPr>
                <w:rFonts w:ascii="Times New Roman"/>
                <w:b w:val="false"/>
                <w:i w:val="false"/>
                <w:color w:val="000000"/>
                <w:sz w:val="20"/>
              </w:rPr>
              <w:t>
</w:t>
            </w:r>
          </w:p>
        </w:tc>
        <w:tc>
          <w:tcPr>
            <w:tcW w:w="1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және жергiлiктi бюджеттердiң және жұмыс берушiлердiң қаражатынан олардың өтiнiмдерi бойынша </w:t>
            </w:r>
            <w:r>
              <w:br/>
            </w:r>
            <w:r>
              <w:rPr>
                <w:rFonts w:ascii="Times New Roman"/>
                <w:b w:val="false"/>
                <w:i w:val="false"/>
                <w:color w:val="000000"/>
                <w:sz w:val="20"/>
              </w:rPr>
              <w:t>
</w:t>
            </w:r>
          </w:p>
        </w:tc>
        <w:tc>
          <w:tcPr>
            <w:tcW w:w="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4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іс-қағаз жүргізуге көмек көрсету </w:t>
            </w: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10-20 құжаттар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18"/>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bookmarkEnd w:id="18"/>
        </w:tc>
        <w:tc>
          <w:tcPr>
            <w:tcW w:w="24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"Подстепное селолық округі әкімінің аппараты" мемлекеттік мекемесі </w:t>
            </w: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 жинауға көмек көрсету </w:t>
            </w: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 шаршы метрден кем емес </w:t>
            </w:r>
            <w:r>
              <w:br/>
            </w:r>
            <w:r>
              <w:rPr>
                <w:rFonts w:ascii="Times New Roman"/>
                <w:b w:val="false"/>
                <w:i w:val="false"/>
                <w:color w:val="000000"/>
                <w:sz w:val="20"/>
              </w:rPr>
              <w:t>
</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еңбек заңнамасымен ескерiлген шектеулердi есепке алып, аптасына 40 сағаттан артық емес, екi демалыс күнiмен, бiр сағаттан кем емес түскi үзiлiспен </w:t>
            </w:r>
            <w:r>
              <w:br/>
            </w:r>
            <w:r>
              <w:rPr>
                <w:rFonts w:ascii="Times New Roman"/>
                <w:b w:val="false"/>
                <w:i w:val="false"/>
                <w:color w:val="000000"/>
                <w:sz w:val="20"/>
              </w:rPr>
              <w:t>
</w:t>
            </w:r>
          </w:p>
        </w:tc>
        <w:tc>
          <w:tcPr>
            <w:tcW w:w="1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еңбек шартының негiзiнде, Қазақстан Республикасындағы қолданыстағы белгіленген Заңнамасына сәйкес, ең төменгi жалақы мөлшерiнен кем емес </w:t>
            </w:r>
            <w:r>
              <w:br/>
            </w:r>
            <w:r>
              <w:rPr>
                <w:rFonts w:ascii="Times New Roman"/>
                <w:b w:val="false"/>
                <w:i w:val="false"/>
                <w:color w:val="000000"/>
                <w:sz w:val="20"/>
              </w:rPr>
              <w:t>
</w:t>
            </w:r>
          </w:p>
        </w:tc>
        <w:tc>
          <w:tcPr>
            <w:tcW w:w="1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және жергiлiктi бюджеттердiң және жұмыс берушiлердiң қаражатынан олардың өтiнiмдерi бойынша </w:t>
            </w:r>
            <w:r>
              <w:br/>
            </w:r>
            <w:r>
              <w:rPr>
                <w:rFonts w:ascii="Times New Roman"/>
                <w:b w:val="false"/>
                <w:i w:val="false"/>
                <w:color w:val="000000"/>
                <w:sz w:val="20"/>
              </w:rPr>
              <w:t>
</w:t>
            </w:r>
          </w:p>
        </w:tc>
        <w:tc>
          <w:tcPr>
            <w:tcW w:w="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r>
              <w:br/>
            </w:r>
            <w:r>
              <w:rPr>
                <w:rFonts w:ascii="Times New Roman"/>
                <w:b w:val="false"/>
                <w:i w:val="false"/>
                <w:color w:val="000000"/>
                <w:sz w:val="20"/>
              </w:rPr>
              <w:t>
</w:t>
            </w:r>
          </w:p>
        </w:tc>
        <w:tc>
          <w:tcPr>
            <w:tcW w:w="4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іс-қағаз жүргізуге көмек көрсету </w:t>
            </w: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30-40 құжаттар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19"/>
          <w:p>
            <w:pPr>
              <w:spacing w:after="20"/>
              <w:ind w:left="20"/>
              <w:jc w:val="both"/>
            </w:pPr>
            <w:r>
              <w:rPr>
                <w:rFonts w:ascii="Times New Roman"/>
                <w:b w:val="false"/>
                <w:i w:val="false"/>
                <w:color w:val="000000"/>
                <w:sz w:val="20"/>
              </w:rPr>
              <w:t>17.</w:t>
            </w:r>
            <w:r>
              <w:br/>
            </w:r>
            <w:r>
              <w:rPr>
                <w:rFonts w:ascii="Times New Roman"/>
                <w:b w:val="false"/>
                <w:i w:val="false"/>
                <w:color w:val="000000"/>
                <w:sz w:val="20"/>
              </w:rPr>
              <w:t>
</w:t>
            </w:r>
          </w:p>
          <w:bookmarkEnd w:id="19"/>
        </w:tc>
        <w:tc>
          <w:tcPr>
            <w:tcW w:w="24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"Покатиловка селолық округі әкімінің аппараты" мемлекеттік мекемесі </w:t>
            </w: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 жинауға көмек көрсету </w:t>
            </w: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 шаршы метрден кем емес </w:t>
            </w:r>
            <w:r>
              <w:br/>
            </w:r>
            <w:r>
              <w:rPr>
                <w:rFonts w:ascii="Times New Roman"/>
                <w:b w:val="false"/>
                <w:i w:val="false"/>
                <w:color w:val="000000"/>
                <w:sz w:val="20"/>
              </w:rPr>
              <w:t>
</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еңбек заңнамасымен ескерiлген шектеулердi есепке алып, аптасына 40 сағаттан артық емес, екi демалыс күнiмен, бiр сағаттан кем емес түскi үзiлiспен </w:t>
            </w:r>
            <w:r>
              <w:br/>
            </w:r>
            <w:r>
              <w:rPr>
                <w:rFonts w:ascii="Times New Roman"/>
                <w:b w:val="false"/>
                <w:i w:val="false"/>
                <w:color w:val="000000"/>
                <w:sz w:val="20"/>
              </w:rPr>
              <w:t>
</w:t>
            </w:r>
          </w:p>
        </w:tc>
        <w:tc>
          <w:tcPr>
            <w:tcW w:w="1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еңбек шартының негiзiнде, Қазақстан Республикасындағы қолданыстағы белгіленген Заңнамасына сәйкес, ең төменгi жалақы мөлшерiнен кем емес </w:t>
            </w:r>
            <w:r>
              <w:br/>
            </w:r>
            <w:r>
              <w:rPr>
                <w:rFonts w:ascii="Times New Roman"/>
                <w:b w:val="false"/>
                <w:i w:val="false"/>
                <w:color w:val="000000"/>
                <w:sz w:val="20"/>
              </w:rPr>
              <w:t>
</w:t>
            </w:r>
          </w:p>
        </w:tc>
        <w:tc>
          <w:tcPr>
            <w:tcW w:w="1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және жергiлiктi бюджеттердiң және жұмыс берушiлердiң қаражатынан олардың өтiнiмдерi бойынша </w:t>
            </w:r>
            <w:r>
              <w:br/>
            </w:r>
            <w:r>
              <w:rPr>
                <w:rFonts w:ascii="Times New Roman"/>
                <w:b w:val="false"/>
                <w:i w:val="false"/>
                <w:color w:val="000000"/>
                <w:sz w:val="20"/>
              </w:rPr>
              <w:t>
</w:t>
            </w:r>
          </w:p>
        </w:tc>
        <w:tc>
          <w:tcPr>
            <w:tcW w:w="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4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іс-қағаз жүргізуге көмек көрсету </w:t>
            </w: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10-20 құжаттар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20"/>
          <w:p>
            <w:pPr>
              <w:spacing w:after="20"/>
              <w:ind w:left="20"/>
              <w:jc w:val="both"/>
            </w:pPr>
            <w:r>
              <w:rPr>
                <w:rFonts w:ascii="Times New Roman"/>
                <w:b w:val="false"/>
                <w:i w:val="false"/>
                <w:color w:val="000000"/>
                <w:sz w:val="20"/>
              </w:rPr>
              <w:t>18.</w:t>
            </w:r>
            <w:r>
              <w:br/>
            </w:r>
            <w:r>
              <w:rPr>
                <w:rFonts w:ascii="Times New Roman"/>
                <w:b w:val="false"/>
                <w:i w:val="false"/>
                <w:color w:val="000000"/>
                <w:sz w:val="20"/>
              </w:rPr>
              <w:t>
</w:t>
            </w:r>
          </w:p>
          <w:bookmarkEnd w:id="20"/>
        </w:tc>
        <w:tc>
          <w:tcPr>
            <w:tcW w:w="24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"Приречное селолық округі әкімінің аппараты" мемлекеттік мекемесі </w:t>
            </w: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 жинауға көмек көрсету </w:t>
            </w: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 шаршы метрден кем емес </w:t>
            </w:r>
            <w:r>
              <w:br/>
            </w:r>
            <w:r>
              <w:rPr>
                <w:rFonts w:ascii="Times New Roman"/>
                <w:b w:val="false"/>
                <w:i w:val="false"/>
                <w:color w:val="000000"/>
                <w:sz w:val="20"/>
              </w:rPr>
              <w:t>
</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еңбек заңнамасымен ескерiлген шектеулердi есепке алып, аптасына 40 сағаттан артық емес, екi демалыс күнiмен, бiр сағаттан кем емес түскi үзiлiспен </w:t>
            </w:r>
            <w:r>
              <w:br/>
            </w:r>
            <w:r>
              <w:rPr>
                <w:rFonts w:ascii="Times New Roman"/>
                <w:b w:val="false"/>
                <w:i w:val="false"/>
                <w:color w:val="000000"/>
                <w:sz w:val="20"/>
              </w:rPr>
              <w:t>
</w:t>
            </w:r>
          </w:p>
        </w:tc>
        <w:tc>
          <w:tcPr>
            <w:tcW w:w="1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еңбек шартының негiзiнде, Қазақстан Республикасындағы қолданыстағы белгіленген Заңнамасына сәйкес, ең төменгi жалақы мөлшерiнен кем емес </w:t>
            </w:r>
            <w:r>
              <w:br/>
            </w:r>
            <w:r>
              <w:rPr>
                <w:rFonts w:ascii="Times New Roman"/>
                <w:b w:val="false"/>
                <w:i w:val="false"/>
                <w:color w:val="000000"/>
                <w:sz w:val="20"/>
              </w:rPr>
              <w:t>
</w:t>
            </w:r>
          </w:p>
        </w:tc>
        <w:tc>
          <w:tcPr>
            <w:tcW w:w="1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және жергiлiктi бюджеттердiң және жұмыс берушiлердiң қаражатынан олардың өтiнiмдерi бойынша </w:t>
            </w:r>
            <w:r>
              <w:br/>
            </w:r>
            <w:r>
              <w:rPr>
                <w:rFonts w:ascii="Times New Roman"/>
                <w:b w:val="false"/>
                <w:i w:val="false"/>
                <w:color w:val="000000"/>
                <w:sz w:val="20"/>
              </w:rPr>
              <w:t>
</w:t>
            </w:r>
          </w:p>
        </w:tc>
        <w:tc>
          <w:tcPr>
            <w:tcW w:w="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4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іс-қағаз жүргізуге көмек көрсету </w:t>
            </w: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10-20 құжаттар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21"/>
          <w:p>
            <w:pPr>
              <w:spacing w:after="20"/>
              <w:ind w:left="20"/>
              <w:jc w:val="both"/>
            </w:pPr>
            <w:r>
              <w:rPr>
                <w:rFonts w:ascii="Times New Roman"/>
                <w:b w:val="false"/>
                <w:i w:val="false"/>
                <w:color w:val="000000"/>
                <w:sz w:val="20"/>
              </w:rPr>
              <w:t>19.</w:t>
            </w:r>
            <w:r>
              <w:br/>
            </w:r>
            <w:r>
              <w:rPr>
                <w:rFonts w:ascii="Times New Roman"/>
                <w:b w:val="false"/>
                <w:i w:val="false"/>
                <w:color w:val="000000"/>
                <w:sz w:val="20"/>
              </w:rPr>
              <w:t>
</w:t>
            </w:r>
          </w:p>
          <w:bookmarkEnd w:id="21"/>
        </w:tc>
        <w:tc>
          <w:tcPr>
            <w:tcW w:w="24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"Ұзынкөл селолық округі әкімінің аппараты" мемлекеттік мекемесі </w:t>
            </w: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 жинауға көмек көрсету </w:t>
            </w: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 шаршы метрден кем емес </w:t>
            </w:r>
            <w:r>
              <w:br/>
            </w:r>
            <w:r>
              <w:rPr>
                <w:rFonts w:ascii="Times New Roman"/>
                <w:b w:val="false"/>
                <w:i w:val="false"/>
                <w:color w:val="000000"/>
                <w:sz w:val="20"/>
              </w:rPr>
              <w:t>
</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еңбек заңнамасымен ескерiлген шектеулердi есепке алып, аптасына 40 сағаттан артық емес, екi демалыс күнiмен, бiр сағаттан кем емес түскi үзiлiспен </w:t>
            </w:r>
            <w:r>
              <w:br/>
            </w:r>
            <w:r>
              <w:rPr>
                <w:rFonts w:ascii="Times New Roman"/>
                <w:b w:val="false"/>
                <w:i w:val="false"/>
                <w:color w:val="000000"/>
                <w:sz w:val="20"/>
              </w:rPr>
              <w:t>
</w:t>
            </w:r>
          </w:p>
        </w:tc>
        <w:tc>
          <w:tcPr>
            <w:tcW w:w="1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еңбек шартының негiзiнде, Қазақстан Республикасындағы қолданыстағы белгіленген Заңнамасына сәйкес, ең төменгi жалақы мөлшерiнен кем емес </w:t>
            </w:r>
            <w:r>
              <w:br/>
            </w:r>
            <w:r>
              <w:rPr>
                <w:rFonts w:ascii="Times New Roman"/>
                <w:b w:val="false"/>
                <w:i w:val="false"/>
                <w:color w:val="000000"/>
                <w:sz w:val="20"/>
              </w:rPr>
              <w:t>
</w:t>
            </w:r>
          </w:p>
        </w:tc>
        <w:tc>
          <w:tcPr>
            <w:tcW w:w="1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және жергiлiктi бюджеттердiң және жұмыс берушiлердiң қаражатынан олардың өтiнiмдерi бойынша </w:t>
            </w:r>
            <w:r>
              <w:br/>
            </w:r>
            <w:r>
              <w:rPr>
                <w:rFonts w:ascii="Times New Roman"/>
                <w:b w:val="false"/>
                <w:i w:val="false"/>
                <w:color w:val="000000"/>
                <w:sz w:val="20"/>
              </w:rPr>
              <w:t>
</w:t>
            </w:r>
          </w:p>
        </w:tc>
        <w:tc>
          <w:tcPr>
            <w:tcW w:w="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4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іс-қағаз жүргізуге көмек көрсету </w:t>
            </w: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10-20 құжаттар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22"/>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bookmarkEnd w:id="22"/>
        </w:tc>
        <w:tc>
          <w:tcPr>
            <w:tcW w:w="24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"Шағатай селолық округі әкімінің аппараты" мемлекеттік мекемесі </w:t>
            </w: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 жинауға көмек көрсету </w:t>
            </w: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1000 шаршы метрден кем емес </w:t>
            </w:r>
            <w:r>
              <w:br/>
            </w:r>
            <w:r>
              <w:rPr>
                <w:rFonts w:ascii="Times New Roman"/>
                <w:b w:val="false"/>
                <w:i w:val="false"/>
                <w:color w:val="000000"/>
                <w:sz w:val="20"/>
              </w:rPr>
              <w:t>
</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еңбек заңнамасымен ескерiлген шектеулердi есепке алып, аптасына 40 сағаттан артық емес, екi демалыс күнiмен, бiр сағаттан кем емес түскi үзiлiспен </w:t>
            </w:r>
            <w:r>
              <w:br/>
            </w:r>
            <w:r>
              <w:rPr>
                <w:rFonts w:ascii="Times New Roman"/>
                <w:b w:val="false"/>
                <w:i w:val="false"/>
                <w:color w:val="000000"/>
                <w:sz w:val="20"/>
              </w:rPr>
              <w:t>
</w:t>
            </w:r>
          </w:p>
        </w:tc>
        <w:tc>
          <w:tcPr>
            <w:tcW w:w="1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еңбек шартының негiзiнде, Қазақстан Республикасындағы қолданыстағы белгіленген Заңнамасына сәйкес, ең төменгi жалақы мөлшерiнен кем емес </w:t>
            </w:r>
            <w:r>
              <w:br/>
            </w:r>
            <w:r>
              <w:rPr>
                <w:rFonts w:ascii="Times New Roman"/>
                <w:b w:val="false"/>
                <w:i w:val="false"/>
                <w:color w:val="000000"/>
                <w:sz w:val="20"/>
              </w:rPr>
              <w:t>
</w:t>
            </w:r>
          </w:p>
        </w:tc>
        <w:tc>
          <w:tcPr>
            <w:tcW w:w="1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және жергiлiктi бюджеттердiң және жұмыс берушiлердiң қаражатынан олардың өтiнiмдерi бойынша</w:t>
            </w:r>
            <w:r>
              <w:br/>
            </w:r>
            <w:r>
              <w:rPr>
                <w:rFonts w:ascii="Times New Roman"/>
                <w:b w:val="false"/>
                <w:i w:val="false"/>
                <w:color w:val="000000"/>
                <w:sz w:val="20"/>
              </w:rPr>
              <w:t>
</w:t>
            </w:r>
          </w:p>
        </w:tc>
        <w:tc>
          <w:tcPr>
            <w:tcW w:w="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4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іс-қағаз жүргізуге көмек көрсету </w:t>
            </w: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10-20 құжаттар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23"/>
          <w:p>
            <w:pPr>
              <w:spacing w:after="20"/>
              <w:ind w:left="20"/>
              <w:jc w:val="both"/>
            </w:pPr>
            <w:r>
              <w:rPr>
                <w:rFonts w:ascii="Times New Roman"/>
                <w:b w:val="false"/>
                <w:i w:val="false"/>
                <w:color w:val="000000"/>
                <w:sz w:val="20"/>
              </w:rPr>
              <w:t>21.</w:t>
            </w:r>
            <w:r>
              <w:br/>
            </w:r>
            <w:r>
              <w:rPr>
                <w:rFonts w:ascii="Times New Roman"/>
                <w:b w:val="false"/>
                <w:i w:val="false"/>
                <w:color w:val="000000"/>
                <w:sz w:val="20"/>
              </w:rPr>
              <w:t>
</w:t>
            </w:r>
          </w:p>
          <w:bookmarkEnd w:id="23"/>
        </w:tc>
        <w:tc>
          <w:tcPr>
            <w:tcW w:w="24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"Шалқар селолық округі әкімінің аппараты" мемлекеттік мекемесі </w:t>
            </w: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 жинауға көмек көрсету </w:t>
            </w: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 шаршы метрден кем емес </w:t>
            </w:r>
            <w:r>
              <w:br/>
            </w:r>
            <w:r>
              <w:rPr>
                <w:rFonts w:ascii="Times New Roman"/>
                <w:b w:val="false"/>
                <w:i w:val="false"/>
                <w:color w:val="000000"/>
                <w:sz w:val="20"/>
              </w:rPr>
              <w:t>
</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еңбек заңнамасымен ескерiлген шектеулердi есепке алып, аптасына 40 сағаттан артық емес, екi демалыс күнiмен, бiр сағаттан кем емес түскi үзiлiспен </w:t>
            </w:r>
            <w:r>
              <w:br/>
            </w:r>
            <w:r>
              <w:rPr>
                <w:rFonts w:ascii="Times New Roman"/>
                <w:b w:val="false"/>
                <w:i w:val="false"/>
                <w:color w:val="000000"/>
                <w:sz w:val="20"/>
              </w:rPr>
              <w:t>
</w:t>
            </w:r>
          </w:p>
        </w:tc>
        <w:tc>
          <w:tcPr>
            <w:tcW w:w="1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еңбек шартының негiзiнде, Қазақстан Республикасындағы қолданыстағы белгіленген Заңнамасына сәйкес, ең төменгi жалақы мөлшерiнен кем емес </w:t>
            </w:r>
            <w:r>
              <w:br/>
            </w:r>
            <w:r>
              <w:rPr>
                <w:rFonts w:ascii="Times New Roman"/>
                <w:b w:val="false"/>
                <w:i w:val="false"/>
                <w:color w:val="000000"/>
                <w:sz w:val="20"/>
              </w:rPr>
              <w:t>
</w:t>
            </w:r>
          </w:p>
        </w:tc>
        <w:tc>
          <w:tcPr>
            <w:tcW w:w="1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және жергiлiктi бюджеттердiң және жұмыс берушiлердiң қаражатынан олардың өтiнiмдерi бойынша </w:t>
            </w:r>
            <w:r>
              <w:br/>
            </w:r>
            <w:r>
              <w:rPr>
                <w:rFonts w:ascii="Times New Roman"/>
                <w:b w:val="false"/>
                <w:i w:val="false"/>
                <w:color w:val="000000"/>
                <w:sz w:val="20"/>
              </w:rPr>
              <w:t>
</w:t>
            </w:r>
          </w:p>
        </w:tc>
        <w:tc>
          <w:tcPr>
            <w:tcW w:w="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4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іс-қағаз жүргізуге көмек көрсету </w:t>
            </w: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20-30 құжаттар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24"/>
          <w:p>
            <w:pPr>
              <w:spacing w:after="20"/>
              <w:ind w:left="20"/>
              <w:jc w:val="both"/>
            </w:pPr>
            <w:r>
              <w:rPr>
                <w:rFonts w:ascii="Times New Roman"/>
                <w:b w:val="false"/>
                <w:i w:val="false"/>
                <w:color w:val="000000"/>
                <w:sz w:val="20"/>
              </w:rPr>
              <w:t>22.</w:t>
            </w:r>
            <w:r>
              <w:br/>
            </w:r>
            <w:r>
              <w:rPr>
                <w:rFonts w:ascii="Times New Roman"/>
                <w:b w:val="false"/>
                <w:i w:val="false"/>
                <w:color w:val="000000"/>
                <w:sz w:val="20"/>
              </w:rPr>
              <w:t>
</w:t>
            </w:r>
          </w:p>
          <w:bookmarkEnd w:id="24"/>
        </w:tc>
        <w:tc>
          <w:tcPr>
            <w:tcW w:w="24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"Шаған селолық округі әкімінің аппараты" мемлекеттік мекемесі </w:t>
            </w: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 жинауға көмек көрсету </w:t>
            </w: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 шаршы метрден кем емес </w:t>
            </w:r>
            <w:r>
              <w:br/>
            </w:r>
            <w:r>
              <w:rPr>
                <w:rFonts w:ascii="Times New Roman"/>
                <w:b w:val="false"/>
                <w:i w:val="false"/>
                <w:color w:val="000000"/>
                <w:sz w:val="20"/>
              </w:rPr>
              <w:t>
</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еңбек заңнамасымен ескерiлген шектеулердi есепке алып, аптасына 40 сағаттан артық емес, екi демалыс күнiмен, бiр сағаттан кем емес түскi үзiлiспен </w:t>
            </w:r>
            <w:r>
              <w:br/>
            </w:r>
            <w:r>
              <w:rPr>
                <w:rFonts w:ascii="Times New Roman"/>
                <w:b w:val="false"/>
                <w:i w:val="false"/>
                <w:color w:val="000000"/>
                <w:sz w:val="20"/>
              </w:rPr>
              <w:t>
</w:t>
            </w:r>
          </w:p>
        </w:tc>
        <w:tc>
          <w:tcPr>
            <w:tcW w:w="1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еңбек шартының негiзiнде, Қазақстан Республикасындағы қолданыстағы белгіленген Заңнамасына сәйкес, ең төменгi жалақы мөлшерiнен кем емес </w:t>
            </w:r>
            <w:r>
              <w:br/>
            </w:r>
            <w:r>
              <w:rPr>
                <w:rFonts w:ascii="Times New Roman"/>
                <w:b w:val="false"/>
                <w:i w:val="false"/>
                <w:color w:val="000000"/>
                <w:sz w:val="20"/>
              </w:rPr>
              <w:t>
</w:t>
            </w:r>
          </w:p>
        </w:tc>
        <w:tc>
          <w:tcPr>
            <w:tcW w:w="1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және жергiлiктi бюджеттердiң және жұмыс берушiлердiң қаражатынан олардың өтiнiмдерi бойынша </w:t>
            </w:r>
            <w:r>
              <w:br/>
            </w:r>
            <w:r>
              <w:rPr>
                <w:rFonts w:ascii="Times New Roman"/>
                <w:b w:val="false"/>
                <w:i w:val="false"/>
                <w:color w:val="000000"/>
                <w:sz w:val="20"/>
              </w:rPr>
              <w:t>
</w:t>
            </w:r>
          </w:p>
        </w:tc>
        <w:tc>
          <w:tcPr>
            <w:tcW w:w="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4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іс-қағаз жүргізуге көмек көрсету </w:t>
            </w: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15-25 құжаттар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