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79a43" w14:textId="7b79a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аудандық мәслихаттың 2013 жылғы 26 желтоқсандағы № 18-2 "2014-2016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мәслихаттың 2014 жылғы 17 наурыздағы № 20-1 шешімі. Батыс Қазақстан облысы Әділет департаментінде 2014 жылғы 28 наурызда № 3450 болып тіркелді. Күші жойылды - Батыс Қазақстан облысы Шыңғырлау аудандық мәслихатының 2015 жылғы 13 мамырдағы № 31-3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Шыңғырлау аудандық мәслихатының 13.03.2015 № 31-3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аудандық мәслихатының 2013 жылғы 26 желтоқсандағы № 18-2 "2014-2016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3397 тіркелген, 2014 жылғы 6 ақпандағы аудандық "Серпін"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2014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Г. Джумабаева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 Т. Қалмен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Шыңғырлау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жылғы 17 наурыздағы № 20-1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Шыңғырлау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желтоқсандағы № 18-2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облыстық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"/>
        <w:gridCol w:w="512"/>
        <w:gridCol w:w="512"/>
        <w:gridCol w:w="512"/>
        <w:gridCol w:w="8067"/>
        <w:gridCol w:w="2072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1 800 009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219 942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91 700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81 084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81 084</w:t>
            </w:r>
          </w:p>
        </w:tc>
      </w:tr>
      <w:tr>
        <w:trPr>
          <w:trHeight w:val="31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42 804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13 714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3 114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</w:tr>
      <w:tr>
        <w:trPr>
          <w:trHeight w:val="2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1 649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30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54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3 600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</w:t>
            </w:r>
          </w:p>
        </w:tc>
      </w:tr>
      <w:tr>
        <w:trPr>
          <w:trHeight w:val="28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55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1 573 007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1 573 007</w:t>
            </w:r>
          </w:p>
        </w:tc>
      </w:tr>
      <w:tr>
        <w:trPr>
          <w:trHeight w:val="30" w:hRule="atLeast"/>
        </w:trPr>
        <w:tc>
          <w:tcPr>
            <w:tcW w:w="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1 573 007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576"/>
        <w:gridCol w:w="727"/>
        <w:gridCol w:w="511"/>
        <w:gridCol w:w="7736"/>
        <w:gridCol w:w="2026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Шығыстар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1 789 467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195 719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59 211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58 828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91 959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90 473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26 560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1 060 147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109 267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907 105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906 947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851 443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43 775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15 840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Жетiм баланы (жетiм балаларды) және ата-аналарының қамқорынсыз қалған баланы (балаларды) күтiп-ұстауға қамқоршыларға (қорғаншыларға) ай сайынға ақшалай қаражат төлемi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мемлекеттiк мекемелерiнiң және ұйымдарының күрделi шығыстары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Шұғыл жағдайларда сырқаты ауыр адамдарды дәрiгерлiк көмек көрсететiн ең жақын денсаулық сақтау ұйымына дейiн жеткiзудi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115 475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89 487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14 618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16 837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12 493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25 988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25 101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86 746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32 622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елді-мекендерді дамыту шеңберінде объектілерді жөндеу және абаттандыру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коммуналдық тұрғын үй қорының тұрғын үйін жобалау, салу және (немесе) сатып алу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27 515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жабдықтау және су бұру жүйесін дамыту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Елді-мекендердегі көшелерді жарықтандыру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198 566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69 021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10 929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73 612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39 232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17 738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7 679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оңтайла және тиімді қала құрылыстық игеруді қамтамасыз ету жөніндегі қызметтер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9 593</w:t>
            </w:r>
          </w:p>
        </w:tc>
      </w:tr>
      <w:tr>
        <w:trPr>
          <w:trHeight w:val="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31 661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бюджеттік кредиттеу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тұлғаларға жергiлiктi бюджеттен берiлген бюджеттiк кредиттердi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ел ішінде сатудан түсетін түсімдер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-81 809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81 809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92 351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10 542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қаланың)экономика және қаржы бөлімі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10542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VIІ. Бюджет қаражаттарының пайдаланылатын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