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049c" w14:textId="f700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2013 жылғы 26 желтоқсандағы № 18-2
"2014-2016 жылдарға арналған аудандық бюджет туралы" шешіміне өзгерістер 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2014 жылғы 24 шілдедегі № 25-1 шешімі. Батыс Қазақстан облысы Әділет департаментінде 2014 жылғы 30 шілдеде № 3598 болып тіркелді. Күші жойылды - Батыс Қазақстан облысы Шыңғырлау аудандық мәслихатының 2015 жылғы 13 мамырдағы № 31-3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Шыңғырлау аудандық мәслихатының 13.03.2015 № 31-3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аудандық мәслихатының 2013 жылғы 26 желтоқсандағы № 18-2 "2014-2016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3397 тіркелген, 2014 жылғы 6 ақпандағы аудандық "Серпін"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Т. 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Т. Қалмен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Шыңғырлау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шілдедегі № 25-1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Шыңғырлау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18-2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облыстық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2"/>
        <w:gridCol w:w="512"/>
        <w:gridCol w:w="512"/>
        <w:gridCol w:w="8067"/>
        <w:gridCol w:w="207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1 983 179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234 942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87 084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44 804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5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1 739 177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1 739 177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1 739 177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76"/>
        <w:gridCol w:w="727"/>
        <w:gridCol w:w="404"/>
        <w:gridCol w:w="7843"/>
        <w:gridCol w:w="202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1 942 144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193 460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168 086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59 601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59 218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93 015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91 529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24 774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 және қауiпсiздiк саласындағы өзге де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қауiпсiздiгiн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1 178 543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941 954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941 796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883 216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58 580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42 575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баланы (жетiм балаларды) және ата-аналарының қамқорынсыз қалған баланы (балаларды) күтiп-ұстауға қамқоршыларға (қорғаншыларға) ай сайынға ақшалай қаражат төлемi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78 475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78 475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дәрiгерлiк көмек көрсететiн ең жақын денсаулық сақтау ұйымына дейiн жеткiзудi ұйымдастыру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94 686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94 686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27 464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26 006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105 537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елді-мекендерді дамыту шеңберінде объектілерді жөндеу және абаттандыру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28 193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202 075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</w:t>
            </w:r>
          </w:p>
        </w:tc>
      </w:tr>
      <w:tr>
        <w:trPr>
          <w:trHeight w:val="1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69 752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62 444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өнiмдер мен шикiзаттың құнын иелерiне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9 710</w:t>
            </w:r>
          </w:p>
        </w:tc>
      </w:tr>
      <w:tr>
        <w:trPr>
          <w:trHeight w:val="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 дамыту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17 233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15 533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88 910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- 47 875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қаланың)экономика және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VIІ. Бюджет қаражаттарының пайдаланылатын қалдықтары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