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b6d2" w14:textId="c83b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2014 жылғы 11 қыркүйектегі № 183 қаулысы. Батыс Қазақстан облысы Әділет департаментінде 2014 жылғы 29 қыркүйекте № 3642 болып тіркелді. Күші жойылды - Батыс Қазақстан облысы Шыңғырлау ауданы әкімдігінің 2019 жылғы 6 мамырдағы № 68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әкімдігінің 06.05.2019 </w:t>
      </w:r>
      <w:r>
        <w:rPr>
          <w:rFonts w:ascii="Times New Roman"/>
          <w:b w:val="false"/>
          <w:i w:val="false"/>
          <w:color w:val="ff0000"/>
          <w:sz w:val="28"/>
        </w:rPr>
        <w:t>№ 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 өткен соң қолданысқа енгізіледі).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сайлау комиссиясымен (келісім бойынша) бірлесіп барлық кандидаттар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Айтмұхамбетовке жүктелсін.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Шыңғырлау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Е. Р. Тұрмағамбетов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11.09.2014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қыркүйектегі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9765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  <w:bookmarkEnd w:id="7"/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Жінішке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Полтава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Қылышев атындағы Шилі орта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беретін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алды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орта жалпы білім беретін мектебі" мемлекеттік мекемесі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