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70df" w14:textId="7747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2014 жылғы 23 желтоқсандағы № 30-3 шешімі. Батыс Қазақстан облысының Әділет департаментінде 2015 жылғы 15 қаңтарда № 3769 болып тіркелді. Күші жойылды - Батыс Қазақстан облысы Шыңғырлау аудандық мәслихатының 2016 жылғы 25 қаңтардағы № 40-2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аудандық мәслихатының 25.01.2016 </w:t>
      </w:r>
      <w:r>
        <w:rPr>
          <w:rFonts w:ascii="Times New Roman"/>
          <w:b w:val="false"/>
          <w:i w:val="false"/>
          <w:color w:val="ff0000"/>
          <w:sz w:val="28"/>
        </w:rPr>
        <w:t>№ 40-2</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2 155 032 мың теңге:</w:t>
      </w:r>
      <w:r>
        <w:br/>
      </w:r>
      <w:r>
        <w:rPr>
          <w:rFonts w:ascii="Times New Roman"/>
          <w:b w:val="false"/>
          <w:i w:val="false"/>
          <w:color w:val="000000"/>
          <w:sz w:val="28"/>
        </w:rPr>
        <w:t>
      </w:t>
      </w:r>
      <w:r>
        <w:rPr>
          <w:rFonts w:ascii="Times New Roman"/>
          <w:b w:val="false"/>
          <w:i w:val="false"/>
          <w:color w:val="000000"/>
          <w:sz w:val="28"/>
        </w:rPr>
        <w:t>салықтық түсімдер – 246 629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9 656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1 894 247 мың теңге;</w:t>
      </w:r>
      <w:r>
        <w:br/>
      </w:r>
      <w:r>
        <w:rPr>
          <w:rFonts w:ascii="Times New Roman"/>
          <w:b w:val="false"/>
          <w:i w:val="false"/>
          <w:color w:val="000000"/>
          <w:sz w:val="28"/>
        </w:rPr>
        <w:t>
      </w:t>
      </w:r>
      <w:r>
        <w:rPr>
          <w:rFonts w:ascii="Times New Roman"/>
          <w:b w:val="false"/>
          <w:i w:val="false"/>
          <w:color w:val="000000"/>
          <w:sz w:val="28"/>
        </w:rPr>
        <w:t>2) шығындар – 2 161 145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37 618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50 541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12 923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19 800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19 800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-63 531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63 531 мың теңге:</w:t>
      </w:r>
      <w:r>
        <w:br/>
      </w:r>
      <w:r>
        <w:rPr>
          <w:rFonts w:ascii="Times New Roman"/>
          <w:b w:val="false"/>
          <w:i w:val="false"/>
          <w:color w:val="000000"/>
          <w:sz w:val="28"/>
        </w:rPr>
        <w:t>
      </w:t>
      </w:r>
      <w:r>
        <w:rPr>
          <w:rFonts w:ascii="Times New Roman"/>
          <w:b w:val="false"/>
          <w:i w:val="false"/>
          <w:color w:val="000000"/>
          <w:sz w:val="28"/>
        </w:rPr>
        <w:t>қарыздар түсімі – 50 541 мың теңге;</w:t>
      </w:r>
      <w:r>
        <w:br/>
      </w:r>
      <w:r>
        <w:rPr>
          <w:rFonts w:ascii="Times New Roman"/>
          <w:b w:val="false"/>
          <w:i w:val="false"/>
          <w:color w:val="000000"/>
          <w:sz w:val="28"/>
        </w:rPr>
        <w:t>
      </w:t>
      </w:r>
      <w:r>
        <w:rPr>
          <w:rFonts w:ascii="Times New Roman"/>
          <w:b w:val="false"/>
          <w:i w:val="false"/>
          <w:color w:val="000000"/>
          <w:sz w:val="28"/>
        </w:rPr>
        <w:t>қарыздарды өтеу – 15 087 мың теңге;</w:t>
      </w:r>
      <w:r>
        <w:br/>
      </w:r>
      <w:r>
        <w:rPr>
          <w:rFonts w:ascii="Times New Roman"/>
          <w:b w:val="false"/>
          <w:i w:val="false"/>
          <w:color w:val="000000"/>
          <w:sz w:val="28"/>
        </w:rPr>
        <w:t>
      </w:t>
      </w:r>
      <w:r>
        <w:rPr>
          <w:rFonts w:ascii="Times New Roman"/>
          <w:b w:val="false"/>
          <w:i w:val="false"/>
          <w:color w:val="000000"/>
          <w:sz w:val="28"/>
        </w:rPr>
        <w:t>бюджет қаражатын пайдаланылатын қалдықтары – 28 077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15.12.2015 </w:t>
      </w:r>
      <w:r>
        <w:rPr>
          <w:rFonts w:ascii="Times New Roman"/>
          <w:b w:val="false"/>
          <w:i w:val="false"/>
          <w:color w:val="ff0000"/>
          <w:sz w:val="28"/>
        </w:rPr>
        <w:t>№ 38-1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4. Аудандық бюджетте 2015 жылға арналған республикалық бюджеттен берілетін нысаналы трансферттердің және кредиттердің жалпы сомасы 189 797 мың теңге ескертілсін:</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 14 987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766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971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ұйымдардың орналасқан жерлерде жол белгілері мен сілтегіштерін орнатуға – 183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көбейтуіне – 1 064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5 400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 54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 – 92 723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3 308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 – 19 800 мың теңге;</w:t>
      </w:r>
      <w:r>
        <w:br/>
      </w:r>
      <w:r>
        <w:rPr>
          <w:rFonts w:ascii="Times New Roman"/>
          <w:b w:val="false"/>
          <w:i w:val="false"/>
          <w:color w:val="000000"/>
          <w:sz w:val="28"/>
        </w:rPr>
        <w:t>
      мамандарды әлеуметтік қолдау шараларын іске асыруға берілетін бюджеттік кредиттер – 50 541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Шыңғырлау аудандық мәслихатының 23.09.2015 </w:t>
      </w:r>
      <w:r>
        <w:rPr>
          <w:rFonts w:ascii="Times New Roman"/>
          <w:b w:val="false"/>
          <w:i w:val="false"/>
          <w:color w:val="ff0000"/>
          <w:sz w:val="28"/>
        </w:rPr>
        <w:t>№ 36-1</w:t>
      </w:r>
      <w:r>
        <w:rPr>
          <w:rFonts w:ascii="Times New Roman"/>
          <w:b w:val="false"/>
          <w:i w:val="false"/>
          <w:color w:val="ff0000"/>
          <w:sz w:val="28"/>
        </w:rPr>
        <w:t xml:space="preserve"> шешімімен (01.01.2015 бастап қолданысқа енгізіледі); өзгерістер енгізілді - Батыс Қазақстан облысы Шыңғырлау аудандық мәслихатының 15.12.2015 </w:t>
      </w:r>
      <w:r>
        <w:rPr>
          <w:rFonts w:ascii="Times New Roman"/>
          <w:b w:val="false"/>
          <w:i w:val="false"/>
          <w:color w:val="ff0000"/>
          <w:sz w:val="28"/>
        </w:rPr>
        <w:t>№ 38-1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5. Аудандық бюджетте 2015 жылға арналған облыстық бюджеттен берілетін нысаналы трансферттердің жалпы сомасы 209 547 мың теңге ескертілсін:</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алуына – 21 624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11 189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13 417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ұйымдардың орналасқан жерлерде жол белгілері мен сілтегіштерін орнатуға – 78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19 000 мың теңге;</w:t>
      </w:r>
      <w:r>
        <w:br/>
      </w:r>
      <w:r>
        <w:rPr>
          <w:rFonts w:ascii="Times New Roman"/>
          <w:b w:val="false"/>
          <w:i w:val="false"/>
          <w:color w:val="000000"/>
          <w:sz w:val="28"/>
        </w:rPr>
        <w:t>
      </w:t>
      </w:r>
      <w:r>
        <w:rPr>
          <w:rFonts w:ascii="Times New Roman"/>
          <w:b w:val="false"/>
          <w:i w:val="false"/>
          <w:color w:val="000000"/>
          <w:sz w:val="28"/>
        </w:rPr>
        <w:t>ауданның (облыстық маңызы бар қаланың) мемлекеттік білім беру мекемелер үшін оқулықтар мен оқу-әдістемелік кешендерді сатып алу және жеткізуіне – 189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беруіне – 17 730 мың теңге;</w:t>
      </w:r>
      <w:r>
        <w:br/>
      </w:r>
      <w:r>
        <w:rPr>
          <w:rFonts w:ascii="Times New Roman"/>
          <w:b w:val="false"/>
          <w:i w:val="false"/>
          <w:color w:val="000000"/>
          <w:sz w:val="28"/>
        </w:rPr>
        <w:t>
      </w:t>
      </w:r>
      <w:r>
        <w:rPr>
          <w:rFonts w:ascii="Times New Roman"/>
          <w:b w:val="false"/>
          <w:i w:val="false"/>
          <w:color w:val="000000"/>
          <w:sz w:val="28"/>
        </w:rPr>
        <w:t>Шыңғырлау ауданы Алмаз селолық округінің Сегізсай ауылындағы 48 орындық мектеп құрылысына – 25 270 мың теңге;</w:t>
      </w:r>
      <w:r>
        <w:br/>
      </w:r>
      <w:r>
        <w:rPr>
          <w:rFonts w:ascii="Times New Roman"/>
          <w:b w:val="false"/>
          <w:i w:val="false"/>
          <w:color w:val="000000"/>
          <w:sz w:val="28"/>
        </w:rPr>
        <w:t>
      Шыңғырлау ауданы Полтавка ауылының әлеуметтік нысандарын газдандыруына – 10 662 мың теңге;</w:t>
      </w:r>
      <w:r>
        <w:br/>
      </w:r>
      <w:r>
        <w:rPr>
          <w:rFonts w:ascii="Times New Roman"/>
          <w:b w:val="false"/>
          <w:i w:val="false"/>
          <w:color w:val="000000"/>
          <w:sz w:val="28"/>
        </w:rPr>
        <w:t>
      Шыңғырлау ауданы Амангелді ауылының әлеуметтік нысандарын газдандыруына – 8 146 мың теңге;</w:t>
      </w:r>
      <w:r>
        <w:br/>
      </w:r>
      <w:r>
        <w:rPr>
          <w:rFonts w:ascii="Times New Roman"/>
          <w:b w:val="false"/>
          <w:i w:val="false"/>
          <w:color w:val="000000"/>
          <w:sz w:val="28"/>
        </w:rPr>
        <w:t>
      Шыңғырлау ауданы Шыңғырлау селосында орналасқан "Арай" балалар лагерін газдандыруына – 14 731 мың теңге;</w:t>
      </w:r>
      <w:r>
        <w:br/>
      </w:r>
      <w:r>
        <w:rPr>
          <w:rFonts w:ascii="Times New Roman"/>
          <w:b w:val="false"/>
          <w:i w:val="false"/>
          <w:color w:val="000000"/>
          <w:sz w:val="28"/>
        </w:rPr>
        <w:t>
      Шыңғырлау ауданы Белогор ауылының әлеуметтік нысандарын газдандыруына – 32 233 мың теңге;</w:t>
      </w:r>
      <w:r>
        <w:br/>
      </w:r>
      <w:r>
        <w:rPr>
          <w:rFonts w:ascii="Times New Roman"/>
          <w:b w:val="false"/>
          <w:i w:val="false"/>
          <w:color w:val="000000"/>
          <w:sz w:val="28"/>
        </w:rPr>
        <w:t>
      Шыңғырлау ауданы Шыңғырлау ауылының С. Датұлы көшесіндегі тұрғын-үй секторының инфрақұрылымының құрылысына – 35 278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Шыңғырлау аудандық мәслихатының 23.09.2015 </w:t>
      </w:r>
      <w:r>
        <w:rPr>
          <w:rFonts w:ascii="Times New Roman"/>
          <w:b w:val="false"/>
          <w:i w:val="false"/>
          <w:color w:val="ff0000"/>
          <w:sz w:val="28"/>
        </w:rPr>
        <w:t>№ 36-1</w:t>
      </w:r>
      <w:r>
        <w:rPr>
          <w:rFonts w:ascii="Times New Roman"/>
          <w:b w:val="false"/>
          <w:i w:val="false"/>
          <w:color w:val="ff0000"/>
          <w:sz w:val="28"/>
        </w:rPr>
        <w:t xml:space="preserve"> шешімімен (01.01.2015 бастап қолданысқа енгізіледі); өзгерістер енгізілді - Батыс Қазақстан облысы Шыңғырлау аудандық мәслихатының 15.12.2015 </w:t>
      </w:r>
      <w:r>
        <w:rPr>
          <w:rFonts w:ascii="Times New Roman"/>
          <w:b w:val="false"/>
          <w:i w:val="false"/>
          <w:color w:val="ff0000"/>
          <w:sz w:val="28"/>
        </w:rPr>
        <w:t>№ 38-1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6. Жергілікті бюджеттердің теңгерімділігін қамтамасыз ету үшін 2015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пайыз мөлшерінде енгізіледі;</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пайыз мөлшерінде енгізіледі.</w:t>
      </w:r>
      <w:r>
        <w:br/>
      </w:r>
      <w:r>
        <w:rPr>
          <w:rFonts w:ascii="Times New Roman"/>
          <w:b w:val="false"/>
          <w:i w:val="false"/>
          <w:color w:val="000000"/>
          <w:sz w:val="28"/>
        </w:rPr>
        <w:t>
      </w:t>
      </w:r>
      <w:r>
        <w:rPr>
          <w:rFonts w:ascii="Times New Roman"/>
          <w:b w:val="false"/>
          <w:i w:val="false"/>
          <w:color w:val="000000"/>
          <w:sz w:val="28"/>
        </w:rPr>
        <w:t>7. Аудандық бюджетте 2015 жылға арналған облыстық бюджеттен берілетін субвенциясының жалпы сомасы 1 545 444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8. 2015 жылға арналған аудандық бюджетте облыстық бюджетке бюджеттік кредиттерді өтеуге сомасы 15 087 мың теңге қарастырылсын.</w:t>
      </w:r>
      <w:r>
        <w:br/>
      </w:r>
      <w:r>
        <w:rPr>
          <w:rFonts w:ascii="Times New Roman"/>
          <w:b w:val="false"/>
          <w:i w:val="false"/>
          <w:color w:val="000000"/>
          <w:sz w:val="28"/>
        </w:rPr>
        <w:t>
      </w:t>
      </w:r>
      <w:r>
        <w:rPr>
          <w:rFonts w:ascii="Times New Roman"/>
          <w:b w:val="false"/>
          <w:i w:val="false"/>
          <w:color w:val="000000"/>
          <w:sz w:val="28"/>
        </w:rPr>
        <w:t>9. 2015 жылға арналған ауданның жергілікті атқарушы органдарының резерві 4 400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табиғи және техногендік сипаттағы төтенше жағдайларды жоюға арналған ауданның жергілікті атқарушы органының төтенше резерві – 1 000 мың теңге;</w:t>
      </w:r>
      <w:r>
        <w:br/>
      </w:r>
      <w:r>
        <w:rPr>
          <w:rFonts w:ascii="Times New Roman"/>
          <w:b w:val="false"/>
          <w:i w:val="false"/>
          <w:color w:val="000000"/>
          <w:sz w:val="28"/>
        </w:rPr>
        <w:t>
      </w:t>
      </w:r>
      <w:r>
        <w:rPr>
          <w:rFonts w:ascii="Times New Roman"/>
          <w:b w:val="false"/>
          <w:i w:val="false"/>
          <w:color w:val="000000"/>
          <w:sz w:val="28"/>
        </w:rPr>
        <w:t>шұғыл шығындарға арналған ауданның жергілікті атқарушы органының резерві – 3 400 мың теңге.</w:t>
      </w:r>
      <w:r>
        <w:br/>
      </w:r>
      <w:r>
        <w:rPr>
          <w:rFonts w:ascii="Times New Roman"/>
          <w:b w:val="false"/>
          <w:i w:val="false"/>
          <w:color w:val="000000"/>
          <w:sz w:val="28"/>
        </w:rPr>
        <w:t>
      </w:t>
      </w:r>
      <w:r>
        <w:rPr>
          <w:rFonts w:ascii="Times New Roman"/>
          <w:b w:val="false"/>
          <w:i w:val="false"/>
          <w:color w:val="000000"/>
          <w:sz w:val="28"/>
        </w:rPr>
        <w:t>10. Ауданның жергілікті атқарушы органының борыш лимиті 2015 жылдың 31 желтоқсанына 349 223 мың теңгені құрайды.</w:t>
      </w:r>
      <w:r>
        <w:br/>
      </w:r>
      <w:r>
        <w:rPr>
          <w:rFonts w:ascii="Times New Roman"/>
          <w:b w:val="false"/>
          <w:i w:val="false"/>
          <w:color w:val="000000"/>
          <w:sz w:val="28"/>
        </w:rPr>
        <w:t>
      </w:t>
      </w:r>
      <w:r>
        <w:rPr>
          <w:rFonts w:ascii="Times New Roman"/>
          <w:b w:val="false"/>
          <w:i w:val="false"/>
          <w:color w:val="000000"/>
          <w:sz w:val="28"/>
        </w:rPr>
        <w:t>11.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Шыңғырлау аудандық мәслихатының 23.09.2015 </w:t>
      </w:r>
      <w:r>
        <w:rPr>
          <w:rFonts w:ascii="Times New Roman"/>
          <w:b w:val="false"/>
          <w:i w:val="false"/>
          <w:color w:val="ff0000"/>
          <w:sz w:val="28"/>
        </w:rPr>
        <w:t>№ 36-1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12. 2015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13. Аудандық мәслихат аппаратының басшысы (Б. Оразғалиев) осы шешімді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14. Осы шешім 2015 жылдың 1 қаңтарынан бастап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Қалмен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30-3 шешіміне </w:t>
            </w:r>
            <w:r>
              <w:br/>
            </w:r>
            <w:r>
              <w:rPr>
                <w:rFonts w:ascii="Times New Roman"/>
                <w:b w:val="false"/>
                <w:i w:val="false"/>
                <w:color w:val="000000"/>
                <w:sz w:val="20"/>
              </w:rPr>
              <w:t>1-қосымша</w:t>
            </w:r>
          </w:p>
        </w:tc>
      </w:tr>
    </w:tbl>
    <w:bookmarkStart w:name="z60" w:id="0"/>
    <w:p>
      <w:pPr>
        <w:spacing w:after="0"/>
        <w:ind w:left="0"/>
        <w:jc w:val="left"/>
      </w:pPr>
      <w:r>
        <w:rPr>
          <w:rFonts w:ascii="Times New Roman"/>
          <w:b/>
          <w:i w:val="false"/>
          <w:color w:val="000000"/>
        </w:rPr>
        <w:t xml:space="preserve"> 2015 жылға арналған аудандық бюджеті</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15.12.2015 </w:t>
      </w:r>
      <w:r>
        <w:rPr>
          <w:rFonts w:ascii="Times New Roman"/>
          <w:b w:val="false"/>
          <w:i w:val="false"/>
          <w:color w:val="ff0000"/>
          <w:sz w:val="28"/>
        </w:rPr>
        <w:t>№ 38-1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bookmarkStart w:name="z61"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1 894 247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2 161 145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999 589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976 992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30-3 шешіміне </w:t>
            </w:r>
            <w:r>
              <w:br/>
            </w:r>
            <w:r>
              <w:rPr>
                <w:rFonts w:ascii="Times New Roman"/>
                <w:b w:val="false"/>
                <w:i w:val="false"/>
                <w:color w:val="000000"/>
                <w:sz w:val="20"/>
              </w:rPr>
              <w:t>2-қосымша</w:t>
            </w:r>
          </w:p>
        </w:tc>
      </w:tr>
    </w:tbl>
    <w:bookmarkStart w:name="z63" w:id="2"/>
    <w:p>
      <w:pPr>
        <w:spacing w:after="0"/>
        <w:ind w:left="0"/>
        <w:jc w:val="left"/>
      </w:pPr>
      <w:r>
        <w:rPr>
          <w:rFonts w:ascii="Times New Roman"/>
          <w:b/>
          <w:i w:val="false"/>
          <w:color w:val="000000"/>
        </w:rPr>
        <w:t xml:space="preserve"> 2016 жылға арналған аудандық бюджеті</w:t>
      </w:r>
    </w:p>
    <w:bookmarkEnd w:id="2"/>
    <w:bookmarkStart w:name="z64" w:id="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1 584 621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1 584 621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1 584 621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1 070 384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907 780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907 676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30-3 шешіміне </w:t>
            </w:r>
            <w:r>
              <w:br/>
            </w:r>
            <w:r>
              <w:rPr>
                <w:rFonts w:ascii="Times New Roman"/>
                <w:b w:val="false"/>
                <w:i w:val="false"/>
                <w:color w:val="000000"/>
                <w:sz w:val="20"/>
              </w:rPr>
              <w:t>3-қосымша</w:t>
            </w:r>
          </w:p>
        </w:tc>
      </w:tr>
    </w:tbl>
    <w:bookmarkStart w:name="z66" w:id="4"/>
    <w:p>
      <w:pPr>
        <w:spacing w:after="0"/>
        <w:ind w:left="0"/>
        <w:jc w:val="left"/>
      </w:pPr>
      <w:r>
        <w:rPr>
          <w:rFonts w:ascii="Times New Roman"/>
          <w:b/>
          <w:i w:val="false"/>
          <w:color w:val="000000"/>
        </w:rPr>
        <w:t xml:space="preserve"> 2017 жылға арналған аудандық бюджеті</w:t>
      </w:r>
    </w:p>
    <w:bookmarkEnd w:id="4"/>
    <w:bookmarkStart w:name="z67" w:id="5"/>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1 615 432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1 615 432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1 615 432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1 089 109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922 375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922 264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855 215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 30-3 шешіміне </w:t>
            </w:r>
            <w:r>
              <w:br/>
            </w:r>
            <w:r>
              <w:rPr>
                <w:rFonts w:ascii="Times New Roman"/>
                <w:b w:val="false"/>
                <w:i w:val="false"/>
                <w:color w:val="000000"/>
                <w:sz w:val="20"/>
              </w:rPr>
              <w:t>4-қосымша</w:t>
            </w:r>
          </w:p>
        </w:tc>
      </w:tr>
    </w:tbl>
    <w:bookmarkStart w:name="z69" w:id="6"/>
    <w:p>
      <w:pPr>
        <w:spacing w:after="0"/>
        <w:ind w:left="0"/>
        <w:jc w:val="left"/>
      </w:pPr>
      <w:r>
        <w:rPr>
          <w:rFonts w:ascii="Times New Roman"/>
          <w:b/>
          <w:i w:val="false"/>
          <w:color w:val="000000"/>
        </w:rPr>
        <w:t xml:space="preserve"> 2015 жылға арналған жергілікті бюджеттердің атқару үдерісінде секвестрлеуге </w:t>
      </w:r>
      <w:r>
        <w:br/>
      </w:r>
      <w:r>
        <w:rPr>
          <w:rFonts w:ascii="Times New Roman"/>
          <w:b/>
          <w:i w:val="false"/>
          <w:color w:val="000000"/>
        </w:rPr>
        <w:t>жатпайтын жергілікті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2142"/>
        <w:gridCol w:w="2143"/>
        <w:gridCol w:w="49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