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fbb1" w14:textId="c2a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Лубен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Лубен ауылдық округі әкімінің 2014 жылғы 23 сәуірдегі № 8 шешімі. Батыс Қазақстан облысы Әділет департаментінде 2014 жылғы 5 мамырда № 3513 болып тіркелді. Күші жойылды - Батыс Қазақстан облысы Шыңғырлау ауданы Лубен ауылдық округі әкімінің міндетін атқарушысының 2017 жылғы 9 наурыздағы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Лубен ауылдық округі әкімінің міндетін атқарушысының 09.03.2017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аудандық бас мемлекеттік ветеринариялық-санитариялық инспекторының міндетін атқарушысының 2014 жылғы 3 наурыздағы № 64 ұсынысы негізінде Лубен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Батыс Қазақстан облысы Шыңғырлау ауданы Лубен ауылдық округінің аумағында ұсақ мал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Лубен ауылдық округі әкімі аппаратының бас маманы Ю.Боқаевқа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Лубен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