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020a9" w14:textId="61020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Лицензияны және (немесе) лицензияға қосымшаны алуға және қайта ресімдеуге арналған өтініштердің нысандарын, лицензиялардың және (немесе) лицензияларға қосымшалардың нысандарын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6 қаңтардағы № 3 бұйрығы. Қазақстан Республикасының Әділет министрлігінде 2015 жылы 6 ақпанда № 10195 тіркелді.</w:t>
      </w:r>
    </w:p>
    <w:p>
      <w:pPr>
        <w:spacing w:after="0"/>
        <w:ind w:left="0"/>
        <w:jc w:val="both"/>
      </w:pPr>
      <w:bookmarkStart w:name="z1" w:id="0"/>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3)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02.03.2022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Қоса беріліп отырған лицензияны және (немесе) лицензияға қосымшаны алуға және қайта ресімдеуге арналған өтініштердің нысандары, лицензиялардың және (немесе) лицензияларға қосымшалардың нысандары:</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лицензияны және (немесе) лицензияға қосымшаны алуға арналған заңды тұлға өтiнiшінің нысаны;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білім беру қызметімен айналысуға арналған лицензияны және (немесе) лицензияға қосымшаны алуға арналған заңды тұлға өтiнiшінің нысаны;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білім беру қызметімен айналысуға арналған лицензияны және (немесе) лицензияға қосымшаны қайта ресімдеуге арналған заңды тұлға өтінішінің нысаны;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лицензияны және (немесе) лицензияға қосымшаны алуға арналған жеке тұлға өтiнiшінің нысаны;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экспорттық бақылауға жататын өнімді экспорттауға арналған лицензияны алуға арналған өтініштің нысаны;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экспорттық бақылауға жататын өнімді импорттауға арналған лицензияны алуға арналған өтініштің нысаны;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лицензияны және (немесе) лицензияға қосымшаны қайта ресімдеуге арналған заңды тұлға өтiнiшінің нысаны;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лицензияны және (немесе) лицензияға қосымшаны қайта ресімдеуге арналған жеке тұлға өтiнiшінің нысаны;</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лицензия нысаны;</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лицензияға қосымшаның нысаны;</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білім беру қызметімен айналысуға арналған лицензияға қосымшаның нысаны;</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объектіге арналған лицензия нысаны;</w:t>
      </w:r>
    </w:p>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объектіге арналған лицензияға қосымшаның нысаны;</w:t>
      </w:r>
    </w:p>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этил спирті мен алкоголь өнімін өндіру және олардың айналымы саласындағы қызметке лицензияның нысаны;</w:t>
      </w:r>
    </w:p>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алкоголь өнімін өндіру жөніндегі қызметке арналған лицензияға қосымшаның нысаны;</w:t>
      </w:r>
    </w:p>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ойын бизнесі саласындағы қызметке лицензияның нысаны;</w:t>
      </w:r>
    </w:p>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экспорттық бақылауға жататын өнімді экспорттауға арналған лицензияның нысаны;</w:t>
      </w:r>
    </w:p>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экспорттық бақылауға жататын өнімді импорттауға арналған лицензияның нысаны;</w:t>
      </w:r>
    </w:p>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экспорттық бақылауға жататын өнімді экспорттауға және (немесе) импорттауға арналған лицензияға қосымшаның нысаны;</w:t>
      </w:r>
    </w:p>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экспорттық бақылауға жататын өнімді экспорттауға және (немесе) импорттауға арналған лицензияны алуға арналған өтініштің нысаны;</w:t>
      </w:r>
    </w:p>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энергиямен жабдықтау мақсатында электр энергиясын сатып алу жөніндегі қызметке лицензияны және (немесе) лицензияға қосымшаны алуға арналған заңды тұлға өтiнiшінің нысаны;</w:t>
      </w:r>
    </w:p>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энергиямен жабдықтау мақсатында электр энергиясын сатып алу жөніндегі қызметке лицензияны және (немесе) лицензияға қосымшаны алуға арналған жеке тұлға өтiнiшінің нысаны;</w:t>
      </w:r>
    </w:p>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энергиямен жабдықтау мақсатында электр энергиясын сатып алу жөніндегі қызметке лицензияны және (немесе) лицензияға қосымшаны қайта ресімдеуге арналған заңды тұлға өтiнiшінің нысаны;</w:t>
      </w:r>
    </w:p>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энергиямен жабдықтау мақсатында электр энергиясын сатып алу жөніндегі қызметке лицензияны және (немесе) лицензияға қосымшаны қайта ресімдеуге арналған жеке тұлға өтiнiшінің нысаны;</w:t>
      </w:r>
    </w:p>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I кіші түрдегі қызметпен айналысуға – меншік құқығында немесе басқа да заңды негіздерде цифрлық майнинг деректерін өңдеу орталығы бар цифрлық майнердің цифрлық майнинг жөніндегі қызметті жүзеге асыруға лицензияны және (немесе) лицензияға қосымшаны алуға арналған өтініштің нысаны;</w:t>
      </w:r>
    </w:p>
    <w:p>
      <w:pPr>
        <w:spacing w:after="0"/>
        <w:ind w:left="0"/>
        <w:jc w:val="both"/>
      </w:pPr>
      <w:r>
        <w:rPr>
          <w:rFonts w:ascii="Times New Roman"/>
          <w:b w:val="false"/>
          <w:i w:val="false"/>
          <w:color w:val="000000"/>
          <w:sz w:val="28"/>
        </w:rPr>
        <w:t xml:space="preserve">
      26) осы бұйрыққа </w:t>
      </w:r>
      <w:r>
        <w:rPr>
          <w:rFonts w:ascii="Times New Roman"/>
          <w:b w:val="false"/>
          <w:i w:val="false"/>
          <w:color w:val="000000"/>
          <w:sz w:val="28"/>
        </w:rPr>
        <w:t>22-1-қосымшаға</w:t>
      </w:r>
      <w:r>
        <w:rPr>
          <w:rFonts w:ascii="Times New Roman"/>
          <w:b w:val="false"/>
          <w:i w:val="false"/>
          <w:color w:val="000000"/>
          <w:sz w:val="28"/>
        </w:rPr>
        <w:t xml:space="preserve"> сәйкес II кіші түрдегі қызметпен айналысуға – меншік құқығында немесе басқа да заңды негіздерде цифрлық майнинг деректерін өңдеу орталығы жоқ және цифрлық майнинг деректерін өңдеу орталығында орналастырылған, өзіне меншік құқығында тиесілі цифрлық майнингке арналған аппараттық-бағдарламалық кешенді пайдалана отырып, цифрлық майнингті жүзеге асыратын цифрлық майнердің цифрлық майнинг жөніндегі қызметті жүзеге асыруға лицензияны және (немесе) лицензияға қосымшаны алуға арналған өтініштің нысаны;</w:t>
      </w:r>
    </w:p>
    <w:p>
      <w:pPr>
        <w:spacing w:after="0"/>
        <w:ind w:left="0"/>
        <w:jc w:val="both"/>
      </w:pPr>
      <w:r>
        <w:rPr>
          <w:rFonts w:ascii="Times New Roman"/>
          <w:b w:val="false"/>
          <w:i w:val="false"/>
          <w:color w:val="000000"/>
          <w:sz w:val="28"/>
        </w:rPr>
        <w:t xml:space="preserve">
      27) осы бұйрыққа </w:t>
      </w:r>
      <w:r>
        <w:rPr>
          <w:rFonts w:ascii="Times New Roman"/>
          <w:b w:val="false"/>
          <w:i w:val="false"/>
          <w:color w:val="000000"/>
          <w:sz w:val="28"/>
        </w:rPr>
        <w:t>22-2-қосымшаға</w:t>
      </w:r>
      <w:r>
        <w:rPr>
          <w:rFonts w:ascii="Times New Roman"/>
          <w:b w:val="false"/>
          <w:i w:val="false"/>
          <w:color w:val="000000"/>
          <w:sz w:val="28"/>
        </w:rPr>
        <w:t xml:space="preserve"> сәйкес І кіші түрдегі қызметпен айналысуға – меншік құқығында немесе басқа да заңды негіздерде цифрлық майнинг деректерін өңдеу орталығы бар цифрлық майнердің цифрлық майнинг жөніндегі қызметті жүзеге асыруға лицензияны және (немесе) лицензияға қосымшаны қайта ресімдеуге арналған өтініштің нысаны;</w:t>
      </w:r>
    </w:p>
    <w:p>
      <w:pPr>
        <w:spacing w:after="0"/>
        <w:ind w:left="0"/>
        <w:jc w:val="both"/>
      </w:pPr>
      <w:r>
        <w:rPr>
          <w:rFonts w:ascii="Times New Roman"/>
          <w:b w:val="false"/>
          <w:i w:val="false"/>
          <w:color w:val="000000"/>
          <w:sz w:val="28"/>
        </w:rPr>
        <w:t xml:space="preserve">
      28) осы бұйрыққа </w:t>
      </w:r>
      <w:r>
        <w:rPr>
          <w:rFonts w:ascii="Times New Roman"/>
          <w:b w:val="false"/>
          <w:i w:val="false"/>
          <w:color w:val="000000"/>
          <w:sz w:val="28"/>
        </w:rPr>
        <w:t>22-3-қосымшаға</w:t>
      </w:r>
      <w:r>
        <w:rPr>
          <w:rFonts w:ascii="Times New Roman"/>
          <w:b w:val="false"/>
          <w:i w:val="false"/>
          <w:color w:val="000000"/>
          <w:sz w:val="28"/>
        </w:rPr>
        <w:t xml:space="preserve"> сәйкес II кіші түрдегі қызметпен айналысуға – меншік құқығында немесе басқа да заңды негіздерде цифрлық майнинг деректерін өңдеу орталығы жоқ және цифрлық майнинг деректерін өңдеу орталығында орналастырылған, өзіне меншік құқығында тиесілі цифрлық майнингке арналған аппараттық-бағдарламалық кешенді пайдалана отырып, цифрлық майнингті жүзеге асыратын цифрлық майнердің цифрлық майнинг жөніндегі қызметті жүзеге асыруға лицензияны және (немесе) лицензияға қосымшаны алуға арналған өтініштің нысаны;</w:t>
      </w:r>
    </w:p>
    <w:p>
      <w:pPr>
        <w:spacing w:after="0"/>
        <w:ind w:left="0"/>
        <w:jc w:val="both"/>
      </w:pPr>
      <w:r>
        <w:rPr>
          <w:rFonts w:ascii="Times New Roman"/>
          <w:b w:val="false"/>
          <w:i w:val="false"/>
          <w:color w:val="000000"/>
          <w:sz w:val="28"/>
        </w:rPr>
        <w:t xml:space="preserve">
      29) осы бұйрыққа </w:t>
      </w:r>
      <w:r>
        <w:rPr>
          <w:rFonts w:ascii="Times New Roman"/>
          <w:b w:val="false"/>
          <w:i w:val="false"/>
          <w:color w:val="000000"/>
          <w:sz w:val="28"/>
        </w:rPr>
        <w:t>22-4-қосымшаға</w:t>
      </w:r>
      <w:r>
        <w:rPr>
          <w:rFonts w:ascii="Times New Roman"/>
          <w:b w:val="false"/>
          <w:i w:val="false"/>
          <w:color w:val="000000"/>
          <w:sz w:val="28"/>
        </w:rPr>
        <w:t xml:space="preserve"> сәйкес цифрлық майнинг жөніндегі қызметті жүзеге асыруға арналған І кіші түр лицензиясының нысаны;</w:t>
      </w:r>
    </w:p>
    <w:p>
      <w:pPr>
        <w:spacing w:after="0"/>
        <w:ind w:left="0"/>
        <w:jc w:val="both"/>
      </w:pPr>
      <w:r>
        <w:rPr>
          <w:rFonts w:ascii="Times New Roman"/>
          <w:b w:val="false"/>
          <w:i w:val="false"/>
          <w:color w:val="000000"/>
          <w:sz w:val="28"/>
        </w:rPr>
        <w:t xml:space="preserve">
      30) осы бұйрыққа </w:t>
      </w:r>
      <w:r>
        <w:rPr>
          <w:rFonts w:ascii="Times New Roman"/>
          <w:b w:val="false"/>
          <w:i w:val="false"/>
          <w:color w:val="000000"/>
          <w:sz w:val="28"/>
        </w:rPr>
        <w:t>22-5-қосымшаға</w:t>
      </w:r>
      <w:r>
        <w:rPr>
          <w:rFonts w:ascii="Times New Roman"/>
          <w:b w:val="false"/>
          <w:i w:val="false"/>
          <w:color w:val="000000"/>
          <w:sz w:val="28"/>
        </w:rPr>
        <w:t xml:space="preserve"> сәйкес цифрлық майнинг жөніндегі қызметті жүзеге асыруға арналған ІІ кіші түр лицензиясының нысаны;</w:t>
      </w:r>
    </w:p>
    <w:p>
      <w:pPr>
        <w:spacing w:after="0"/>
        <w:ind w:left="0"/>
        <w:jc w:val="both"/>
      </w:pPr>
      <w:r>
        <w:rPr>
          <w:rFonts w:ascii="Times New Roman"/>
          <w:b w:val="false"/>
          <w:i w:val="false"/>
          <w:color w:val="000000"/>
          <w:sz w:val="28"/>
        </w:rPr>
        <w:t xml:space="preserve">
      31) осы бұйрыққа </w:t>
      </w:r>
      <w:r>
        <w:rPr>
          <w:rFonts w:ascii="Times New Roman"/>
          <w:b w:val="false"/>
          <w:i w:val="false"/>
          <w:color w:val="000000"/>
          <w:sz w:val="28"/>
        </w:rPr>
        <w:t>22-6-қосымшаға</w:t>
      </w:r>
      <w:r>
        <w:rPr>
          <w:rFonts w:ascii="Times New Roman"/>
          <w:b w:val="false"/>
          <w:i w:val="false"/>
          <w:color w:val="000000"/>
          <w:sz w:val="28"/>
        </w:rPr>
        <w:t xml:space="preserve"> сәйкес меншік құқығында немесе басқа да заңды негіздерде цифрлық майнинг деректерін өңдеу орталығы бар цифрлық майнердің цифрлық майнинг жөніндегі қызметті жүзеге асыруға арналған I кіші түр лицензиясының қосымша нысаны;</w:t>
      </w:r>
    </w:p>
    <w:p>
      <w:pPr>
        <w:spacing w:after="0"/>
        <w:ind w:left="0"/>
        <w:jc w:val="both"/>
      </w:pPr>
      <w:r>
        <w:rPr>
          <w:rFonts w:ascii="Times New Roman"/>
          <w:b w:val="false"/>
          <w:i w:val="false"/>
          <w:color w:val="000000"/>
          <w:sz w:val="28"/>
        </w:rPr>
        <w:t xml:space="preserve">
      32) осы бұйрыққа </w:t>
      </w:r>
      <w:r>
        <w:rPr>
          <w:rFonts w:ascii="Times New Roman"/>
          <w:b w:val="false"/>
          <w:i w:val="false"/>
          <w:color w:val="000000"/>
          <w:sz w:val="28"/>
        </w:rPr>
        <w:t>22-7-қосымшаға</w:t>
      </w:r>
      <w:r>
        <w:rPr>
          <w:rFonts w:ascii="Times New Roman"/>
          <w:b w:val="false"/>
          <w:i w:val="false"/>
          <w:color w:val="000000"/>
          <w:sz w:val="28"/>
        </w:rPr>
        <w:t xml:space="preserve"> сәйкес – меншік құқығында немесе басқа да заңды негіздерде цифрлық майнинг деректерін өңдеу орталығы жоқ және цифрлық майнинг деректерін өңдеу орталығында орналастырылған, өзіне меншік құқығында тиесілі цифрлық майнингке арналған аппараттық-бағдарламалық кешенді пайдалана отырып, цифрлық майнингті жүзеге асыратын цифрлық майнердің цифрлық майнинг жөніндегі қызметті жүзеге асыруға арналған II кіші түр лицензиясының қосымша нысаны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м.а. 27.04.2023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82" w:id="2"/>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тіркеуден өткеннен кейін күнтізбелік он күн ішінде бұқаралық ақпарат құралдарында және "Әділет" ақпараттық-құқықтық жүйесінде ресми жариялануын;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және мемлекеттік органдардың интранет-порталында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 w:id="5"/>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bookmarkEnd w:id="5"/>
    <w:p>
      <w:pPr>
        <w:spacing w:after="0"/>
        <w:ind w:left="0"/>
        <w:jc w:val="both"/>
      </w:pPr>
      <w:r>
        <w:rPr>
          <w:rFonts w:ascii="Times New Roman"/>
          <w:b w:val="false"/>
          <w:i w:val="false"/>
          <w:color w:val="ff0000"/>
          <w:sz w:val="28"/>
        </w:rPr>
        <w:t xml:space="preserve">
      Ескерту. 1-қосымша жаңа редакцияда – ҚР Ұлттық экономика министрінің 30.01.2020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 орналасқан</w:t>
      </w:r>
    </w:p>
    <w:p>
      <w:pPr>
        <w:spacing w:after="0"/>
        <w:ind w:left="0"/>
        <w:jc w:val="both"/>
      </w:pPr>
      <w:r>
        <w:rPr>
          <w:rFonts w:ascii="Times New Roman"/>
          <w:b w:val="false"/>
          <w:i w:val="false"/>
          <w:color w:val="000000"/>
          <w:sz w:val="28"/>
        </w:rPr>
        <w:t>
      орны, бизнес-сәйкестендіру нөмірі, заңды тұлғаның бизнес-сәйкестендіру нөмірі болмаған</w:t>
      </w:r>
    </w:p>
    <w:p>
      <w:pPr>
        <w:spacing w:after="0"/>
        <w:ind w:left="0"/>
        <w:jc w:val="both"/>
      </w:pPr>
      <w:r>
        <w:rPr>
          <w:rFonts w:ascii="Times New Roman"/>
          <w:b w:val="false"/>
          <w:i w:val="false"/>
          <w:color w:val="000000"/>
          <w:sz w:val="28"/>
        </w:rPr>
        <w:t>
      жағдайда – шетелдік заңды тұлға филиалының немесе өкілдігінің бизнес-сәйкестендіру</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 түрінің және (немесе) қызметтің кіші түрі(лері)нің толық атауы көрсетiлсiн)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 жүзеге асыруға лицензияны және</w:t>
      </w:r>
    </w:p>
    <w:p>
      <w:pPr>
        <w:spacing w:after="0"/>
        <w:ind w:left="0"/>
        <w:jc w:val="both"/>
      </w:pPr>
      <w:r>
        <w:rPr>
          <w:rFonts w:ascii="Times New Roman"/>
          <w:b w:val="false"/>
          <w:i w:val="false"/>
          <w:color w:val="000000"/>
          <w:sz w:val="28"/>
        </w:rPr>
        <w:t>
      (немесе) лицензияға қосымшаны қағаз жеткізгіште ______ (лицензияны</w:t>
      </w:r>
    </w:p>
    <w:p>
      <w:pPr>
        <w:spacing w:after="0"/>
        <w:ind w:left="0"/>
        <w:jc w:val="both"/>
      </w:pPr>
      <w:r>
        <w:rPr>
          <w:rFonts w:ascii="Times New Roman"/>
          <w:b w:val="false"/>
          <w:i w:val="false"/>
          <w:color w:val="000000"/>
          <w:sz w:val="28"/>
        </w:rPr>
        <w:t>
      қағаз жеткізгіште алу қажет болған жағдайда Х белгісін қою керек)</w:t>
      </w:r>
    </w:p>
    <w:p>
      <w:pPr>
        <w:spacing w:after="0"/>
        <w:ind w:left="0"/>
        <w:jc w:val="both"/>
      </w:pPr>
      <w:r>
        <w:rPr>
          <w:rFonts w:ascii="Times New Roman"/>
          <w:b w:val="false"/>
          <w:i w:val="false"/>
          <w:color w:val="000000"/>
          <w:sz w:val="28"/>
        </w:rPr>
        <w:t>
      беруіңізді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(пошталық индексі, елі (шетелдік заңды тұлға үшін), облысы, қаласы,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Банктік шот _________________________________________________________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 парақ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w:t>
      </w:r>
    </w:p>
    <w:p>
      <w:pPr>
        <w:spacing w:after="0"/>
        <w:ind w:left="0"/>
        <w:jc w:val="both"/>
      </w:pPr>
      <w:r>
        <w:rPr>
          <w:rFonts w:ascii="Times New Roman"/>
          <w:b w:val="false"/>
          <w:i w:val="false"/>
          <w:color w:val="000000"/>
          <w:sz w:val="28"/>
        </w:rPr>
        <w:t>
      оларға лицензияны және (немесе) лицензияға қосымшаны беру немесе беруден бас тарту</w:t>
      </w:r>
    </w:p>
    <w:p>
      <w:pPr>
        <w:spacing w:after="0"/>
        <w:ind w:left="0"/>
        <w:jc w:val="both"/>
      </w:pPr>
      <w:r>
        <w:rPr>
          <w:rFonts w:ascii="Times New Roman"/>
          <w:b w:val="false"/>
          <w:i w:val="false"/>
          <w:color w:val="000000"/>
          <w:sz w:val="28"/>
        </w:rPr>
        <w:t>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жұмыскерінің өтінішті</w:t>
      </w:r>
    </w:p>
    <w:p>
      <w:pPr>
        <w:spacing w:after="0"/>
        <w:ind w:left="0"/>
        <w:jc w:val="both"/>
      </w:pPr>
      <w:r>
        <w:rPr>
          <w:rFonts w:ascii="Times New Roman"/>
          <w:b w:val="false"/>
          <w:i w:val="false"/>
          <w:color w:val="000000"/>
          <w:sz w:val="28"/>
        </w:rPr>
        <w:t>
      электрондық цифрлық қолтаңбамен растауына келісетіні (халыққа қызмет көрсету орталығы</w:t>
      </w:r>
    </w:p>
    <w:p>
      <w:pPr>
        <w:spacing w:after="0"/>
        <w:ind w:left="0"/>
        <w:jc w:val="both"/>
      </w:pPr>
      <w:r>
        <w:rPr>
          <w:rFonts w:ascii="Times New Roman"/>
          <w:b w:val="false"/>
          <w:i w:val="false"/>
          <w:color w:val="000000"/>
          <w:sz w:val="28"/>
        </w:rPr>
        <w:t>
      арқылы жүгінген жағдайда) расталады.</w:t>
      </w:r>
    </w:p>
    <w:p>
      <w:pPr>
        <w:spacing w:after="0"/>
        <w:ind w:left="0"/>
        <w:jc w:val="both"/>
      </w:pPr>
      <w:r>
        <w:rPr>
          <w:rFonts w:ascii="Times New Roman"/>
          <w:b w:val="false"/>
          <w:i w:val="false"/>
          <w:color w:val="000000"/>
          <w:sz w:val="28"/>
        </w:rPr>
        <w:t>
      Осымен, өзім ұсынған (толтырған) ақпараттың анықтығына Қазақстан</w:t>
      </w:r>
    </w:p>
    <w:p>
      <w:pPr>
        <w:spacing w:after="0"/>
        <w:ind w:left="0"/>
        <w:jc w:val="both"/>
      </w:pPr>
      <w:r>
        <w:rPr>
          <w:rFonts w:ascii="Times New Roman"/>
          <w:b w:val="false"/>
          <w:i w:val="false"/>
          <w:color w:val="000000"/>
          <w:sz w:val="28"/>
        </w:rPr>
        <w:t>
      Республикасының заңнамасына сәйкес жауапты болатынымды растаймын.</w:t>
      </w:r>
    </w:p>
    <w:p>
      <w:pPr>
        <w:spacing w:after="0"/>
        <w:ind w:left="0"/>
        <w:jc w:val="both"/>
      </w:pPr>
      <w:r>
        <w:rPr>
          <w:rFonts w:ascii="Times New Roman"/>
          <w:b w:val="false"/>
          <w:i w:val="false"/>
          <w:color w:val="000000"/>
          <w:sz w:val="28"/>
        </w:rPr>
        <w:t>
      Басшы______________________________________________________</w:t>
      </w:r>
    </w:p>
    <w:p>
      <w:pPr>
        <w:spacing w:after="0"/>
        <w:ind w:left="0"/>
        <w:jc w:val="both"/>
      </w:pPr>
      <w:r>
        <w:rPr>
          <w:rFonts w:ascii="Times New Roman"/>
          <w:b w:val="false"/>
          <w:i w:val="false"/>
          <w:color w:val="000000"/>
          <w:sz w:val="28"/>
        </w:rPr>
        <w:t>
      (электрондық цифрлық қолтаңба) (аты, әкесінің аты (болған жағдайда), тегі)</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43" w:id="6"/>
    <w:p>
      <w:pPr>
        <w:spacing w:after="0"/>
        <w:ind w:left="0"/>
        <w:jc w:val="left"/>
      </w:pPr>
      <w:r>
        <w:rPr>
          <w:rFonts w:ascii="Times New Roman"/>
          <w:b/>
          <w:i w:val="false"/>
          <w:color w:val="000000"/>
        </w:rPr>
        <w:t xml:space="preserve"> Білім беру қызметімен айналысуға арналған лицензияны және (немесе) лицензияға қосымшаны алуға арналған заңды тұлғаның өтiнiші</w:t>
      </w:r>
    </w:p>
    <w:bookmarkEnd w:id="6"/>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министрінің 10.08.2022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(лицензиардың толық атауы)</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(заңды тұлғаның (оның ішінде шетелдік заңды тұлғаның) толық атауы, орналасқан жері, </w:t>
      </w:r>
    </w:p>
    <w:p>
      <w:pPr>
        <w:spacing w:after="0"/>
        <w:ind w:left="0"/>
        <w:jc w:val="both"/>
      </w:pPr>
      <w:r>
        <w:rPr>
          <w:rFonts w:ascii="Times New Roman"/>
          <w:b w:val="false"/>
          <w:i w:val="false"/>
          <w:color w:val="000000"/>
          <w:sz w:val="28"/>
        </w:rPr>
        <w:t>бизнес-сәйкестендіру нөмірі, заңды тұлғаның бизнес-сәйкестендіру нөмірі болмаған</w:t>
      </w:r>
    </w:p>
    <w:p>
      <w:pPr>
        <w:spacing w:after="0"/>
        <w:ind w:left="0"/>
        <w:jc w:val="both"/>
      </w:pPr>
      <w:r>
        <w:rPr>
          <w:rFonts w:ascii="Times New Roman"/>
          <w:b w:val="false"/>
          <w:i w:val="false"/>
          <w:color w:val="000000"/>
          <w:sz w:val="28"/>
        </w:rPr>
        <w:t>жағдайда – шетелдік заңды тұлға филиалының бизнес-сәйкестендіру нөмірі)</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(қызмет түрiнің және (немесе) қызметтің кіші түрі(лері)нің толық атауы көрсетiлсiн)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Шифр/біліктілік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деңгейі немесе мамандық және/немесе біліктілік немесе кадр даярлау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(елі (шетелдік заңды тұлға үшін), пошталық индексі, облысы, қаласы, ауданы, елді мекені, </w:t>
      </w:r>
    </w:p>
    <w:p>
      <w:pPr>
        <w:spacing w:after="0"/>
        <w:ind w:left="0"/>
        <w:jc w:val="both"/>
      </w:pPr>
      <w:r>
        <w:rPr>
          <w:rFonts w:ascii="Times New Roman"/>
          <w:b w:val="false"/>
          <w:i w:val="false"/>
          <w:color w:val="000000"/>
          <w:sz w:val="28"/>
        </w:rPr>
        <w:t xml:space="preserve">                көше атауы, үй/ғимарат (стационарлық үй-жайлар) нөмірі)</w:t>
      </w:r>
    </w:p>
    <w:p>
      <w:pPr>
        <w:spacing w:after="0"/>
        <w:ind w:left="0"/>
        <w:jc w:val="both"/>
      </w:pPr>
      <w:r>
        <w:rPr>
          <w:rFonts w:ascii="Times New Roman"/>
          <w:b w:val="false"/>
          <w:i w:val="false"/>
          <w:color w:val="000000"/>
          <w:sz w:val="28"/>
        </w:rPr>
        <w:t xml:space="preserve">   Білім беру қызметінің кіші түрлерін жүзеге асыратын білім беру ұйымы объектісінің нақты</w:t>
      </w:r>
    </w:p>
    <w:p>
      <w:pPr>
        <w:spacing w:after="0"/>
        <w:ind w:left="0"/>
        <w:jc w:val="both"/>
      </w:pPr>
      <w:r>
        <w:rPr>
          <w:rFonts w:ascii="Times New Roman"/>
          <w:b w:val="false"/>
          <w:i w:val="false"/>
          <w:color w:val="000000"/>
          <w:sz w:val="28"/>
        </w:rPr>
        <w:t xml:space="preserve">орналасқан жері _________________________________________________________________  </w:t>
      </w:r>
    </w:p>
    <w:p>
      <w:pPr>
        <w:spacing w:after="0"/>
        <w:ind w:left="0"/>
        <w:jc w:val="both"/>
      </w:pPr>
      <w:r>
        <w:rPr>
          <w:rFonts w:ascii="Times New Roman"/>
          <w:b w:val="false"/>
          <w:i w:val="false"/>
          <w:color w:val="000000"/>
          <w:sz w:val="28"/>
        </w:rPr>
        <w:t xml:space="preserve">              (бастауыш, негізгі орта, жалпы орта оқу бағдарламаларын іске асыратын білім                      беру ұйымдарынына)</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Телефондар 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w:t>
      </w:r>
    </w:p>
    <w:p>
      <w:pPr>
        <w:spacing w:after="0"/>
        <w:ind w:left="0"/>
        <w:jc w:val="both"/>
      </w:pPr>
      <w:r>
        <w:rPr>
          <w:rFonts w:ascii="Times New Roman"/>
          <w:b w:val="false"/>
          <w:i w:val="false"/>
          <w:color w:val="000000"/>
          <w:sz w:val="28"/>
        </w:rPr>
        <w:t>Банктік шот ____________________________________________________</w:t>
      </w:r>
    </w:p>
    <w:p>
      <w:pPr>
        <w:spacing w:after="0"/>
        <w:ind w:left="0"/>
        <w:jc w:val="both"/>
      </w:pPr>
      <w:r>
        <w:rPr>
          <w:rFonts w:ascii="Times New Roman"/>
          <w:b w:val="false"/>
          <w:i w:val="false"/>
          <w:color w:val="000000"/>
          <w:sz w:val="28"/>
        </w:rPr>
        <w:t xml:space="preserve">                 (шот нөмірі, банктiң атауы және орналасқан жерi)</w:t>
      </w:r>
    </w:p>
    <w:p>
      <w:pPr>
        <w:spacing w:after="0"/>
        <w:ind w:left="0"/>
        <w:jc w:val="both"/>
      </w:pPr>
      <w:r>
        <w:rPr>
          <w:rFonts w:ascii="Times New Roman"/>
          <w:b w:val="false"/>
          <w:i w:val="false"/>
          <w:color w:val="000000"/>
          <w:sz w:val="28"/>
        </w:rPr>
        <w:t>______ парақ қоса беріліп отыр.</w:t>
      </w:r>
    </w:p>
    <w:p>
      <w:pPr>
        <w:spacing w:after="0"/>
        <w:ind w:left="0"/>
        <w:jc w:val="both"/>
      </w:pPr>
      <w:r>
        <w:rPr>
          <w:rFonts w:ascii="Times New Roman"/>
          <w:b w:val="false"/>
          <w:i w:val="false"/>
          <w:color w:val="000000"/>
          <w:sz w:val="28"/>
        </w:rPr>
        <w:t>Осымен:</w:t>
      </w:r>
    </w:p>
    <w:p>
      <w:pPr>
        <w:spacing w:after="0"/>
        <w:ind w:left="0"/>
        <w:jc w:val="both"/>
      </w:pPr>
      <w:r>
        <w:rPr>
          <w:rFonts w:ascii="Times New Roman"/>
          <w:b w:val="false"/>
          <w:i w:val="false"/>
          <w:color w:val="000000"/>
          <w:sz w:val="28"/>
        </w:rPr>
        <w:t>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бойынша кез келген ақпаратты жіберуге болатындығы;</w:t>
      </w:r>
    </w:p>
    <w:p>
      <w:pPr>
        <w:spacing w:after="0"/>
        <w:ind w:left="0"/>
        <w:jc w:val="both"/>
      </w:pPr>
      <w:r>
        <w:rPr>
          <w:rFonts w:ascii="Times New Roman"/>
          <w:b w:val="false"/>
          <w:i w:val="false"/>
          <w:color w:val="000000"/>
          <w:sz w:val="28"/>
        </w:rPr>
        <w:t>өтініш берушіге қызметтің лицензияланатын түрімен және (немесе) кіші түрімен айналысуға</w:t>
      </w:r>
    </w:p>
    <w:p>
      <w:pPr>
        <w:spacing w:after="0"/>
        <w:ind w:left="0"/>
        <w:jc w:val="both"/>
      </w:pPr>
      <w:r>
        <w:rPr>
          <w:rFonts w:ascii="Times New Roman"/>
          <w:b w:val="false"/>
          <w:i w:val="false"/>
          <w:color w:val="000000"/>
          <w:sz w:val="28"/>
        </w:rPr>
        <w:t>сот тыйым салмайтыны;</w:t>
      </w:r>
    </w:p>
    <w:p>
      <w:pPr>
        <w:spacing w:after="0"/>
        <w:ind w:left="0"/>
        <w:jc w:val="both"/>
      </w:pPr>
      <w:r>
        <w:rPr>
          <w:rFonts w:ascii="Times New Roman"/>
          <w:b w:val="false"/>
          <w:i w:val="false"/>
          <w:color w:val="000000"/>
          <w:sz w:val="28"/>
        </w:rPr>
        <w:t>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табылатындығы;</w:t>
      </w:r>
    </w:p>
    <w:p>
      <w:pPr>
        <w:spacing w:after="0"/>
        <w:ind w:left="0"/>
        <w:jc w:val="both"/>
      </w:pPr>
      <w:r>
        <w:rPr>
          <w:rFonts w:ascii="Times New Roman"/>
          <w:b w:val="false"/>
          <w:i w:val="false"/>
          <w:color w:val="000000"/>
          <w:sz w:val="28"/>
        </w:rPr>
        <w:t>өтініш берушінің лицензияны және (немесе) лицензияға қосымшаны беру кезінде ақпараттық</w:t>
      </w:r>
    </w:p>
    <w:p>
      <w:pPr>
        <w:spacing w:after="0"/>
        <w:ind w:left="0"/>
        <w:jc w:val="both"/>
      </w:pPr>
      <w:r>
        <w:rPr>
          <w:rFonts w:ascii="Times New Roman"/>
          <w:b w:val="false"/>
          <w:i w:val="false"/>
          <w:color w:val="000000"/>
          <w:sz w:val="28"/>
        </w:rPr>
        <w:t>жүйелерде қамтылған, заңмен қорғалатын құпияны құрайтын қолжетімділігі шектеулі дербес</w:t>
      </w:r>
    </w:p>
    <w:p>
      <w:pPr>
        <w:spacing w:after="0"/>
        <w:ind w:left="0"/>
        <w:jc w:val="both"/>
      </w:pPr>
      <w:r>
        <w:rPr>
          <w:rFonts w:ascii="Times New Roman"/>
          <w:b w:val="false"/>
          <w:i w:val="false"/>
          <w:color w:val="000000"/>
          <w:sz w:val="28"/>
        </w:rPr>
        <w:t>деректерді пайдалануға келісімін беретіні;</w:t>
      </w:r>
    </w:p>
    <w:p>
      <w:pPr>
        <w:spacing w:after="0"/>
        <w:ind w:left="0"/>
        <w:jc w:val="both"/>
      </w:pPr>
      <w:r>
        <w:rPr>
          <w:rFonts w:ascii="Times New Roman"/>
          <w:b w:val="false"/>
          <w:i w:val="false"/>
          <w:color w:val="000000"/>
          <w:sz w:val="28"/>
        </w:rPr>
        <w:t>өтініш берушінің "Азаматтарға арналған үкімет" мемлекеттік корпорациясы жұмыскерінің</w:t>
      </w:r>
    </w:p>
    <w:p>
      <w:pPr>
        <w:spacing w:after="0"/>
        <w:ind w:left="0"/>
        <w:jc w:val="both"/>
      </w:pPr>
      <w:r>
        <w:rPr>
          <w:rFonts w:ascii="Times New Roman"/>
          <w:b w:val="false"/>
          <w:i w:val="false"/>
          <w:color w:val="000000"/>
          <w:sz w:val="28"/>
        </w:rPr>
        <w:t>өтінішті электрондық цифрлық қолтаңбамен растауына келісетіні ("Азаматтарға арналған</w:t>
      </w:r>
    </w:p>
    <w:p>
      <w:pPr>
        <w:spacing w:after="0"/>
        <w:ind w:left="0"/>
        <w:jc w:val="both"/>
      </w:pPr>
      <w:r>
        <w:rPr>
          <w:rFonts w:ascii="Times New Roman"/>
          <w:b w:val="false"/>
          <w:i w:val="false"/>
          <w:color w:val="000000"/>
          <w:sz w:val="28"/>
        </w:rPr>
        <w:t>үкімет" мемлекеттік корпорациясы арқылы жүгінген жағдайда) расталады.</w:t>
      </w:r>
    </w:p>
    <w:p>
      <w:pPr>
        <w:spacing w:after="0"/>
        <w:ind w:left="0"/>
        <w:jc w:val="both"/>
      </w:pPr>
      <w:r>
        <w:rPr>
          <w:rFonts w:ascii="Times New Roman"/>
          <w:b w:val="false"/>
          <w:i w:val="false"/>
          <w:color w:val="000000"/>
          <w:sz w:val="28"/>
        </w:rPr>
        <w:t xml:space="preserve">Басшы ______________ _______________________________________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Толтыру күні: 20___ жылғы "___" __________</w:t>
      </w:r>
    </w:p>
    <w:p>
      <w:pPr>
        <w:spacing w:after="0"/>
        <w:ind w:left="0"/>
        <w:jc w:val="both"/>
      </w:pPr>
      <w:r>
        <w:rPr>
          <w:rFonts w:ascii="Times New Roman"/>
          <w:b w:val="false"/>
          <w:i w:val="false"/>
          <w:color w:val="000000"/>
          <w:sz w:val="28"/>
        </w:rPr>
        <w:t>жұмыскерінің өтінішті электрондық цифрлық қолтаңбамен растауына 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71" w:id="7"/>
    <w:p>
      <w:pPr>
        <w:spacing w:after="0"/>
        <w:ind w:left="0"/>
        <w:jc w:val="left"/>
      </w:pPr>
      <w:r>
        <w:rPr>
          <w:rFonts w:ascii="Times New Roman"/>
          <w:b/>
          <w:i w:val="false"/>
          <w:color w:val="000000"/>
        </w:rPr>
        <w:t xml:space="preserve"> Білім беру қызметімен айналысуға арналған лицензияны және (немесе) лицензияға қосымшаны қайта ресімдеуге арналған заңды тұлғаның өтiнiші</w:t>
      </w:r>
    </w:p>
    <w:bookmarkEnd w:id="7"/>
    <w:p>
      <w:pPr>
        <w:spacing w:after="0"/>
        <w:ind w:left="0"/>
        <w:jc w:val="both"/>
      </w:pPr>
      <w:r>
        <w:rPr>
          <w:rFonts w:ascii="Times New Roman"/>
          <w:b w:val="false"/>
          <w:i w:val="false"/>
          <w:color w:val="ff0000"/>
          <w:sz w:val="28"/>
        </w:rPr>
        <w:t xml:space="preserve">
      Ескерту. Бұйрық 2-1-қосымшамен толықтырылды – ҚР Ұлттық экономика министрінің 22.11.2016 (алғаш ресми жарияланған күнінен кейін күнтізбелік жиырма бір күн өткен соң қолданысқа енгізіледі) </w:t>
      </w:r>
      <w:r>
        <w:rPr>
          <w:rFonts w:ascii="Times New Roman"/>
          <w:b w:val="false"/>
          <w:i w:val="false"/>
          <w:color w:val="ff0000"/>
          <w:sz w:val="28"/>
        </w:rPr>
        <w:t>№ 478</w:t>
      </w:r>
      <w:r>
        <w:rPr>
          <w:rFonts w:ascii="Times New Roman"/>
          <w:b w:val="false"/>
          <w:i w:val="false"/>
          <w:color w:val="ff0000"/>
          <w:sz w:val="28"/>
        </w:rPr>
        <w:t xml:space="preserve">; жаңа редакцияда – ҚР Ұлттық экономика министрінің 30.01.2020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02.03.2022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10.08.2022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(лицензиардың толық атауы)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орналасқан жері,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w:t>
      </w:r>
    </w:p>
    <w:p>
      <w:pPr>
        <w:spacing w:after="0"/>
        <w:ind w:left="0"/>
        <w:jc w:val="both"/>
      </w:pPr>
      <w:r>
        <w:rPr>
          <w:rFonts w:ascii="Times New Roman"/>
          <w:b w:val="false"/>
          <w:i w:val="false"/>
          <w:color w:val="000000"/>
          <w:sz w:val="28"/>
        </w:rPr>
        <w:t xml:space="preserve">           жағдайда – шетелдік заңды тұлға филиалының бизнес-сәйкестендіру нөмірі)</w:t>
      </w:r>
    </w:p>
    <w:p>
      <w:pPr>
        <w:spacing w:after="0"/>
        <w:ind w:left="0"/>
        <w:jc w:val="both"/>
      </w:pPr>
    </w:p>
    <w:p>
      <w:pPr>
        <w:spacing w:after="0"/>
        <w:ind w:left="0"/>
        <w:jc w:val="both"/>
      </w:pPr>
      <w:r>
        <w:rPr>
          <w:rFonts w:ascii="Times New Roman"/>
          <w:b w:val="false"/>
          <w:i w:val="false"/>
          <w:color w:val="000000"/>
          <w:sz w:val="28"/>
        </w:rPr>
        <w:t>
      Лицензияны және (немесе) лицензияға қосымшаны (-ларды) қайта ресімдеуді</w:t>
      </w:r>
    </w:p>
    <w:p>
      <w:pPr>
        <w:spacing w:after="0"/>
        <w:ind w:left="0"/>
        <w:jc w:val="both"/>
      </w:pPr>
      <w:r>
        <w:rPr>
          <w:rFonts w:ascii="Times New Roman"/>
          <w:b w:val="false"/>
          <w:i w:val="false"/>
          <w:color w:val="000000"/>
          <w:sz w:val="28"/>
        </w:rPr>
        <w:t>сұраймын (керегінің астын сызу) №__________ бастап "___" _________ 20___ берілген)</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(лицензияның және (немесе) лицензияға қосымшаның (лардың) нөмірі (лері), берілген күні,</w:t>
      </w:r>
    </w:p>
    <w:p>
      <w:pPr>
        <w:spacing w:after="0"/>
        <w:ind w:left="0"/>
        <w:jc w:val="both"/>
      </w:pPr>
      <w:r>
        <w:rPr>
          <w:rFonts w:ascii="Times New Roman"/>
          <w:b w:val="false"/>
          <w:i w:val="false"/>
          <w:color w:val="000000"/>
          <w:sz w:val="28"/>
        </w:rPr>
        <w:t xml:space="preserve"> лицензияны және (немесе) лицензияға қосымшаны (ларды) берген лицензиардың атауы)</w:t>
      </w:r>
    </w:p>
    <w:p>
      <w:pPr>
        <w:spacing w:after="0"/>
        <w:ind w:left="0"/>
        <w:jc w:val="both"/>
      </w:pPr>
      <w:r>
        <w:rPr>
          <w:rFonts w:ascii="Times New Roman"/>
          <w:b w:val="false"/>
          <w:i w:val="false"/>
          <w:color w:val="000000"/>
          <w:sz w:val="28"/>
        </w:rPr>
        <w:t>__________________________________________________________________жүзеге асыруға</w:t>
      </w:r>
    </w:p>
    <w:p>
      <w:pPr>
        <w:spacing w:after="0"/>
        <w:ind w:left="0"/>
        <w:jc w:val="both"/>
      </w:pPr>
      <w:r>
        <w:rPr>
          <w:rFonts w:ascii="Times New Roman"/>
          <w:b w:val="false"/>
          <w:i w:val="false"/>
          <w:color w:val="000000"/>
          <w:sz w:val="28"/>
        </w:rPr>
        <w:t xml:space="preserve"> (қызмет түрiнің және (немесе) қызметтің кіші түрі(лері)нің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Шифр/біліктілік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деңгейі немесе мамандық және/немесе біліктілік немесе кадр дярлау бағыты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 нысаны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Қолдану мерзімі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заңды тұлға-лицензиаттың "Рұқсаттар және хабарламалар туралы" Қазақстан</w:t>
      </w:r>
    </w:p>
    <w:p>
      <w:pPr>
        <w:spacing w:after="0"/>
        <w:ind w:left="0"/>
        <w:jc w:val="both"/>
      </w:pPr>
      <w:r>
        <w:rPr>
          <w:rFonts w:ascii="Times New Roman"/>
          <w:b w:val="false"/>
          <w:i w:val="false"/>
          <w:color w:val="000000"/>
          <w:sz w:val="28"/>
        </w:rPr>
        <w:t>Республикасы Заңының (бұдан әрі – Заң) 34-бабында айқындалған тәртіпке сәйкес (тиісті тор</w:t>
      </w:r>
    </w:p>
    <w:p>
      <w:pPr>
        <w:spacing w:after="0"/>
        <w:ind w:left="0"/>
        <w:jc w:val="both"/>
      </w:pPr>
      <w:r>
        <w:rPr>
          <w:rFonts w:ascii="Times New Roman"/>
          <w:b w:val="false"/>
          <w:i w:val="false"/>
          <w:color w:val="000000"/>
          <w:sz w:val="28"/>
        </w:rPr>
        <w:t>көзде Х көрсетіңіз):</w:t>
      </w:r>
    </w:p>
    <w:p>
      <w:pPr>
        <w:spacing w:after="0"/>
        <w:ind w:left="0"/>
        <w:jc w:val="both"/>
      </w:pPr>
      <w:r>
        <w:rPr>
          <w:rFonts w:ascii="Times New Roman"/>
          <w:b w:val="false"/>
          <w:i w:val="false"/>
          <w:color w:val="000000"/>
          <w:sz w:val="28"/>
        </w:rPr>
        <w:t>бірігу _________________________________________________________________</w:t>
      </w:r>
    </w:p>
    <w:p>
      <w:pPr>
        <w:spacing w:after="0"/>
        <w:ind w:left="0"/>
        <w:jc w:val="both"/>
      </w:pPr>
      <w:r>
        <w:rPr>
          <w:rFonts w:ascii="Times New Roman"/>
          <w:b w:val="false"/>
          <w:i w:val="false"/>
          <w:color w:val="000000"/>
          <w:sz w:val="28"/>
        </w:rPr>
        <w:t>қайта құру ____________________________________________________________</w:t>
      </w:r>
    </w:p>
    <w:p>
      <w:pPr>
        <w:spacing w:after="0"/>
        <w:ind w:left="0"/>
        <w:jc w:val="both"/>
      </w:pPr>
      <w:r>
        <w:rPr>
          <w:rFonts w:ascii="Times New Roman"/>
          <w:b w:val="false"/>
          <w:i w:val="false"/>
          <w:color w:val="000000"/>
          <w:sz w:val="28"/>
        </w:rPr>
        <w:t>қосылу _______________________________________________________________</w:t>
      </w:r>
    </w:p>
    <w:p>
      <w:pPr>
        <w:spacing w:after="0"/>
        <w:ind w:left="0"/>
        <w:jc w:val="both"/>
      </w:pPr>
      <w:r>
        <w:rPr>
          <w:rFonts w:ascii="Times New Roman"/>
          <w:b w:val="false"/>
          <w:i w:val="false"/>
          <w:color w:val="000000"/>
          <w:sz w:val="28"/>
        </w:rPr>
        <w:t>бөліп шығару__________________________________________________________</w:t>
      </w:r>
    </w:p>
    <w:p>
      <w:pPr>
        <w:spacing w:after="0"/>
        <w:ind w:left="0"/>
        <w:jc w:val="both"/>
      </w:pPr>
      <w:r>
        <w:rPr>
          <w:rFonts w:ascii="Times New Roman"/>
          <w:b w:val="false"/>
          <w:i w:val="false"/>
          <w:color w:val="000000"/>
          <w:sz w:val="28"/>
        </w:rPr>
        <w:t>бөліну __________________________________ жолымен қайта ұйымдастырылуы;</w:t>
      </w:r>
    </w:p>
    <w:p>
      <w:pPr>
        <w:spacing w:after="0"/>
        <w:ind w:left="0"/>
        <w:jc w:val="both"/>
      </w:pPr>
      <w:r>
        <w:rPr>
          <w:rFonts w:ascii="Times New Roman"/>
          <w:b w:val="false"/>
          <w:i w:val="false"/>
          <w:color w:val="000000"/>
          <w:sz w:val="28"/>
        </w:rPr>
        <w:t>2) заңды тұлға – лицензиат атауының өзгеруі</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 заңды тұлға – лицензиаттың орналасқан жерінің өзгеруі</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4) егер лицензияның иеліктен шығарылатындығы Заңға 1-қосымшада көзделген</w:t>
      </w:r>
    </w:p>
    <w:p>
      <w:pPr>
        <w:spacing w:after="0"/>
        <w:ind w:left="0"/>
        <w:jc w:val="both"/>
      </w:pPr>
      <w:r>
        <w:rPr>
          <w:rFonts w:ascii="Times New Roman"/>
          <w:b w:val="false"/>
          <w:i w:val="false"/>
          <w:color w:val="000000"/>
          <w:sz w:val="28"/>
        </w:rPr>
        <w:t>жағдайларда, лицензиаттың үшінші тұлғалардың пайдасына объектімен бірге "объектілерге</w:t>
      </w:r>
    </w:p>
    <w:p>
      <w:pPr>
        <w:spacing w:after="0"/>
        <w:ind w:left="0"/>
        <w:jc w:val="both"/>
      </w:pPr>
      <w:r>
        <w:rPr>
          <w:rFonts w:ascii="Times New Roman"/>
          <w:b w:val="false"/>
          <w:i w:val="false"/>
          <w:color w:val="000000"/>
          <w:sz w:val="28"/>
        </w:rPr>
        <w:t>берілетін рұқсаттар" класы бойынша берілген лицензияны иеліктен шығаруы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орналасқан жері мекенжайының өзгеруі</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6) Қазақстан Республикасының заңдарында қайта ресімдеу туралы талап болған жағдайларда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7) қызмет түрі атауының өзгеруі </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8) қызметтің кіші түрі атауының өзгеруі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9) Заңның 35-бабына сәйкес лицензияның және (немесе) лицензияға қосымшаның</w:t>
      </w:r>
    </w:p>
    <w:p>
      <w:pPr>
        <w:spacing w:after="0"/>
        <w:ind w:left="0"/>
        <w:jc w:val="both"/>
      </w:pPr>
      <w:r>
        <w:rPr>
          <w:rFonts w:ascii="Times New Roman"/>
          <w:b w:val="false"/>
          <w:i w:val="false"/>
          <w:color w:val="000000"/>
          <w:sz w:val="28"/>
        </w:rPr>
        <w:t xml:space="preserve">қолданылуын тоқтату туралы лицензиаттың лицензиарға ерікті түрде </w:t>
      </w:r>
    </w:p>
    <w:p>
      <w:pPr>
        <w:spacing w:after="0"/>
        <w:ind w:left="0"/>
        <w:jc w:val="both"/>
      </w:pPr>
      <w:r>
        <w:rPr>
          <w:rFonts w:ascii="Times New Roman"/>
          <w:b w:val="false"/>
          <w:i w:val="false"/>
          <w:color w:val="000000"/>
          <w:sz w:val="28"/>
        </w:rPr>
        <w:t>жүгінуі__________________________қағаз жеткізгіште</w:t>
      </w:r>
    </w:p>
    <w:p>
      <w:pPr>
        <w:spacing w:after="0"/>
        <w:ind w:left="0"/>
        <w:jc w:val="both"/>
      </w:pPr>
      <w:r>
        <w:rPr>
          <w:rFonts w:ascii="Times New Roman"/>
          <w:b w:val="false"/>
          <w:i w:val="false"/>
          <w:color w:val="000000"/>
          <w:sz w:val="28"/>
        </w:rPr>
        <w:t>(егер лицензияны қағаз жеткізгіште алу қажет болған жағдайда Х белгісін қою керек)</w:t>
      </w:r>
    </w:p>
    <w:p>
      <w:pPr>
        <w:spacing w:after="0"/>
        <w:ind w:left="0"/>
        <w:jc w:val="both"/>
      </w:pPr>
      <w:r>
        <w:rPr>
          <w:rFonts w:ascii="Times New Roman"/>
          <w:b w:val="false"/>
          <w:i w:val="false"/>
          <w:color w:val="000000"/>
          <w:sz w:val="28"/>
        </w:rPr>
        <w:t>Заңды тұлғаның мекенжайы_____________________________________</w:t>
      </w:r>
    </w:p>
    <w:p>
      <w:pPr>
        <w:spacing w:after="0"/>
        <w:ind w:left="0"/>
        <w:jc w:val="both"/>
      </w:pPr>
      <w:r>
        <w:rPr>
          <w:rFonts w:ascii="Times New Roman"/>
          <w:b w:val="false"/>
          <w:i w:val="false"/>
          <w:color w:val="000000"/>
          <w:sz w:val="28"/>
        </w:rPr>
        <w:t xml:space="preserve"> (елі (шетелдік заңды тұлға үшін), пошталық индексі, облысы, қаласы, ауданы, елді мекені,</w:t>
      </w:r>
    </w:p>
    <w:p>
      <w:pPr>
        <w:spacing w:after="0"/>
        <w:ind w:left="0"/>
        <w:jc w:val="both"/>
      </w:pPr>
      <w:r>
        <w:rPr>
          <w:rFonts w:ascii="Times New Roman"/>
          <w:b w:val="false"/>
          <w:i w:val="false"/>
          <w:color w:val="000000"/>
          <w:sz w:val="28"/>
        </w:rPr>
        <w:t>көше атауы, үй/ғимарат (стационарлық үй-жай) нөмірі)</w:t>
      </w:r>
    </w:p>
    <w:p>
      <w:pPr>
        <w:spacing w:after="0"/>
        <w:ind w:left="0"/>
        <w:jc w:val="both"/>
      </w:pPr>
      <w:r>
        <w:rPr>
          <w:rFonts w:ascii="Times New Roman"/>
          <w:b w:val="false"/>
          <w:i w:val="false"/>
          <w:color w:val="000000"/>
          <w:sz w:val="28"/>
        </w:rPr>
        <w:t>Электрондық пошта________________________________________________________</w:t>
      </w:r>
    </w:p>
    <w:p>
      <w:pPr>
        <w:spacing w:after="0"/>
        <w:ind w:left="0"/>
        <w:jc w:val="both"/>
      </w:pPr>
      <w:r>
        <w:rPr>
          <w:rFonts w:ascii="Times New Roman"/>
          <w:b w:val="false"/>
          <w:i w:val="false"/>
          <w:color w:val="000000"/>
          <w:sz w:val="28"/>
        </w:rPr>
        <w:t>Телефондар _______________________________________________________________</w:t>
      </w:r>
    </w:p>
    <w:p>
      <w:pPr>
        <w:spacing w:after="0"/>
        <w:ind w:left="0"/>
        <w:jc w:val="both"/>
      </w:pPr>
      <w:r>
        <w:rPr>
          <w:rFonts w:ascii="Times New Roman"/>
          <w:b w:val="false"/>
          <w:i w:val="false"/>
          <w:color w:val="000000"/>
          <w:sz w:val="28"/>
        </w:rPr>
        <w:t>Факс______________________________________________________________________</w:t>
      </w:r>
    </w:p>
    <w:p>
      <w:pPr>
        <w:spacing w:after="0"/>
        <w:ind w:left="0"/>
        <w:jc w:val="both"/>
      </w:pPr>
      <w:r>
        <w:rPr>
          <w:rFonts w:ascii="Times New Roman"/>
          <w:b w:val="false"/>
          <w:i w:val="false"/>
          <w:color w:val="000000"/>
          <w:sz w:val="28"/>
        </w:rPr>
        <w:t>Банктік шот _______________________________________________________________</w:t>
      </w:r>
    </w:p>
    <w:p>
      <w:pPr>
        <w:spacing w:after="0"/>
        <w:ind w:left="0"/>
        <w:jc w:val="both"/>
      </w:pPr>
      <w:r>
        <w:rPr>
          <w:rFonts w:ascii="Times New Roman"/>
          <w:b w:val="false"/>
          <w:i w:val="false"/>
          <w:color w:val="000000"/>
          <w:sz w:val="28"/>
        </w:rPr>
        <w:t xml:space="preserve">                          (шот нөмірі, банктiң атауы және орналасқан жерi)</w:t>
      </w:r>
    </w:p>
    <w:p>
      <w:pPr>
        <w:spacing w:after="0"/>
        <w:ind w:left="0"/>
        <w:jc w:val="both"/>
      </w:pPr>
      <w:r>
        <w:rPr>
          <w:rFonts w:ascii="Times New Roman"/>
          <w:b w:val="false"/>
          <w:i w:val="false"/>
          <w:color w:val="000000"/>
          <w:sz w:val="28"/>
        </w:rPr>
        <w:t>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үй/ғимарат </w:t>
      </w:r>
    </w:p>
    <w:p>
      <w:pPr>
        <w:spacing w:after="0"/>
        <w:ind w:left="0"/>
        <w:jc w:val="both"/>
      </w:pPr>
      <w:r>
        <w:rPr>
          <w:rFonts w:ascii="Times New Roman"/>
          <w:b w:val="false"/>
          <w:i w:val="false"/>
          <w:color w:val="000000"/>
          <w:sz w:val="28"/>
        </w:rPr>
        <w:t xml:space="preserve">                                (стационарлық үй-жай) нөмірі)</w:t>
      </w:r>
    </w:p>
    <w:p>
      <w:pPr>
        <w:spacing w:after="0"/>
        <w:ind w:left="0"/>
        <w:jc w:val="both"/>
      </w:pPr>
      <w:r>
        <w:rPr>
          <w:rFonts w:ascii="Times New Roman"/>
          <w:b w:val="false"/>
          <w:i w:val="false"/>
          <w:color w:val="000000"/>
          <w:sz w:val="28"/>
        </w:rPr>
        <w:t>______ парақ қоса беріліп отыр.</w:t>
      </w:r>
    </w:p>
    <w:p>
      <w:pPr>
        <w:spacing w:after="0"/>
        <w:ind w:left="0"/>
        <w:jc w:val="both"/>
      </w:pPr>
      <w:r>
        <w:rPr>
          <w:rFonts w:ascii="Times New Roman"/>
          <w:b w:val="false"/>
          <w:i w:val="false"/>
          <w:color w:val="000000"/>
          <w:sz w:val="28"/>
        </w:rPr>
        <w:t>Осымен:</w:t>
      </w:r>
    </w:p>
    <w:p>
      <w:pPr>
        <w:spacing w:after="0"/>
        <w:ind w:left="0"/>
        <w:jc w:val="both"/>
      </w:pPr>
      <w:r>
        <w:rPr>
          <w:rFonts w:ascii="Times New Roman"/>
          <w:b w:val="false"/>
          <w:i w:val="false"/>
          <w:color w:val="000000"/>
          <w:sz w:val="28"/>
        </w:rPr>
        <w:t>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бойынша кез келген ақпаратты жіберуге болатындығы;</w:t>
      </w:r>
    </w:p>
    <w:p>
      <w:pPr>
        <w:spacing w:after="0"/>
        <w:ind w:left="0"/>
        <w:jc w:val="both"/>
      </w:pPr>
      <w:r>
        <w:rPr>
          <w:rFonts w:ascii="Times New Roman"/>
          <w:b w:val="false"/>
          <w:i w:val="false"/>
          <w:color w:val="000000"/>
          <w:sz w:val="28"/>
        </w:rPr>
        <w:t>өтініш берушіге қызметтің лицензияланатын түрімен және (немесе) кіші түрімен айналысуға</w:t>
      </w:r>
    </w:p>
    <w:p>
      <w:pPr>
        <w:spacing w:after="0"/>
        <w:ind w:left="0"/>
        <w:jc w:val="both"/>
      </w:pPr>
      <w:r>
        <w:rPr>
          <w:rFonts w:ascii="Times New Roman"/>
          <w:b w:val="false"/>
          <w:i w:val="false"/>
          <w:color w:val="000000"/>
          <w:sz w:val="28"/>
        </w:rPr>
        <w:t>сот тыйым салмайтыны;</w:t>
      </w:r>
    </w:p>
    <w:p>
      <w:pPr>
        <w:spacing w:after="0"/>
        <w:ind w:left="0"/>
        <w:jc w:val="both"/>
      </w:pPr>
      <w:r>
        <w:rPr>
          <w:rFonts w:ascii="Times New Roman"/>
          <w:b w:val="false"/>
          <w:i w:val="false"/>
          <w:color w:val="000000"/>
          <w:sz w:val="28"/>
        </w:rPr>
        <w:t>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табылатындығы;</w:t>
      </w:r>
    </w:p>
    <w:p>
      <w:pPr>
        <w:spacing w:after="0"/>
        <w:ind w:left="0"/>
        <w:jc w:val="both"/>
      </w:pPr>
      <w:r>
        <w:rPr>
          <w:rFonts w:ascii="Times New Roman"/>
          <w:b w:val="false"/>
          <w:i w:val="false"/>
          <w:color w:val="000000"/>
          <w:sz w:val="28"/>
        </w:rPr>
        <w:t>өтініш берушінің лицензияны және (немесе) лицензияға қосымшаны беру кезінде ақпараттық</w:t>
      </w:r>
    </w:p>
    <w:p>
      <w:pPr>
        <w:spacing w:after="0"/>
        <w:ind w:left="0"/>
        <w:jc w:val="both"/>
      </w:pPr>
      <w:r>
        <w:rPr>
          <w:rFonts w:ascii="Times New Roman"/>
          <w:b w:val="false"/>
          <w:i w:val="false"/>
          <w:color w:val="000000"/>
          <w:sz w:val="28"/>
        </w:rPr>
        <w:t>жүйелерде қамтылған, заңмен қорғалатын құпияны құрайтын қолжетімділігі шектеулі дербес</w:t>
      </w:r>
    </w:p>
    <w:p>
      <w:pPr>
        <w:spacing w:after="0"/>
        <w:ind w:left="0"/>
        <w:jc w:val="both"/>
      </w:pPr>
      <w:r>
        <w:rPr>
          <w:rFonts w:ascii="Times New Roman"/>
          <w:b w:val="false"/>
          <w:i w:val="false"/>
          <w:color w:val="000000"/>
          <w:sz w:val="28"/>
        </w:rPr>
        <w:t>деректерді пайдалануға келісімін беретіні;</w:t>
      </w:r>
    </w:p>
    <w:p>
      <w:pPr>
        <w:spacing w:after="0"/>
        <w:ind w:left="0"/>
        <w:jc w:val="both"/>
      </w:pPr>
      <w:r>
        <w:rPr>
          <w:rFonts w:ascii="Times New Roman"/>
          <w:b w:val="false"/>
          <w:i w:val="false"/>
          <w:color w:val="000000"/>
          <w:sz w:val="28"/>
        </w:rPr>
        <w:t>өтініш берушінің "Азаматтарға арналған үкімет" мемлекеттік корпорациясы жұмыскерінің</w:t>
      </w:r>
    </w:p>
    <w:p>
      <w:pPr>
        <w:spacing w:after="0"/>
        <w:ind w:left="0"/>
        <w:jc w:val="both"/>
      </w:pPr>
      <w:r>
        <w:rPr>
          <w:rFonts w:ascii="Times New Roman"/>
          <w:b w:val="false"/>
          <w:i w:val="false"/>
          <w:color w:val="000000"/>
          <w:sz w:val="28"/>
        </w:rPr>
        <w:t>өтінішті электрондық цифрлық қолтаңбамен растауына келісетіні ("Азаматтарға арналған</w:t>
      </w:r>
    </w:p>
    <w:p>
      <w:pPr>
        <w:spacing w:after="0"/>
        <w:ind w:left="0"/>
        <w:jc w:val="both"/>
      </w:pPr>
      <w:r>
        <w:rPr>
          <w:rFonts w:ascii="Times New Roman"/>
          <w:b w:val="false"/>
          <w:i w:val="false"/>
          <w:color w:val="000000"/>
          <w:sz w:val="28"/>
        </w:rPr>
        <w:t>үкімет" мемлекеттік корпорациясы арқылы жүгінген жағдайда) расталады.</w:t>
      </w:r>
    </w:p>
    <w:p>
      <w:pPr>
        <w:spacing w:after="0"/>
        <w:ind w:left="0"/>
        <w:jc w:val="both"/>
      </w:pPr>
      <w:r>
        <w:rPr>
          <w:rFonts w:ascii="Times New Roman"/>
          <w:b w:val="false"/>
          <w:i w:val="false"/>
          <w:color w:val="000000"/>
          <w:sz w:val="28"/>
        </w:rPr>
        <w:t>Басшы________ ______________________________________________</w:t>
      </w:r>
    </w:p>
    <w:p>
      <w:pPr>
        <w:spacing w:after="0"/>
        <w:ind w:left="0"/>
        <w:jc w:val="both"/>
      </w:pPr>
      <w:r>
        <w:rPr>
          <w:rFonts w:ascii="Times New Roman"/>
          <w:b w:val="false"/>
          <w:i w:val="false"/>
          <w:color w:val="000000"/>
          <w:sz w:val="28"/>
        </w:rPr>
        <w:t>(электрондық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Толтыру күні: 20__ жылғы "__"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1" w:id="8"/>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w:t>
      </w:r>
    </w:p>
    <w:bookmarkEnd w:id="8"/>
    <w:p>
      <w:pPr>
        <w:spacing w:after="0"/>
        <w:ind w:left="0"/>
        <w:jc w:val="both"/>
      </w:pPr>
      <w:r>
        <w:rPr>
          <w:rFonts w:ascii="Times New Roman"/>
          <w:b w:val="false"/>
          <w:i w:val="false"/>
          <w:color w:val="ff0000"/>
          <w:sz w:val="28"/>
        </w:rPr>
        <w:t xml:space="preserve">
      Ескерту. 3-қосымша жаңа редакцияда – ҚР Ұлттық экономика министрінің 30.01.2020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аты, әкесiнiң аты (болған жағдайда), тегi),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 түрiнің және (немесе) қызметтiң кіші түрі(лері)нің толық атауы көрсетiлсiн)</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қағаз жеткізгіште</w:t>
      </w:r>
    </w:p>
    <w:p>
      <w:pPr>
        <w:spacing w:after="0"/>
        <w:ind w:left="0"/>
        <w:jc w:val="both"/>
      </w:pPr>
      <w:r>
        <w:rPr>
          <w:rFonts w:ascii="Times New Roman"/>
          <w:b w:val="false"/>
          <w:i w:val="false"/>
          <w:color w:val="000000"/>
          <w:sz w:val="28"/>
        </w:rPr>
        <w:t>
      ______ (лицензияны қағаз жеткізгіште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Жеке тұлғаның тұрғылықты жерінің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Электрондық пошта 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w:t>
      </w:r>
    </w:p>
    <w:p>
      <w:pPr>
        <w:spacing w:after="0"/>
        <w:ind w:left="0"/>
        <w:jc w:val="both"/>
      </w:pPr>
      <w:r>
        <w:rPr>
          <w:rFonts w:ascii="Times New Roman"/>
          <w:b w:val="false"/>
          <w:i w:val="false"/>
          <w:color w:val="000000"/>
          <w:sz w:val="28"/>
        </w:rPr>
        <w:t>
      Банктік шот 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 парақ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w:t>
      </w:r>
    </w:p>
    <w:p>
      <w:pPr>
        <w:spacing w:after="0"/>
        <w:ind w:left="0"/>
        <w:jc w:val="both"/>
      </w:pPr>
      <w:r>
        <w:rPr>
          <w:rFonts w:ascii="Times New Roman"/>
          <w:b w:val="false"/>
          <w:i w:val="false"/>
          <w:color w:val="000000"/>
          <w:sz w:val="28"/>
        </w:rPr>
        <w:t>
      оларға лицензияны және (немесе) лицензияға қосымшаны беру немесе беруден бас тарту</w:t>
      </w:r>
    </w:p>
    <w:p>
      <w:pPr>
        <w:spacing w:after="0"/>
        <w:ind w:left="0"/>
        <w:jc w:val="both"/>
      </w:pPr>
      <w:r>
        <w:rPr>
          <w:rFonts w:ascii="Times New Roman"/>
          <w:b w:val="false"/>
          <w:i w:val="false"/>
          <w:color w:val="000000"/>
          <w:sz w:val="28"/>
        </w:rPr>
        <w:t>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жұмыскерінің өтінішті</w:t>
      </w:r>
    </w:p>
    <w:p>
      <w:pPr>
        <w:spacing w:after="0"/>
        <w:ind w:left="0"/>
        <w:jc w:val="both"/>
      </w:pPr>
      <w:r>
        <w:rPr>
          <w:rFonts w:ascii="Times New Roman"/>
          <w:b w:val="false"/>
          <w:i w:val="false"/>
          <w:color w:val="000000"/>
          <w:sz w:val="28"/>
        </w:rPr>
        <w:t>
      электрондық цифрлық қолтаңбамен растауына келісетіні (халыққа қызмет көрсету</w:t>
      </w:r>
    </w:p>
    <w:p>
      <w:pPr>
        <w:spacing w:after="0"/>
        <w:ind w:left="0"/>
        <w:jc w:val="both"/>
      </w:pPr>
      <w:r>
        <w:rPr>
          <w:rFonts w:ascii="Times New Roman"/>
          <w:b w:val="false"/>
          <w:i w:val="false"/>
          <w:color w:val="000000"/>
          <w:sz w:val="28"/>
        </w:rPr>
        <w:t>
      орталықтары арқылы жүгінген жағдайда) расталады.</w:t>
      </w:r>
    </w:p>
    <w:p>
      <w:pPr>
        <w:spacing w:after="0"/>
        <w:ind w:left="0"/>
        <w:jc w:val="both"/>
      </w:pPr>
      <w:r>
        <w:rPr>
          <w:rFonts w:ascii="Times New Roman"/>
          <w:b w:val="false"/>
          <w:i w:val="false"/>
          <w:color w:val="000000"/>
          <w:sz w:val="28"/>
        </w:rPr>
        <w:t>
      Жеке тұлға _________ __________________________________________</w:t>
      </w:r>
    </w:p>
    <w:p>
      <w:pPr>
        <w:spacing w:after="0"/>
        <w:ind w:left="0"/>
        <w:jc w:val="both"/>
      </w:pPr>
      <w:r>
        <w:rPr>
          <w:rFonts w:ascii="Times New Roman"/>
          <w:b w:val="false"/>
          <w:i w:val="false"/>
          <w:color w:val="000000"/>
          <w:sz w:val="28"/>
        </w:rPr>
        <w:t>
      (электрондық цифрлық қолтаңба) (аты, әкесінің аты (болған жағдайда), тегі)</w:t>
      </w:r>
    </w:p>
    <w:p>
      <w:pPr>
        <w:spacing w:after="0"/>
        <w:ind w:left="0"/>
        <w:jc w:val="both"/>
      </w:pPr>
      <w:r>
        <w:rPr>
          <w:rFonts w:ascii="Times New Roman"/>
          <w:b w:val="false"/>
          <w:i w:val="false"/>
          <w:color w:val="000000"/>
          <w:sz w:val="28"/>
        </w:rPr>
        <w:t>
      Толтыру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7" w:id="9"/>
    <w:p>
      <w:pPr>
        <w:spacing w:after="0"/>
        <w:ind w:left="0"/>
        <w:jc w:val="left"/>
      </w:pPr>
      <w:r>
        <w:rPr>
          <w:rFonts w:ascii="Times New Roman"/>
          <w:b/>
          <w:i w:val="false"/>
          <w:color w:val="000000"/>
        </w:rPr>
        <w:t xml:space="preserve"> Экспорттық бақылауға жататын өнімді экспорттауға арналған лицензияны алуға арналған өтініш</w:t>
      </w:r>
    </w:p>
    <w:bookmarkEnd w:id="9"/>
    <w:p>
      <w:pPr>
        <w:spacing w:after="0"/>
        <w:ind w:left="0"/>
        <w:jc w:val="both"/>
      </w:pPr>
      <w:r>
        <w:rPr>
          <w:rFonts w:ascii="Times New Roman"/>
          <w:b w:val="false"/>
          <w:i w:val="false"/>
          <w:color w:val="ff0000"/>
          <w:sz w:val="28"/>
        </w:rPr>
        <w:t xml:space="preserve">
      Ескерту. Бұйрық 3-1-қосымшамен толықтырылды – ҚР Ұлттық экономика министрінің 22.11.2016 (алғаш ресми жарияланған күнінен кейін күнтізбелік жиырма бір күн өткен соң қолданысқа енгізіледі) </w:t>
      </w:r>
      <w:r>
        <w:rPr>
          <w:rFonts w:ascii="Times New Roman"/>
          <w:b w:val="false"/>
          <w:i w:val="false"/>
          <w:color w:val="ff0000"/>
          <w:sz w:val="28"/>
        </w:rPr>
        <w:t>№ 478</w:t>
      </w:r>
      <w:r>
        <w:rPr>
          <w:rFonts w:ascii="Times New Roman"/>
          <w:b w:val="false"/>
          <w:i w:val="false"/>
          <w:color w:val="ff0000"/>
          <w:sz w:val="28"/>
        </w:rPr>
        <w:t xml:space="preserve">; жаңа редакцияда – ҚР Ұлттық экономика министрінің 30.01.2020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 (толық атауы, мекенжайы, телефоны, электрондық пошта мекенжайы, БСН / 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Әзірлеуші (толық атауы, ел, мекенжайы, телефоны, электрондық пошта мекенжайы, БСН / ЖСН (Қазақстан Республикасының резиденті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Сатып алушы (толық атауы, ел, мекенжайы, телефоны, электрондық пошта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Соңғы тұтынушы (толық атауы, ел, мекенжайы, телефоны, электрондық пошта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Республикасының Мемлекеттік кірістер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Лицензияның әрекет ету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Лицензияны сұрау үшін негіз (шарт, келісімшарт, келісім немесе сыртқы сауда мәмілесінің қатысушылары арасындағы өзге иеліктен шығару құжаты)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Өнімнің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ЕАЭҚ СЭҚ ТН бойынша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Тауардың бақылау тізімдері бойынша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ЕАЭҚ СЭҚ ТН бойынша өлшем бірлігі (негізгі немесе қосалқы)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Сомалық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Келісімшарт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Келісімшарт валютасындағы жалпы құн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16.Осымен: өтініш берушінің ақпараттық жүйелерде көрініс табатын, заңмен қорғалатын құпияны құрайтын мәліметтерді пайдалануға өз келісімін беретіні;</w:t>
            </w:r>
          </w:p>
          <w:p>
            <w:pPr>
              <w:spacing w:after="20"/>
              <w:ind w:left="20"/>
              <w:jc w:val="both"/>
            </w:pPr>
            <w:r>
              <w:rPr>
                <w:rFonts w:ascii="Times New Roman"/>
                <w:b w:val="false"/>
                <w:i w:val="false"/>
                <w:color w:val="000000"/>
                <w:sz w:val="20"/>
              </w:rPr>
              <w:t>
өтініш берушіге қатысты қызметті немесе жекелеген қызмет түрлерін тоқтата тұру немесе оған тыйым салу туралы соттың заңды күшіне енген шешімінің (үкімінің) жоқ екені;</w:t>
            </w:r>
          </w:p>
          <w:p>
            <w:pPr>
              <w:spacing w:after="20"/>
              <w:ind w:left="20"/>
              <w:jc w:val="both"/>
            </w:pPr>
            <w:r>
              <w:rPr>
                <w:rFonts w:ascii="Times New Roman"/>
                <w:b w:val="false"/>
                <w:i w:val="false"/>
                <w:color w:val="000000"/>
                <w:sz w:val="20"/>
              </w:rPr>
              <w:t>
барлық ұсынылған құжаттар анық және жарамды болып табылатындығы расталады.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Өтініш берушіден: аты, әкесінің аты (болған жағдайда), тегі) ___________</w:t>
            </w:r>
          </w:p>
          <w:p>
            <w:pPr>
              <w:spacing w:after="20"/>
              <w:ind w:left="20"/>
              <w:jc w:val="both"/>
            </w:pPr>
            <w:r>
              <w:rPr>
                <w:rFonts w:ascii="Times New Roman"/>
                <w:b w:val="false"/>
                <w:i w:val="false"/>
                <w:color w:val="000000"/>
                <w:sz w:val="20"/>
              </w:rPr>
              <w:t>
Лауазымы ________________________________________________________</w:t>
            </w:r>
          </w:p>
          <w:p>
            <w:pPr>
              <w:spacing w:after="20"/>
              <w:ind w:left="20"/>
              <w:jc w:val="both"/>
            </w:pPr>
            <w:r>
              <w:rPr>
                <w:rFonts w:ascii="Times New Roman"/>
                <w:b w:val="false"/>
                <w:i w:val="false"/>
                <w:color w:val="000000"/>
                <w:sz w:val="20"/>
              </w:rPr>
              <w:t>
Күні___________________________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Лицензияның ерекше шарттары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9" w:id="10"/>
    <w:p>
      <w:pPr>
        <w:spacing w:after="0"/>
        <w:ind w:left="0"/>
        <w:jc w:val="left"/>
      </w:pPr>
      <w:r>
        <w:rPr>
          <w:rFonts w:ascii="Times New Roman"/>
          <w:b/>
          <w:i w:val="false"/>
          <w:color w:val="000000"/>
        </w:rPr>
        <w:t xml:space="preserve"> Экспорттық бақылауға жататын өнімді импорттауға арналған лицензияны алуға арналған өтініш</w:t>
      </w:r>
    </w:p>
    <w:bookmarkEnd w:id="10"/>
    <w:p>
      <w:pPr>
        <w:spacing w:after="0"/>
        <w:ind w:left="0"/>
        <w:jc w:val="both"/>
      </w:pPr>
      <w:r>
        <w:rPr>
          <w:rFonts w:ascii="Times New Roman"/>
          <w:b w:val="false"/>
          <w:i w:val="false"/>
          <w:color w:val="ff0000"/>
          <w:sz w:val="28"/>
        </w:rPr>
        <w:t xml:space="preserve">
      Ескерту. Бұйрық 3-2-қосымшамен толықтырылды – ҚР Ұлттық экономика министрінің 22.11.2016 (алғаш ресми жарияланған күнінен кейін күнтізбелік жиырма бір күн өткен соң қолданысқа енгізіледі) </w:t>
      </w:r>
      <w:r>
        <w:rPr>
          <w:rFonts w:ascii="Times New Roman"/>
          <w:b w:val="false"/>
          <w:i w:val="false"/>
          <w:color w:val="ff0000"/>
          <w:sz w:val="28"/>
        </w:rPr>
        <w:t>№ 478</w:t>
      </w:r>
      <w:r>
        <w:rPr>
          <w:rFonts w:ascii="Times New Roman"/>
          <w:b w:val="false"/>
          <w:i w:val="false"/>
          <w:color w:val="ff0000"/>
          <w:sz w:val="28"/>
        </w:rPr>
        <w:t xml:space="preserve">; жаңа редакцияда – ҚР Ұлттық экономика министрінің 30.01.2020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 (толық атауы, мекенжайы, телефоны, электрондық пошта мекенжайы, БСН / 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Соңғы тұтынушы (толық атауы, мекенжайы, телефоны, электрондық пошта мекенжайы БСН/ЖСН)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Сатушы (толық атауы, ел, мекенжайы, телефоны, электрондық пошта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Шыққан 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Республикасының Мемлекеттік кірістер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Лицензияның әрекет ету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Лицензияны сұрау үшін негіз (шарт, келісімшарт, келісім немесе сыртқы сауда мәмілесінің қатысушылары арасындағы өзге иеліктен шығару құжаты)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Өнімнің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ЕАЭҚ СЭҚ ТН бойынша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Тауардың бақылау тізімдері бойынша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ЕАЭҚ СЭҚ ТН бойынша өлшем бірлігі (негізгі немесе қосалқы)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Сомалық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Келісімшарт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Келісімшарт валютасындағы жалпы құны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Осымен: өтініш берушінің ақпараттық жүйелерде көрініс табатын, заңмен қорғалатын құпияны құрайтын мәліметтерді пайдалануға өз келісімін беретіні; өтініш берушіге қатысты қызметті немесе жекелеген қызмет түрлерін тоқтата тұру немесе оған тыйым салу туралы соттың заңы күшіне енген шешімінің (үкімінің) жоқ екені;</w:t>
            </w:r>
          </w:p>
          <w:p>
            <w:pPr>
              <w:spacing w:after="20"/>
              <w:ind w:left="20"/>
              <w:jc w:val="both"/>
            </w:pPr>
            <w:r>
              <w:rPr>
                <w:rFonts w:ascii="Times New Roman"/>
                <w:b w:val="false"/>
                <w:i w:val="false"/>
                <w:color w:val="000000"/>
                <w:sz w:val="20"/>
              </w:rPr>
              <w:t>
барлық ұсынылған құжаттар анық және жарамды болып табылатындығы расталады.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Өтініш берушіден: аты, әкесiнiң аты (болған жағдайда), тегi) _________________________________________________________</w:t>
            </w:r>
          </w:p>
          <w:p>
            <w:pPr>
              <w:spacing w:after="20"/>
              <w:ind w:left="20"/>
              <w:jc w:val="both"/>
            </w:pPr>
            <w:r>
              <w:rPr>
                <w:rFonts w:ascii="Times New Roman"/>
                <w:b w:val="false"/>
                <w:i w:val="false"/>
                <w:color w:val="000000"/>
                <w:sz w:val="20"/>
              </w:rPr>
              <w:t>
Лауазымы ________________________________________________________</w:t>
            </w:r>
          </w:p>
          <w:p>
            <w:pPr>
              <w:spacing w:after="20"/>
              <w:ind w:left="20"/>
              <w:jc w:val="both"/>
            </w:pPr>
            <w:r>
              <w:rPr>
                <w:rFonts w:ascii="Times New Roman"/>
                <w:b w:val="false"/>
                <w:i w:val="false"/>
                <w:color w:val="000000"/>
                <w:sz w:val="20"/>
              </w:rPr>
              <w:t>
Күні_______________________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Лицензияның ерекше шарттары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 w:id="11"/>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bookmarkEnd w:id="11"/>
    <w:p>
      <w:pPr>
        <w:spacing w:after="0"/>
        <w:ind w:left="0"/>
        <w:jc w:val="both"/>
      </w:pPr>
      <w:r>
        <w:rPr>
          <w:rFonts w:ascii="Times New Roman"/>
          <w:b w:val="false"/>
          <w:i w:val="false"/>
          <w:color w:val="ff0000"/>
          <w:sz w:val="28"/>
        </w:rPr>
        <w:t xml:space="preserve">
      Ескерту. 4-қосымша жаңа редакцияда – ҚР Ұлттық экономика министрінің 30.01.2020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02.03.2022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лицензияны және (немесе) лицензияға қосымшаны(ларды) қайта ресімдеуді сұраймын</w:t>
      </w:r>
    </w:p>
    <w:p>
      <w:pPr>
        <w:spacing w:after="0"/>
        <w:ind w:left="0"/>
        <w:jc w:val="both"/>
      </w:pPr>
      <w:r>
        <w:rPr>
          <w:rFonts w:ascii="Times New Roman"/>
          <w:b w:val="false"/>
          <w:i w:val="false"/>
          <w:color w:val="000000"/>
          <w:sz w:val="28"/>
        </w:rPr>
        <w:t>
      (керегінің астын сызу) №__________ бастап "___" _________ 20___ берілген)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(лицензияның және (немесе) лицензияға қосымшаның (лардың) нөмірі (лері), берілген</w:t>
      </w:r>
    </w:p>
    <w:p>
      <w:pPr>
        <w:spacing w:after="0"/>
        <w:ind w:left="0"/>
        <w:jc w:val="both"/>
      </w:pPr>
      <w:r>
        <w:rPr>
          <w:rFonts w:ascii="Times New Roman"/>
          <w:b w:val="false"/>
          <w:i w:val="false"/>
          <w:color w:val="000000"/>
          <w:sz w:val="28"/>
        </w:rPr>
        <w:t>
      күні, лицензияны және (немесе) лицензияға қосымшаны (ларды) берген лицензиардың атауы)</w:t>
      </w:r>
    </w:p>
    <w:p>
      <w:pPr>
        <w:spacing w:after="0"/>
        <w:ind w:left="0"/>
        <w:jc w:val="both"/>
      </w:pPr>
      <w:r>
        <w:rPr>
          <w:rFonts w:ascii="Times New Roman"/>
          <w:b w:val="false"/>
          <w:i w:val="false"/>
          <w:color w:val="000000"/>
          <w:sz w:val="28"/>
        </w:rPr>
        <w:t>
      ____________________________________________________________________жүзеге</w:t>
      </w:r>
    </w:p>
    <w:p>
      <w:pPr>
        <w:spacing w:after="0"/>
        <w:ind w:left="0"/>
        <w:jc w:val="both"/>
      </w:pPr>
      <w:r>
        <w:rPr>
          <w:rFonts w:ascii="Times New Roman"/>
          <w:b w:val="false"/>
          <w:i w:val="false"/>
          <w:color w:val="000000"/>
          <w:sz w:val="28"/>
        </w:rPr>
        <w:t>
      асыруға (қызмет түрінің және(немесе) қызметтің кіші түрі(лері)нің толық атауы) (тиісті тор</w:t>
      </w:r>
    </w:p>
    <w:p>
      <w:pPr>
        <w:spacing w:after="0"/>
        <w:ind w:left="0"/>
        <w:jc w:val="both"/>
      </w:pPr>
      <w:r>
        <w:rPr>
          <w:rFonts w:ascii="Times New Roman"/>
          <w:b w:val="false"/>
          <w:i w:val="false"/>
          <w:color w:val="000000"/>
          <w:sz w:val="28"/>
        </w:rPr>
        <w:t>
      көзде Х көрсетіңіз):</w:t>
      </w:r>
    </w:p>
    <w:p>
      <w:pPr>
        <w:spacing w:after="0"/>
        <w:ind w:left="0"/>
        <w:jc w:val="both"/>
      </w:pPr>
      <w:r>
        <w:rPr>
          <w:rFonts w:ascii="Times New Roman"/>
          <w:b w:val="false"/>
          <w:i w:val="false"/>
          <w:color w:val="000000"/>
          <w:sz w:val="28"/>
        </w:rPr>
        <w:t xml:space="preserve">
      1) заңды тұлға-лицензиаттың "Рұқсаттар және хабарламалар туралы" Қазақстан Республикасы Заңының (бұдан әрі – Заң)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тор көзде Х көрсетіңіз):</w:t>
      </w:r>
    </w:p>
    <w:p>
      <w:pPr>
        <w:spacing w:after="0"/>
        <w:ind w:left="0"/>
        <w:jc w:val="both"/>
      </w:pPr>
      <w:r>
        <w:rPr>
          <w:rFonts w:ascii="Times New Roman"/>
          <w:b w:val="false"/>
          <w:i w:val="false"/>
          <w:color w:val="000000"/>
          <w:sz w:val="28"/>
        </w:rPr>
        <w:t>
      бірігу ____________________________________________</w:t>
      </w:r>
    </w:p>
    <w:p>
      <w:pPr>
        <w:spacing w:after="0"/>
        <w:ind w:left="0"/>
        <w:jc w:val="both"/>
      </w:pPr>
      <w:r>
        <w:rPr>
          <w:rFonts w:ascii="Times New Roman"/>
          <w:b w:val="false"/>
          <w:i w:val="false"/>
          <w:color w:val="000000"/>
          <w:sz w:val="28"/>
        </w:rPr>
        <w:t>
      қайта құру ________________________________________</w:t>
      </w:r>
    </w:p>
    <w:p>
      <w:pPr>
        <w:spacing w:after="0"/>
        <w:ind w:left="0"/>
        <w:jc w:val="both"/>
      </w:pPr>
      <w:r>
        <w:rPr>
          <w:rFonts w:ascii="Times New Roman"/>
          <w:b w:val="false"/>
          <w:i w:val="false"/>
          <w:color w:val="000000"/>
          <w:sz w:val="28"/>
        </w:rPr>
        <w:t>
      қосылу __________________________________________</w:t>
      </w:r>
    </w:p>
    <w:p>
      <w:pPr>
        <w:spacing w:after="0"/>
        <w:ind w:left="0"/>
        <w:jc w:val="both"/>
      </w:pPr>
      <w:r>
        <w:rPr>
          <w:rFonts w:ascii="Times New Roman"/>
          <w:b w:val="false"/>
          <w:i w:val="false"/>
          <w:color w:val="000000"/>
          <w:sz w:val="28"/>
        </w:rPr>
        <w:t>
      бөліп шығару______________________________________</w:t>
      </w:r>
    </w:p>
    <w:p>
      <w:pPr>
        <w:spacing w:after="0"/>
        <w:ind w:left="0"/>
        <w:jc w:val="both"/>
      </w:pPr>
      <w:r>
        <w:rPr>
          <w:rFonts w:ascii="Times New Roman"/>
          <w:b w:val="false"/>
          <w:i w:val="false"/>
          <w:color w:val="000000"/>
          <w:sz w:val="28"/>
        </w:rPr>
        <w:t>
      бөліну ____________________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3) заңды тұлға-лицензиаттың орналасқан жерінің өзгеруі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4) егер лицензияның иеліктен шығарылатындығы Заңның </w:t>
      </w:r>
      <w:r>
        <w:rPr>
          <w:rFonts w:ascii="Times New Roman"/>
          <w:b w:val="false"/>
          <w:i w:val="false"/>
          <w:color w:val="000000"/>
          <w:sz w:val="28"/>
        </w:rPr>
        <w:t>1-қосымшада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жағдайларда, лицензиаттың үшінші тұлғалардың пайдасына объектімен бірге "объектілерге</w:t>
      </w:r>
    </w:p>
    <w:p>
      <w:pPr>
        <w:spacing w:after="0"/>
        <w:ind w:left="0"/>
        <w:jc w:val="both"/>
      </w:pPr>
      <w:r>
        <w:rPr>
          <w:rFonts w:ascii="Times New Roman"/>
          <w:b w:val="false"/>
          <w:i w:val="false"/>
          <w:color w:val="000000"/>
          <w:sz w:val="28"/>
        </w:rPr>
        <w:t>
      берілетін рұқсаттар" класы бойынша берілген лицензияны иеліктен шығаруы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xml:space="preserve">
      орналасқан жерінің мекенжайы өзгеруі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w:t>
      </w:r>
    </w:p>
    <w:p>
      <w:pPr>
        <w:spacing w:after="0"/>
        <w:ind w:left="0"/>
        <w:jc w:val="both"/>
      </w:pPr>
      <w:r>
        <w:rPr>
          <w:rFonts w:ascii="Times New Roman"/>
          <w:b w:val="false"/>
          <w:i w:val="false"/>
          <w:color w:val="000000"/>
          <w:sz w:val="28"/>
        </w:rPr>
        <w:t>
      жағдайларда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7) қызмет түрі атауының өзгеруі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8) қызметтің кіші түрі атауының өзгеруі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қағаз жеткізгіште (егер лицензияны қағаз жеткізгіште алу қажет болған жағдайда Х</w:t>
      </w:r>
    </w:p>
    <w:p>
      <w:pPr>
        <w:spacing w:after="0"/>
        <w:ind w:left="0"/>
        <w:jc w:val="both"/>
      </w:pPr>
      <w:r>
        <w:rPr>
          <w:rFonts w:ascii="Times New Roman"/>
          <w:b w:val="false"/>
          <w:i w:val="false"/>
          <w:color w:val="000000"/>
          <w:sz w:val="28"/>
        </w:rPr>
        <w:t>
      белгісін қою керек) қайта ресімдеуіңізді сұраймын</w:t>
      </w:r>
    </w:p>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(елі (шетелдік заңды тұлға үшін), пошталық индексі, облысы, қаласы, ауданы, елді</w:t>
      </w:r>
    </w:p>
    <w:p>
      <w:pPr>
        <w:spacing w:after="0"/>
        <w:ind w:left="0"/>
        <w:jc w:val="both"/>
      </w:pPr>
      <w:r>
        <w:rPr>
          <w:rFonts w:ascii="Times New Roman"/>
          <w:b w:val="false"/>
          <w:i w:val="false"/>
          <w:color w:val="000000"/>
          <w:sz w:val="28"/>
        </w:rPr>
        <w:t>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w:t>
      </w:r>
    </w:p>
    <w:p>
      <w:pPr>
        <w:spacing w:after="0"/>
        <w:ind w:left="0"/>
        <w:jc w:val="both"/>
      </w:pPr>
      <w:r>
        <w:rPr>
          <w:rFonts w:ascii="Times New Roman"/>
          <w:b w:val="false"/>
          <w:i w:val="false"/>
          <w:color w:val="000000"/>
          <w:sz w:val="28"/>
        </w:rPr>
        <w:t>
      Банктік шот 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 парақ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w:t>
      </w:r>
    </w:p>
    <w:p>
      <w:pPr>
        <w:spacing w:after="0"/>
        <w:ind w:left="0"/>
        <w:jc w:val="both"/>
      </w:pPr>
      <w:r>
        <w:rPr>
          <w:rFonts w:ascii="Times New Roman"/>
          <w:b w:val="false"/>
          <w:i w:val="false"/>
          <w:color w:val="000000"/>
          <w:sz w:val="28"/>
        </w:rPr>
        <w:t>
      оларға лицензияны және (немесе) лицензияға қосымшаны беру немесе беруден бас тарту</w:t>
      </w:r>
    </w:p>
    <w:p>
      <w:pPr>
        <w:spacing w:after="0"/>
        <w:ind w:left="0"/>
        <w:jc w:val="both"/>
      </w:pPr>
      <w:r>
        <w:rPr>
          <w:rFonts w:ascii="Times New Roman"/>
          <w:b w:val="false"/>
          <w:i w:val="false"/>
          <w:color w:val="000000"/>
          <w:sz w:val="28"/>
        </w:rPr>
        <w:t>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жұмыскерінің өтінішті</w:t>
      </w:r>
    </w:p>
    <w:p>
      <w:pPr>
        <w:spacing w:after="0"/>
        <w:ind w:left="0"/>
        <w:jc w:val="both"/>
      </w:pPr>
      <w:r>
        <w:rPr>
          <w:rFonts w:ascii="Times New Roman"/>
          <w:b w:val="false"/>
          <w:i w:val="false"/>
          <w:color w:val="000000"/>
          <w:sz w:val="28"/>
        </w:rPr>
        <w:t>
      электрондық цифрлық қолтаңбамен растауына келісетіні (халыққа қызмет көрсету</w:t>
      </w:r>
    </w:p>
    <w:p>
      <w:pPr>
        <w:spacing w:after="0"/>
        <w:ind w:left="0"/>
        <w:jc w:val="both"/>
      </w:pPr>
      <w:r>
        <w:rPr>
          <w:rFonts w:ascii="Times New Roman"/>
          <w:b w:val="false"/>
          <w:i w:val="false"/>
          <w:color w:val="000000"/>
          <w:sz w:val="28"/>
        </w:rPr>
        <w:t>
      орталықтары арқылы жүгінген жағдайда) расталады.</w:t>
      </w:r>
    </w:p>
    <w:p>
      <w:pPr>
        <w:spacing w:after="0"/>
        <w:ind w:left="0"/>
        <w:jc w:val="both"/>
      </w:pPr>
      <w:r>
        <w:rPr>
          <w:rFonts w:ascii="Times New Roman"/>
          <w:b w:val="false"/>
          <w:i w:val="false"/>
          <w:color w:val="000000"/>
          <w:sz w:val="28"/>
        </w:rPr>
        <w:t>
      Басшы ______________ ________________________________________</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5" w:id="12"/>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bookmarkEnd w:id="12"/>
    <w:p>
      <w:pPr>
        <w:spacing w:after="0"/>
        <w:ind w:left="0"/>
        <w:jc w:val="both"/>
      </w:pPr>
      <w:r>
        <w:rPr>
          <w:rFonts w:ascii="Times New Roman"/>
          <w:b w:val="false"/>
          <w:i w:val="false"/>
          <w:color w:val="ff0000"/>
          <w:sz w:val="28"/>
        </w:rPr>
        <w:t xml:space="preserve">
      Ескерту. 5-қосымша жаңа редакцияда – ҚР Ұлттық экономика министрінің 30.01.2020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02.03.2022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тұлғаның, аты, әкесiнiң аты (болған жағдайда), тегi),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(қызмет түрінің және (немесе) кіші түрі(лері)нің толық атауы)</w:t>
      </w:r>
    </w:p>
    <w:p>
      <w:pPr>
        <w:spacing w:after="0"/>
        <w:ind w:left="0"/>
        <w:jc w:val="both"/>
      </w:pPr>
      <w:r>
        <w:rPr>
          <w:rFonts w:ascii="Times New Roman"/>
          <w:b w:val="false"/>
          <w:i w:val="false"/>
          <w:color w:val="000000"/>
          <w:sz w:val="28"/>
        </w:rPr>
        <w:t>
      лицензияны және (немесе) лицензияға қосымшаны(ларды) қайта ресімдеуді сұраймын</w:t>
      </w:r>
    </w:p>
    <w:p>
      <w:pPr>
        <w:spacing w:after="0"/>
        <w:ind w:left="0"/>
        <w:jc w:val="both"/>
      </w:pPr>
      <w:r>
        <w:rPr>
          <w:rFonts w:ascii="Times New Roman"/>
          <w:b w:val="false"/>
          <w:i w:val="false"/>
          <w:color w:val="000000"/>
          <w:sz w:val="28"/>
        </w:rPr>
        <w:t>
      (керегінің астын сызу) №__________ бастап "___" _________ 20___ берілген)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(лицензияның және (немесе) лицензияға қосымшаның (лардың) нөмірі (лері), берілген</w:t>
      </w:r>
    </w:p>
    <w:p>
      <w:pPr>
        <w:spacing w:after="0"/>
        <w:ind w:left="0"/>
        <w:jc w:val="both"/>
      </w:pPr>
      <w:r>
        <w:rPr>
          <w:rFonts w:ascii="Times New Roman"/>
          <w:b w:val="false"/>
          <w:i w:val="false"/>
          <w:color w:val="000000"/>
          <w:sz w:val="28"/>
        </w:rPr>
        <w:t>
      күні, лицензияны және (немесе) лицензияға қосымшаны (ларды) берген лицензиардың атауы)</w:t>
      </w:r>
    </w:p>
    <w:p>
      <w:pPr>
        <w:spacing w:after="0"/>
        <w:ind w:left="0"/>
        <w:jc w:val="both"/>
      </w:pPr>
      <w:r>
        <w:rPr>
          <w:rFonts w:ascii="Times New Roman"/>
          <w:b w:val="false"/>
          <w:i w:val="false"/>
          <w:color w:val="000000"/>
          <w:sz w:val="28"/>
        </w:rPr>
        <w:t>
      ____________________________________________________________________жүзеге</w:t>
      </w:r>
    </w:p>
    <w:p>
      <w:pPr>
        <w:spacing w:after="0"/>
        <w:ind w:left="0"/>
        <w:jc w:val="both"/>
      </w:pPr>
      <w:r>
        <w:rPr>
          <w:rFonts w:ascii="Times New Roman"/>
          <w:b w:val="false"/>
          <w:i w:val="false"/>
          <w:color w:val="000000"/>
          <w:sz w:val="28"/>
        </w:rPr>
        <w:t>
      асыруға (қызмет түрінің және(немесе) қызметтің кіші түрі(лері)нің толық атауы) (тиісті тор</w:t>
      </w:r>
    </w:p>
    <w:p>
      <w:pPr>
        <w:spacing w:after="0"/>
        <w:ind w:left="0"/>
        <w:jc w:val="both"/>
      </w:pPr>
      <w:r>
        <w:rPr>
          <w:rFonts w:ascii="Times New Roman"/>
          <w:b w:val="false"/>
          <w:i w:val="false"/>
          <w:color w:val="000000"/>
          <w:sz w:val="28"/>
        </w:rPr>
        <w:t>
      көзде Х көрсетіңіз):</w:t>
      </w:r>
    </w:p>
    <w:p>
      <w:pPr>
        <w:spacing w:after="0"/>
        <w:ind w:left="0"/>
        <w:jc w:val="both"/>
      </w:pPr>
      <w:r>
        <w:rPr>
          <w:rFonts w:ascii="Times New Roman"/>
          <w:b w:val="false"/>
          <w:i w:val="false"/>
          <w:color w:val="000000"/>
          <w:sz w:val="28"/>
        </w:rPr>
        <w:t>
      1) жеке тұлға-лицензиаттың атының, әкесінің атының (болған жағдайда) тегінің өзгеруі</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2) жеке кәсіпкер-лицензиат қайта тіркелген, оның атауының өзгеруі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3) жеке кәсіпкер-лицензиат қайта тіркелген, оның заңды мекенжайының өзгеруі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лицензиаттың үшінші тұлғалардың пайдасына объектімен бірге "объектілерге берілетін рұқсаттар" класы бойынша берілген лицензияны иеліктен шығаруы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орналасқан жерінің мекенжайы өзгеруі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w:t>
      </w:r>
    </w:p>
    <w:p>
      <w:pPr>
        <w:spacing w:after="0"/>
        <w:ind w:left="0"/>
        <w:jc w:val="both"/>
      </w:pPr>
      <w:r>
        <w:rPr>
          <w:rFonts w:ascii="Times New Roman"/>
          <w:b w:val="false"/>
          <w:i w:val="false"/>
          <w:color w:val="000000"/>
          <w:sz w:val="28"/>
        </w:rPr>
        <w:t>
      жағдайларда _________________________________________________</w:t>
      </w:r>
    </w:p>
    <w:p>
      <w:pPr>
        <w:spacing w:after="0"/>
        <w:ind w:left="0"/>
        <w:jc w:val="both"/>
      </w:pPr>
      <w:r>
        <w:rPr>
          <w:rFonts w:ascii="Times New Roman"/>
          <w:b w:val="false"/>
          <w:i w:val="false"/>
          <w:color w:val="000000"/>
          <w:sz w:val="28"/>
        </w:rPr>
        <w:t>
      7) қызмет түрі атауының өзгеруі _________________________________</w:t>
      </w:r>
    </w:p>
    <w:p>
      <w:pPr>
        <w:spacing w:after="0"/>
        <w:ind w:left="0"/>
        <w:jc w:val="both"/>
      </w:pPr>
      <w:r>
        <w:rPr>
          <w:rFonts w:ascii="Times New Roman"/>
          <w:b w:val="false"/>
          <w:i w:val="false"/>
          <w:color w:val="000000"/>
          <w:sz w:val="28"/>
        </w:rPr>
        <w:t>
      8) қызметтің кіші түрі атауының өзгеруі __________________________</w:t>
      </w:r>
    </w:p>
    <w:p>
      <w:pPr>
        <w:spacing w:after="0"/>
        <w:ind w:left="0"/>
        <w:jc w:val="both"/>
      </w:pPr>
      <w:r>
        <w:rPr>
          <w:rFonts w:ascii="Times New Roman"/>
          <w:b w:val="false"/>
          <w:i w:val="false"/>
          <w:color w:val="000000"/>
          <w:sz w:val="28"/>
        </w:rPr>
        <w:t>
      қағаз жеткізгіште ___________________________________________ (егер лицензияны</w:t>
      </w:r>
    </w:p>
    <w:p>
      <w:pPr>
        <w:spacing w:after="0"/>
        <w:ind w:left="0"/>
        <w:jc w:val="both"/>
      </w:pPr>
      <w:r>
        <w:rPr>
          <w:rFonts w:ascii="Times New Roman"/>
          <w:b w:val="false"/>
          <w:i w:val="false"/>
          <w:color w:val="000000"/>
          <w:sz w:val="28"/>
        </w:rPr>
        <w:t>
      қағаз жеткізгіште алу қажет болған жағдайда Х белгісін қою керек)</w:t>
      </w:r>
    </w:p>
    <w:p>
      <w:pPr>
        <w:spacing w:after="0"/>
        <w:ind w:left="0"/>
        <w:jc w:val="both"/>
      </w:pPr>
      <w:r>
        <w:rPr>
          <w:rFonts w:ascii="Times New Roman"/>
          <w:b w:val="false"/>
          <w:i w:val="false"/>
          <w:color w:val="000000"/>
          <w:sz w:val="28"/>
        </w:rPr>
        <w:t>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w:t>
      </w:r>
    </w:p>
    <w:p>
      <w:pPr>
        <w:spacing w:after="0"/>
        <w:ind w:left="0"/>
        <w:jc w:val="both"/>
      </w:pPr>
      <w:r>
        <w:rPr>
          <w:rFonts w:ascii="Times New Roman"/>
          <w:b w:val="false"/>
          <w:i w:val="false"/>
          <w:color w:val="000000"/>
          <w:sz w:val="28"/>
        </w:rPr>
        <w:t>
      Банктік шот 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 парақ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w:t>
      </w:r>
    </w:p>
    <w:p>
      <w:pPr>
        <w:spacing w:after="0"/>
        <w:ind w:left="0"/>
        <w:jc w:val="both"/>
      </w:pPr>
      <w:r>
        <w:rPr>
          <w:rFonts w:ascii="Times New Roman"/>
          <w:b w:val="false"/>
          <w:i w:val="false"/>
          <w:color w:val="000000"/>
          <w:sz w:val="28"/>
        </w:rPr>
        <w:t>
      оларға лицензияны және (немесе) лицензияға қосымшаны беру немесе беруден бас тарту</w:t>
      </w:r>
    </w:p>
    <w:p>
      <w:pPr>
        <w:spacing w:after="0"/>
        <w:ind w:left="0"/>
        <w:jc w:val="both"/>
      </w:pPr>
      <w:r>
        <w:rPr>
          <w:rFonts w:ascii="Times New Roman"/>
          <w:b w:val="false"/>
          <w:i w:val="false"/>
          <w:color w:val="000000"/>
          <w:sz w:val="28"/>
        </w:rPr>
        <w:t>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қызметкерінің өтінішті</w:t>
      </w:r>
    </w:p>
    <w:p>
      <w:pPr>
        <w:spacing w:after="0"/>
        <w:ind w:left="0"/>
        <w:jc w:val="both"/>
      </w:pPr>
      <w:r>
        <w:rPr>
          <w:rFonts w:ascii="Times New Roman"/>
          <w:b w:val="false"/>
          <w:i w:val="false"/>
          <w:color w:val="000000"/>
          <w:sz w:val="28"/>
        </w:rPr>
        <w:t>
      электрондық цифрлық қолтаңбамен растауына келісетіні (халыққа қызмет көрсету</w:t>
      </w:r>
    </w:p>
    <w:p>
      <w:pPr>
        <w:spacing w:after="0"/>
        <w:ind w:left="0"/>
        <w:jc w:val="both"/>
      </w:pPr>
      <w:r>
        <w:rPr>
          <w:rFonts w:ascii="Times New Roman"/>
          <w:b w:val="false"/>
          <w:i w:val="false"/>
          <w:color w:val="000000"/>
          <w:sz w:val="28"/>
        </w:rPr>
        <w:t>
      орталықтары арқылы жүгінген жағдайда) расталады.</w:t>
      </w:r>
    </w:p>
    <w:p>
      <w:pPr>
        <w:spacing w:after="0"/>
        <w:ind w:left="0"/>
        <w:jc w:val="both"/>
      </w:pPr>
      <w:r>
        <w:rPr>
          <w:rFonts w:ascii="Times New Roman"/>
          <w:b w:val="false"/>
          <w:i w:val="false"/>
          <w:color w:val="000000"/>
          <w:sz w:val="28"/>
        </w:rPr>
        <w:t>
      Жеке тұлға ____________ _________________________________________</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 w:id="13"/>
    <w:p>
      <w:pPr>
        <w:spacing w:after="0"/>
        <w:ind w:left="0"/>
        <w:jc w:val="left"/>
      </w:pPr>
      <w:r>
        <w:rPr>
          <w:rFonts w:ascii="Times New Roman"/>
          <w:b/>
          <w:i w:val="false"/>
          <w:color w:val="000000"/>
        </w:rPr>
        <w:t xml:space="preserve"> Лицензия</w:t>
      </w:r>
    </w:p>
    <w:bookmarkEnd w:id="13"/>
    <w:p>
      <w:pPr>
        <w:spacing w:after="0"/>
        <w:ind w:left="0"/>
        <w:jc w:val="both"/>
      </w:pPr>
      <w:r>
        <w:rPr>
          <w:rFonts w:ascii="Times New Roman"/>
          <w:b w:val="false"/>
          <w:i w:val="false"/>
          <w:color w:val="ff0000"/>
          <w:sz w:val="28"/>
        </w:rPr>
        <w:t xml:space="preserve">
      Ескерту. 6-қосымша жаңа редакцияда - ҚР Ұлттық экономика министрінің 10.08.2022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20____ жылғы "___" ___________ №_____________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Заңына сәйкес</w:t>
      </w:r>
    </w:p>
    <w:p>
      <w:pPr>
        <w:spacing w:after="0"/>
        <w:ind w:left="0"/>
        <w:jc w:val="both"/>
      </w:pPr>
      <w:r>
        <w:rPr>
          <w:rFonts w:ascii="Times New Roman"/>
          <w:b w:val="false"/>
          <w:i w:val="false"/>
          <w:color w:val="000000"/>
          <w:sz w:val="28"/>
        </w:rPr>
        <w:t xml:space="preserve">  лицензияланатын қызмет түрінің атауы)</w:t>
      </w:r>
    </w:p>
    <w:p>
      <w:pPr>
        <w:spacing w:after="0"/>
        <w:ind w:left="0"/>
        <w:jc w:val="both"/>
      </w:pPr>
      <w:r>
        <w:rPr>
          <w:rFonts w:ascii="Times New Roman"/>
          <w:b w:val="false"/>
          <w:i w:val="false"/>
          <w:color w:val="000000"/>
          <w:sz w:val="28"/>
        </w:rPr>
        <w:t>_____________________________________________________________________ айналысуға</w:t>
      </w:r>
    </w:p>
    <w:p>
      <w:pPr>
        <w:spacing w:after="0"/>
        <w:ind w:left="0"/>
        <w:jc w:val="both"/>
      </w:pPr>
      <w:r>
        <w:rPr>
          <w:rFonts w:ascii="Times New Roman"/>
          <w:b w:val="false"/>
          <w:i w:val="false"/>
          <w:color w:val="000000"/>
          <w:sz w:val="28"/>
        </w:rPr>
        <w:t>______________________________________________________________________берілді</w:t>
      </w:r>
    </w:p>
    <w:p>
      <w:pPr>
        <w:spacing w:after="0"/>
        <w:ind w:left="0"/>
        <w:jc w:val="both"/>
      </w:pPr>
      <w:r>
        <w:rPr>
          <w:rFonts w:ascii="Times New Roman"/>
          <w:b w:val="false"/>
          <w:i w:val="false"/>
          <w:color w:val="000000"/>
          <w:sz w:val="28"/>
        </w:rPr>
        <w:t>(заңды тұлғаның (соның ішінде шетелдік заңды тұлғаның) толық атауы,</w:t>
      </w:r>
    </w:p>
    <w:p>
      <w:pPr>
        <w:spacing w:after="0"/>
        <w:ind w:left="0"/>
        <w:jc w:val="both"/>
      </w:pPr>
      <w:r>
        <w:rPr>
          <w:rFonts w:ascii="Times New Roman"/>
          <w:b w:val="false"/>
          <w:i w:val="false"/>
          <w:color w:val="000000"/>
          <w:sz w:val="28"/>
        </w:rPr>
        <w:t>мекенжайы, бизнес-сәйкестендіру нөмірі, заңды тұлғаның</w:t>
      </w:r>
    </w:p>
    <w:p>
      <w:pPr>
        <w:spacing w:after="0"/>
        <w:ind w:left="0"/>
        <w:jc w:val="both"/>
      </w:pPr>
      <w:r>
        <w:rPr>
          <w:rFonts w:ascii="Times New Roman"/>
          <w:b w:val="false"/>
          <w:i w:val="false"/>
          <w:color w:val="000000"/>
          <w:sz w:val="28"/>
        </w:rPr>
        <w:t>бизнес-сәйкестендіру нөмірі болмаған жағдайда – шетелдік заңды тұлға</w:t>
      </w:r>
    </w:p>
    <w:p>
      <w:pPr>
        <w:spacing w:after="0"/>
        <w:ind w:left="0"/>
        <w:jc w:val="both"/>
      </w:pPr>
      <w:r>
        <w:rPr>
          <w:rFonts w:ascii="Times New Roman"/>
          <w:b w:val="false"/>
          <w:i w:val="false"/>
          <w:color w:val="000000"/>
          <w:sz w:val="28"/>
        </w:rPr>
        <w:t>филиалының бизнес-сәйкестендіру нөмірі/жеке</w:t>
      </w:r>
    </w:p>
    <w:p>
      <w:pPr>
        <w:spacing w:after="0"/>
        <w:ind w:left="0"/>
        <w:jc w:val="both"/>
      </w:pPr>
      <w:r>
        <w:rPr>
          <w:rFonts w:ascii="Times New Roman"/>
          <w:b w:val="false"/>
          <w:i w:val="false"/>
          <w:color w:val="000000"/>
          <w:sz w:val="28"/>
        </w:rPr>
        <w:t>тұлғаның толық тегі, аты, әкесінің аты (болған жағдайда), жеке</w:t>
      </w:r>
    </w:p>
    <w:p>
      <w:pPr>
        <w:spacing w:after="0"/>
        <w:ind w:left="0"/>
        <w:jc w:val="both"/>
      </w:pPr>
      <w:r>
        <w:rPr>
          <w:rFonts w:ascii="Times New Roman"/>
          <w:b w:val="false"/>
          <w:i w:val="false"/>
          <w:color w:val="000000"/>
          <w:sz w:val="28"/>
        </w:rPr>
        <w:t>сәйкестендіру нөмірі)</w:t>
      </w:r>
    </w:p>
    <w:p>
      <w:pPr>
        <w:spacing w:after="0"/>
        <w:ind w:left="0"/>
        <w:jc w:val="both"/>
      </w:pPr>
      <w:r>
        <w:rPr>
          <w:rFonts w:ascii="Times New Roman"/>
          <w:b w:val="false"/>
          <w:i w:val="false"/>
          <w:color w:val="000000"/>
          <w:sz w:val="28"/>
        </w:rPr>
        <w:t>Ерекше шарттары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("Рұқсаттар және хабарламалар туралы" Қазақстан Республикасы Заңының 36-бабына сәйкес)</w:t>
      </w:r>
    </w:p>
    <w:p>
      <w:pPr>
        <w:spacing w:after="0"/>
        <w:ind w:left="0"/>
        <w:jc w:val="both"/>
      </w:pPr>
      <w:r>
        <w:rPr>
          <w:rFonts w:ascii="Times New Roman"/>
          <w:b w:val="false"/>
          <w:i w:val="false"/>
          <w:color w:val="000000"/>
          <w:sz w:val="28"/>
        </w:rPr>
        <w:t>Ескерту:</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(иеліктен шығарылатындығы, рұқсаттың класы)</w:t>
      </w:r>
    </w:p>
    <w:p>
      <w:pPr>
        <w:spacing w:after="0"/>
        <w:ind w:left="0"/>
        <w:jc w:val="both"/>
      </w:pPr>
      <w:r>
        <w:rPr>
          <w:rFonts w:ascii="Times New Roman"/>
          <w:b w:val="false"/>
          <w:i w:val="false"/>
          <w:color w:val="000000"/>
          <w:sz w:val="28"/>
        </w:rPr>
        <w:t>Лицензиар_______________________________________________________________________</w:t>
      </w:r>
    </w:p>
    <w:p>
      <w:pPr>
        <w:spacing w:after="0"/>
        <w:ind w:left="0"/>
        <w:jc w:val="both"/>
      </w:pPr>
      <w:r>
        <w:rPr>
          <w:rFonts w:ascii="Times New Roman"/>
          <w:b w:val="false"/>
          <w:i w:val="false"/>
          <w:color w:val="000000"/>
          <w:sz w:val="28"/>
        </w:rPr>
        <w:t xml:space="preserve">                                      (лицензиардың толық атауы)</w:t>
      </w:r>
    </w:p>
    <w:p>
      <w:pPr>
        <w:spacing w:after="0"/>
        <w:ind w:left="0"/>
        <w:jc w:val="both"/>
      </w:pPr>
      <w:r>
        <w:rPr>
          <w:rFonts w:ascii="Times New Roman"/>
          <w:b w:val="false"/>
          <w:i w:val="false"/>
          <w:color w:val="000000"/>
          <w:sz w:val="28"/>
        </w:rPr>
        <w:t xml:space="preserve">Басшы (уәкiлеттi тұлға) __________________________________________________________ </w:t>
      </w:r>
    </w:p>
    <w:p>
      <w:pPr>
        <w:spacing w:after="0"/>
        <w:ind w:left="0"/>
        <w:jc w:val="both"/>
      </w:pPr>
      <w:r>
        <w:rPr>
          <w:rFonts w:ascii="Times New Roman"/>
          <w:b w:val="false"/>
          <w:i w:val="false"/>
          <w:color w:val="000000"/>
          <w:sz w:val="28"/>
        </w:rPr>
        <w:t xml:space="preserve">                                                 (тегi, аты, әкесiнiң аты (болған жағдайда)</w:t>
      </w:r>
    </w:p>
    <w:p>
      <w:pPr>
        <w:spacing w:after="0"/>
        <w:ind w:left="0"/>
        <w:jc w:val="both"/>
      </w:pPr>
      <w:r>
        <w:rPr>
          <w:rFonts w:ascii="Times New Roman"/>
          <w:b w:val="false"/>
          <w:i w:val="false"/>
          <w:color w:val="000000"/>
          <w:sz w:val="28"/>
        </w:rPr>
        <w:t>Қолы ______________ (қағаз тасығыштағы лицензиялар үшін)</w:t>
      </w:r>
    </w:p>
    <w:p>
      <w:pPr>
        <w:spacing w:after="0"/>
        <w:ind w:left="0"/>
        <w:jc w:val="both"/>
      </w:pPr>
      <w:r>
        <w:rPr>
          <w:rFonts w:ascii="Times New Roman"/>
          <w:b w:val="false"/>
          <w:i w:val="false"/>
          <w:color w:val="000000"/>
          <w:sz w:val="28"/>
        </w:rPr>
        <w:t>Алғашқы берілген күні: " " ____________ _______ ж.</w:t>
      </w:r>
    </w:p>
    <w:p>
      <w:pPr>
        <w:spacing w:after="0"/>
        <w:ind w:left="0"/>
        <w:jc w:val="both"/>
      </w:pPr>
      <w:r>
        <w:rPr>
          <w:rFonts w:ascii="Times New Roman"/>
          <w:b w:val="false"/>
          <w:i w:val="false"/>
          <w:color w:val="000000"/>
          <w:sz w:val="28"/>
        </w:rPr>
        <w:t>Берілген орны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1" w:id="14"/>
    <w:p>
      <w:pPr>
        <w:spacing w:after="0"/>
        <w:ind w:left="0"/>
        <w:jc w:val="left"/>
      </w:pPr>
      <w:r>
        <w:rPr>
          <w:rFonts w:ascii="Times New Roman"/>
          <w:b/>
          <w:i w:val="false"/>
          <w:color w:val="000000"/>
        </w:rPr>
        <w:t xml:space="preserve"> Лицензияға қосымша</w:t>
      </w:r>
    </w:p>
    <w:bookmarkEnd w:id="14"/>
    <w:p>
      <w:pPr>
        <w:spacing w:after="0"/>
        <w:ind w:left="0"/>
        <w:jc w:val="both"/>
      </w:pPr>
      <w:r>
        <w:rPr>
          <w:rFonts w:ascii="Times New Roman"/>
          <w:b w:val="false"/>
          <w:i w:val="false"/>
          <w:color w:val="ff0000"/>
          <w:sz w:val="28"/>
        </w:rPr>
        <w:t xml:space="preserve">
      Ескерту. 7-қосымша жаңа редакцияда – ҚР Ұлттық экономика министрінің 22.11.2016 (алғаш ресми жарияланған күнінен кейін күнтізбелік жиырма бір күн өткен соң қолданысқа енгізіледі) </w:t>
      </w:r>
      <w:r>
        <w:rPr>
          <w:rFonts w:ascii="Times New Roman"/>
          <w:b w:val="false"/>
          <w:i w:val="false"/>
          <w:color w:val="ff0000"/>
          <w:sz w:val="28"/>
        </w:rPr>
        <w:t>№ 478</w:t>
      </w:r>
      <w:r>
        <w:rPr>
          <w:rFonts w:ascii="Times New Roman"/>
          <w:b w:val="false"/>
          <w:i w:val="false"/>
          <w:color w:val="ff0000"/>
          <w:sz w:val="28"/>
        </w:rPr>
        <w:t xml:space="preserve"> бұйрығымен.</w:t>
      </w:r>
    </w:p>
    <w:bookmarkStart w:name="z162" w:id="15"/>
    <w:p>
      <w:pPr>
        <w:spacing w:after="0"/>
        <w:ind w:left="0"/>
        <w:jc w:val="both"/>
      </w:pPr>
      <w:r>
        <w:rPr>
          <w:rFonts w:ascii="Times New Roman"/>
          <w:b w:val="false"/>
          <w:i w:val="false"/>
          <w:color w:val="000000"/>
          <w:sz w:val="28"/>
        </w:rPr>
        <w:t>
      Лицензияның нөмірі ____________</w:t>
      </w:r>
    </w:p>
    <w:bookmarkEnd w:id="15"/>
    <w:bookmarkStart w:name="z163" w:id="16"/>
    <w:p>
      <w:pPr>
        <w:spacing w:after="0"/>
        <w:ind w:left="0"/>
        <w:jc w:val="both"/>
      </w:pPr>
      <w:r>
        <w:rPr>
          <w:rFonts w:ascii="Times New Roman"/>
          <w:b w:val="false"/>
          <w:i w:val="false"/>
          <w:color w:val="000000"/>
          <w:sz w:val="28"/>
        </w:rPr>
        <w:t>
      Лицензияның берілген күні 20__ жылғы _________________</w:t>
      </w:r>
    </w:p>
    <w:bookmarkEnd w:id="16"/>
    <w:bookmarkStart w:name="z164" w:id="17"/>
    <w:p>
      <w:pPr>
        <w:spacing w:after="0"/>
        <w:ind w:left="0"/>
        <w:jc w:val="both"/>
      </w:pPr>
      <w:r>
        <w:rPr>
          <w:rFonts w:ascii="Times New Roman"/>
          <w:b w:val="false"/>
          <w:i w:val="false"/>
          <w:color w:val="000000"/>
          <w:sz w:val="28"/>
        </w:rPr>
        <w:t>
      Лицензияланатын қызмет түрінің кіші түрі(лері)____________________</w:t>
      </w:r>
    </w:p>
    <w:bookmarkEnd w:id="17"/>
    <w:bookmarkStart w:name="z165" w:id="18"/>
    <w:p>
      <w:pPr>
        <w:spacing w:after="0"/>
        <w:ind w:left="0"/>
        <w:jc w:val="both"/>
      </w:pPr>
      <w:r>
        <w:rPr>
          <w:rFonts w:ascii="Times New Roman"/>
          <w:b w:val="false"/>
          <w:i w:val="false"/>
          <w:color w:val="000000"/>
          <w:sz w:val="28"/>
        </w:rPr>
        <w:t>
      ___________________________________________________________________</w:t>
      </w:r>
    </w:p>
    <w:bookmarkEnd w:id="18"/>
    <w:bookmarkStart w:name="z166" w:id="19"/>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bookmarkEnd w:id="19"/>
    <w:p>
      <w:pPr>
        <w:spacing w:after="0"/>
        <w:ind w:left="0"/>
        <w:jc w:val="both"/>
      </w:pPr>
      <w:r>
        <w:rPr>
          <w:rFonts w:ascii="Times New Roman"/>
          <w:b w:val="false"/>
          <w:i w:val="false"/>
          <w:color w:val="000000"/>
          <w:sz w:val="28"/>
        </w:rPr>
        <w:t>
      сәйкес лицензияланатын қызметтің кіші түрінің атауы)</w:t>
      </w:r>
    </w:p>
    <w:bookmarkStart w:name="z167" w:id="20"/>
    <w:p>
      <w:pPr>
        <w:spacing w:after="0"/>
        <w:ind w:left="0"/>
        <w:jc w:val="both"/>
      </w:pPr>
      <w:r>
        <w:rPr>
          <w:rFonts w:ascii="Times New Roman"/>
          <w:b w:val="false"/>
          <w:i w:val="false"/>
          <w:color w:val="000000"/>
          <w:sz w:val="28"/>
        </w:rPr>
        <w:t>
      Лицензиат ___________________________________________________</w:t>
      </w:r>
    </w:p>
    <w:bookmarkEnd w:id="20"/>
    <w:bookmarkStart w:name="z168" w:id="21"/>
    <w:p>
      <w:pPr>
        <w:spacing w:after="0"/>
        <w:ind w:left="0"/>
        <w:jc w:val="both"/>
      </w:pPr>
      <w:r>
        <w:rPr>
          <w:rFonts w:ascii="Times New Roman"/>
          <w:b w:val="false"/>
          <w:i w:val="false"/>
          <w:color w:val="000000"/>
          <w:sz w:val="28"/>
        </w:rPr>
        <w:t>
      (заңды тұлғаның (оның ішінде шетелдік заңды тұлғаның) толық атауы,</w:t>
      </w:r>
    </w:p>
    <w:bookmarkEnd w:id="21"/>
    <w:p>
      <w:pPr>
        <w:spacing w:after="0"/>
        <w:ind w:left="0"/>
        <w:jc w:val="both"/>
      </w:pPr>
      <w:r>
        <w:rPr>
          <w:rFonts w:ascii="Times New Roman"/>
          <w:b w:val="false"/>
          <w:i w:val="false"/>
          <w:color w:val="000000"/>
          <w:sz w:val="28"/>
        </w:rPr>
        <w:t>
      мекенжайы, бизнес-сәйкестендіру нөмірі, заңды тұлғаның бизнес-сәйкестендіру</w:t>
      </w:r>
    </w:p>
    <w:p>
      <w:pPr>
        <w:spacing w:after="0"/>
        <w:ind w:left="0"/>
        <w:jc w:val="both"/>
      </w:pPr>
      <w:r>
        <w:rPr>
          <w:rFonts w:ascii="Times New Roman"/>
          <w:b w:val="false"/>
          <w:i w:val="false"/>
          <w:color w:val="000000"/>
          <w:sz w:val="28"/>
        </w:rPr>
        <w:t xml:space="preserve">
       нөмірі болмаған жағдайда – шетелдік заңды тұлға филиалының немесе өкілдігінің </w:t>
      </w:r>
    </w:p>
    <w:p>
      <w:pPr>
        <w:spacing w:after="0"/>
        <w:ind w:left="0"/>
        <w:jc w:val="both"/>
      </w:pPr>
      <w:r>
        <w:rPr>
          <w:rFonts w:ascii="Times New Roman"/>
          <w:b w:val="false"/>
          <w:i w:val="false"/>
          <w:color w:val="000000"/>
          <w:sz w:val="28"/>
        </w:rPr>
        <w:t xml:space="preserve">
      бизнес-сәйкестендіру нөмірі/жеке тұлғаның толық тегі, аты, әкесінің аты (болған жағдайда), </w:t>
      </w:r>
    </w:p>
    <w:p>
      <w:pPr>
        <w:spacing w:after="0"/>
        <w:ind w:left="0"/>
        <w:jc w:val="both"/>
      </w:pPr>
      <w:r>
        <w:rPr>
          <w:rFonts w:ascii="Times New Roman"/>
          <w:b w:val="false"/>
          <w:i w:val="false"/>
          <w:color w:val="000000"/>
          <w:sz w:val="28"/>
        </w:rPr>
        <w:t>
      жеке сәйкестендіру нөмірі)</w:t>
      </w:r>
    </w:p>
    <w:bookmarkStart w:name="z169" w:id="22"/>
    <w:p>
      <w:pPr>
        <w:spacing w:after="0"/>
        <w:ind w:left="0"/>
        <w:jc w:val="both"/>
      </w:pPr>
      <w:r>
        <w:rPr>
          <w:rFonts w:ascii="Times New Roman"/>
          <w:b w:val="false"/>
          <w:i w:val="false"/>
          <w:color w:val="000000"/>
          <w:sz w:val="28"/>
        </w:rPr>
        <w:t>
      Өндiрiстік база және/немесе объект_______________________________</w:t>
      </w:r>
    </w:p>
    <w:bookmarkEnd w:id="22"/>
    <w:bookmarkStart w:name="z170" w:id="23"/>
    <w:p>
      <w:pPr>
        <w:spacing w:after="0"/>
        <w:ind w:left="0"/>
        <w:jc w:val="both"/>
      </w:pPr>
      <w:r>
        <w:rPr>
          <w:rFonts w:ascii="Times New Roman"/>
          <w:b w:val="false"/>
          <w:i w:val="false"/>
          <w:color w:val="000000"/>
          <w:sz w:val="28"/>
        </w:rPr>
        <w:t>
      (орналасқан жерi)</w:t>
      </w:r>
    </w:p>
    <w:bookmarkEnd w:id="23"/>
    <w:bookmarkStart w:name="z171" w:id="24"/>
    <w:p>
      <w:pPr>
        <w:spacing w:after="0"/>
        <w:ind w:left="0"/>
        <w:jc w:val="both"/>
      </w:pPr>
      <w:r>
        <w:rPr>
          <w:rFonts w:ascii="Times New Roman"/>
          <w:b w:val="false"/>
          <w:i w:val="false"/>
          <w:color w:val="000000"/>
          <w:sz w:val="28"/>
        </w:rPr>
        <w:t>
      Лицензияның қолданылуының ерекше шарттары___________________</w:t>
      </w:r>
    </w:p>
    <w:bookmarkEnd w:id="24"/>
    <w:bookmarkStart w:name="z172" w:id="25"/>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bookmarkEnd w:id="25"/>
    <w:bookmarkStart w:name="z173" w:id="26"/>
    <w:p>
      <w:pPr>
        <w:spacing w:after="0"/>
        <w:ind w:left="0"/>
        <w:jc w:val="both"/>
      </w:pPr>
      <w:r>
        <w:rPr>
          <w:rFonts w:ascii="Times New Roman"/>
          <w:b w:val="false"/>
          <w:i w:val="false"/>
          <w:color w:val="000000"/>
          <w:sz w:val="28"/>
        </w:rPr>
        <w:t xml:space="preserve">
      Лицензиар ___________________________________________________ </w:t>
      </w:r>
    </w:p>
    <w:bookmarkEnd w:id="26"/>
    <w:p>
      <w:pPr>
        <w:spacing w:after="0"/>
        <w:ind w:left="0"/>
        <w:jc w:val="both"/>
      </w:pPr>
      <w:r>
        <w:rPr>
          <w:rFonts w:ascii="Times New Roman"/>
          <w:b w:val="false"/>
          <w:i w:val="false"/>
          <w:color w:val="000000"/>
          <w:sz w:val="28"/>
        </w:rPr>
        <w:t>
      (лицензияға қосымшаны берген органның толық атауы)</w:t>
      </w:r>
    </w:p>
    <w:bookmarkStart w:name="z174" w:id="27"/>
    <w:p>
      <w:pPr>
        <w:spacing w:after="0"/>
        <w:ind w:left="0"/>
        <w:jc w:val="both"/>
      </w:pPr>
      <w:r>
        <w:rPr>
          <w:rFonts w:ascii="Times New Roman"/>
          <w:b w:val="false"/>
          <w:i w:val="false"/>
          <w:color w:val="000000"/>
          <w:sz w:val="28"/>
        </w:rPr>
        <w:t>
      Басшы (уәкiлеттi тұлға)______________________________________________</w:t>
      </w:r>
    </w:p>
    <w:bookmarkEnd w:id="27"/>
    <w:bookmarkStart w:name="z175" w:id="28"/>
    <w:p>
      <w:pPr>
        <w:spacing w:after="0"/>
        <w:ind w:left="0"/>
        <w:jc w:val="both"/>
      </w:pPr>
      <w:r>
        <w:rPr>
          <w:rFonts w:ascii="Times New Roman"/>
          <w:b w:val="false"/>
          <w:i w:val="false"/>
          <w:color w:val="000000"/>
          <w:sz w:val="28"/>
        </w:rPr>
        <w:t>
       (тегi, аты, әкесiнiң аты (болған жағдайда)</w:t>
      </w:r>
    </w:p>
    <w:bookmarkEnd w:id="28"/>
    <w:bookmarkStart w:name="z176" w:id="29"/>
    <w:p>
      <w:pPr>
        <w:spacing w:after="0"/>
        <w:ind w:left="0"/>
        <w:jc w:val="both"/>
      </w:pPr>
      <w:r>
        <w:rPr>
          <w:rFonts w:ascii="Times New Roman"/>
          <w:b w:val="false"/>
          <w:i w:val="false"/>
          <w:color w:val="000000"/>
          <w:sz w:val="28"/>
        </w:rPr>
        <w:t>
      Қолы ______________ (қағаз жеткізгіштегі қосымшалар үшін)</w:t>
      </w:r>
    </w:p>
    <w:bookmarkEnd w:id="29"/>
    <w:bookmarkStart w:name="z177" w:id="30"/>
    <w:p>
      <w:pPr>
        <w:spacing w:after="0"/>
        <w:ind w:left="0"/>
        <w:jc w:val="both"/>
      </w:pPr>
      <w:r>
        <w:rPr>
          <w:rFonts w:ascii="Times New Roman"/>
          <w:b w:val="false"/>
          <w:i w:val="false"/>
          <w:color w:val="000000"/>
          <w:sz w:val="28"/>
        </w:rPr>
        <w:t>
      Мөр орны (қағаз жеткізгіштегі қосымшалар үшін)</w:t>
      </w:r>
    </w:p>
    <w:bookmarkEnd w:id="30"/>
    <w:bookmarkStart w:name="z178" w:id="31"/>
    <w:p>
      <w:pPr>
        <w:spacing w:after="0"/>
        <w:ind w:left="0"/>
        <w:jc w:val="both"/>
      </w:pPr>
      <w:r>
        <w:rPr>
          <w:rFonts w:ascii="Times New Roman"/>
          <w:b w:val="false"/>
          <w:i w:val="false"/>
          <w:color w:val="000000"/>
          <w:sz w:val="28"/>
        </w:rPr>
        <w:t>
      Қосымшаның нөмірі ________________</w:t>
      </w:r>
    </w:p>
    <w:bookmarkEnd w:id="31"/>
    <w:bookmarkStart w:name="z179" w:id="32"/>
    <w:p>
      <w:pPr>
        <w:spacing w:after="0"/>
        <w:ind w:left="0"/>
        <w:jc w:val="both"/>
      </w:pPr>
      <w:r>
        <w:rPr>
          <w:rFonts w:ascii="Times New Roman"/>
          <w:b w:val="false"/>
          <w:i w:val="false"/>
          <w:color w:val="000000"/>
          <w:sz w:val="28"/>
        </w:rPr>
        <w:t>
      Қолданылу мерзiмi "____" _______________ _____ ж.</w:t>
      </w:r>
    </w:p>
    <w:bookmarkEnd w:id="32"/>
    <w:bookmarkStart w:name="z180" w:id="33"/>
    <w:p>
      <w:pPr>
        <w:spacing w:after="0"/>
        <w:ind w:left="0"/>
        <w:jc w:val="both"/>
      </w:pPr>
      <w:r>
        <w:rPr>
          <w:rFonts w:ascii="Times New Roman"/>
          <w:b w:val="false"/>
          <w:i w:val="false"/>
          <w:color w:val="000000"/>
          <w:sz w:val="28"/>
        </w:rPr>
        <w:t>
      Қосымшаның берілген күні ________________ 20 ____ ж.</w:t>
      </w:r>
    </w:p>
    <w:bookmarkEnd w:id="33"/>
    <w:bookmarkStart w:name="z181" w:id="34"/>
    <w:p>
      <w:pPr>
        <w:spacing w:after="0"/>
        <w:ind w:left="0"/>
        <w:jc w:val="both"/>
      </w:pPr>
      <w:r>
        <w:rPr>
          <w:rFonts w:ascii="Times New Roman"/>
          <w:b w:val="false"/>
          <w:i w:val="false"/>
          <w:color w:val="000000"/>
          <w:sz w:val="28"/>
        </w:rPr>
        <w:t>
      Берілген орны ________________________</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185" w:id="35"/>
    <w:p>
      <w:pPr>
        <w:spacing w:after="0"/>
        <w:ind w:left="0"/>
        <w:jc w:val="left"/>
      </w:pPr>
      <w:r>
        <w:rPr>
          <w:rFonts w:ascii="Times New Roman"/>
          <w:b/>
          <w:i w:val="false"/>
          <w:color w:val="000000"/>
        </w:rPr>
        <w:t xml:space="preserve"> Білім беру қызметімен айналысуға арналған лицензияға қосымша</w:t>
      </w:r>
    </w:p>
    <w:bookmarkEnd w:id="35"/>
    <w:p>
      <w:pPr>
        <w:spacing w:after="0"/>
        <w:ind w:left="0"/>
        <w:jc w:val="both"/>
      </w:pPr>
      <w:r>
        <w:rPr>
          <w:rFonts w:ascii="Times New Roman"/>
          <w:b w:val="false"/>
          <w:i w:val="false"/>
          <w:color w:val="ff0000"/>
          <w:sz w:val="28"/>
        </w:rPr>
        <w:t xml:space="preserve">
      Ескерту. 8-қосымша жаңа редакцияда – ҚР Ұлттық экономика министрінің 10.08.2022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Лицензияның нөмірі ___________________________________________</w:t>
      </w:r>
    </w:p>
    <w:p>
      <w:pPr>
        <w:spacing w:after="0"/>
        <w:ind w:left="0"/>
        <w:jc w:val="both"/>
      </w:pPr>
      <w:r>
        <w:rPr>
          <w:rFonts w:ascii="Times New Roman"/>
          <w:b w:val="false"/>
          <w:i w:val="false"/>
          <w:color w:val="000000"/>
          <w:sz w:val="28"/>
        </w:rPr>
        <w:t xml:space="preserve">       Лицензияның берілген күні 20___ жылғы ___ ______________________</w:t>
      </w:r>
    </w:p>
    <w:p>
      <w:pPr>
        <w:spacing w:after="0"/>
        <w:ind w:left="0"/>
        <w:jc w:val="both"/>
      </w:pPr>
      <w:r>
        <w:rPr>
          <w:rFonts w:ascii="Times New Roman"/>
          <w:b w:val="false"/>
          <w:i w:val="false"/>
          <w:color w:val="000000"/>
          <w:sz w:val="28"/>
        </w:rPr>
        <w:t xml:space="preserve">       Лицензияланатын қызмет түрінің кіші түрі(лері)</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лицензияланатын қызметтің кіші түрінің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Шифр/біліктілік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деңгейі немесе мамандық және/немесе біліктілік немесе кадр дярлау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Беру үшін негіз _________________________________________________________ </w:t>
      </w:r>
    </w:p>
    <w:p>
      <w:pPr>
        <w:spacing w:after="0"/>
        <w:ind w:left="0"/>
        <w:jc w:val="both"/>
      </w:pPr>
      <w:r>
        <w:rPr>
          <w:rFonts w:ascii="Times New Roman"/>
          <w:b w:val="false"/>
          <w:i w:val="false"/>
          <w:color w:val="000000"/>
          <w:sz w:val="28"/>
        </w:rPr>
        <w:t xml:space="preserve">                         (лицензиардың лицензияны беру туралы бұйрығының нөмірі және күні)</w:t>
      </w:r>
    </w:p>
    <w:p>
      <w:pPr>
        <w:spacing w:after="0"/>
        <w:ind w:left="0"/>
        <w:jc w:val="both"/>
      </w:pPr>
      <w:r>
        <w:rPr>
          <w:rFonts w:ascii="Times New Roman"/>
          <w:b w:val="false"/>
          <w:i w:val="false"/>
          <w:color w:val="000000"/>
          <w:sz w:val="28"/>
        </w:rPr>
        <w:t xml:space="preserve">        Лицензиат _____________________________________________________________ </w:t>
      </w:r>
    </w:p>
    <w:p>
      <w:pPr>
        <w:spacing w:after="0"/>
        <w:ind w:left="0"/>
        <w:jc w:val="both"/>
      </w:pPr>
      <w:r>
        <w:rPr>
          <w:rFonts w:ascii="Times New Roman"/>
          <w:b w:val="false"/>
          <w:i w:val="false"/>
          <w:color w:val="000000"/>
          <w:sz w:val="28"/>
        </w:rPr>
        <w:t>(заңды тұлғаның (оның ішінде шетелдік заңды тұлғаның) толық атауы, орналасқан жері</w:t>
      </w:r>
    </w:p>
    <w:p>
      <w:pPr>
        <w:spacing w:after="0"/>
        <w:ind w:left="0"/>
        <w:jc w:val="both"/>
      </w:pPr>
      <w:r>
        <w:rPr>
          <w:rFonts w:ascii="Times New Roman"/>
          <w:b w:val="false"/>
          <w:i w:val="false"/>
          <w:color w:val="000000"/>
          <w:sz w:val="28"/>
        </w:rPr>
        <w:t>(нақты орналасқан жері (бастауыш, негізгі орта, жалпы орта оқу бағдарламаларын іске</w:t>
      </w:r>
    </w:p>
    <w:p>
      <w:pPr>
        <w:spacing w:after="0"/>
        <w:ind w:left="0"/>
        <w:jc w:val="both"/>
      </w:pPr>
      <w:r>
        <w:rPr>
          <w:rFonts w:ascii="Times New Roman"/>
          <w:b w:val="false"/>
          <w:i w:val="false"/>
          <w:color w:val="000000"/>
          <w:sz w:val="28"/>
        </w:rPr>
        <w:t>асыратын білім беру ұйымдарынына), бизнес-сәйкестендіру нөмірі, заңды тұлғаның  бизнес-</w:t>
      </w:r>
    </w:p>
    <w:p>
      <w:pPr>
        <w:spacing w:after="0"/>
        <w:ind w:left="0"/>
        <w:jc w:val="both"/>
      </w:pPr>
      <w:r>
        <w:rPr>
          <w:rFonts w:ascii="Times New Roman"/>
          <w:b w:val="false"/>
          <w:i w:val="false"/>
          <w:color w:val="000000"/>
          <w:sz w:val="28"/>
        </w:rPr>
        <w:t>сәйкестендіру нөмірі болмаған жағдайда – шетелдік заңды тұлға филиалының  бизнес-</w:t>
      </w:r>
    </w:p>
    <w:p>
      <w:pPr>
        <w:spacing w:after="0"/>
        <w:ind w:left="0"/>
        <w:jc w:val="both"/>
      </w:pPr>
      <w:r>
        <w:rPr>
          <w:rFonts w:ascii="Times New Roman"/>
          <w:b w:val="false"/>
          <w:i w:val="false"/>
          <w:color w:val="000000"/>
          <w:sz w:val="28"/>
        </w:rPr>
        <w:t>сәйкестендіру нөмірі/жеке тұлғаның толық тегі, аты, әкесінің аты (болған жағдайда),  жеке</w:t>
      </w:r>
    </w:p>
    <w:p>
      <w:pPr>
        <w:spacing w:after="0"/>
        <w:ind w:left="0"/>
        <w:jc w:val="both"/>
      </w:pPr>
      <w:r>
        <w:rPr>
          <w:rFonts w:ascii="Times New Roman"/>
          <w:b w:val="false"/>
          <w:i w:val="false"/>
          <w:color w:val="000000"/>
          <w:sz w:val="28"/>
        </w:rPr>
        <w:t>сәйкестендіру нөмірі)</w:t>
      </w:r>
    </w:p>
    <w:p>
      <w:pPr>
        <w:spacing w:after="0"/>
        <w:ind w:left="0"/>
        <w:jc w:val="both"/>
      </w:pPr>
      <w:r>
        <w:rPr>
          <w:rFonts w:ascii="Times New Roman"/>
          <w:b w:val="false"/>
          <w:i w:val="false"/>
          <w:color w:val="000000"/>
          <w:sz w:val="28"/>
        </w:rPr>
        <w:t xml:space="preserve">Лицензиат ________________________________________________________ </w:t>
      </w:r>
    </w:p>
    <w:p>
      <w:pPr>
        <w:spacing w:after="0"/>
        <w:ind w:left="0"/>
        <w:jc w:val="both"/>
      </w:pPr>
      <w:r>
        <w:rPr>
          <w:rFonts w:ascii="Times New Roman"/>
          <w:b w:val="false"/>
          <w:i w:val="false"/>
          <w:color w:val="000000"/>
          <w:sz w:val="28"/>
        </w:rPr>
        <w:t xml:space="preserve"> (білім беру қызметінің кіші түрлерін жүзеге асыратын білім беру ұйымы объектісінің</w:t>
      </w:r>
    </w:p>
    <w:p>
      <w:pPr>
        <w:spacing w:after="0"/>
        <w:ind w:left="0"/>
        <w:jc w:val="both"/>
      </w:pPr>
      <w:r>
        <w:rPr>
          <w:rFonts w:ascii="Times New Roman"/>
          <w:b w:val="false"/>
          <w:i w:val="false"/>
          <w:color w:val="000000"/>
          <w:sz w:val="28"/>
        </w:rPr>
        <w:t>нақты орналасқан жері (бастауыш, негізгі орта, жалпы орта оқу бағдарламаларын іске</w:t>
      </w:r>
    </w:p>
    <w:p>
      <w:pPr>
        <w:spacing w:after="0"/>
        <w:ind w:left="0"/>
        <w:jc w:val="both"/>
      </w:pPr>
      <w:r>
        <w:rPr>
          <w:rFonts w:ascii="Times New Roman"/>
          <w:b w:val="false"/>
          <w:i w:val="false"/>
          <w:color w:val="000000"/>
          <w:sz w:val="28"/>
        </w:rPr>
        <w:t>асыратын  білім беру ұйымдарынына)</w:t>
      </w:r>
    </w:p>
    <w:p>
      <w:pPr>
        <w:spacing w:after="0"/>
        <w:ind w:left="0"/>
        <w:jc w:val="both"/>
      </w:pPr>
      <w:r>
        <w:rPr>
          <w:rFonts w:ascii="Times New Roman"/>
          <w:b w:val="false"/>
          <w:i w:val="false"/>
          <w:color w:val="000000"/>
          <w:sz w:val="28"/>
        </w:rPr>
        <w:t>Лицензиар ____________________________________________________________</w:t>
      </w:r>
    </w:p>
    <w:p>
      <w:pPr>
        <w:spacing w:after="0"/>
        <w:ind w:left="0"/>
        <w:jc w:val="both"/>
      </w:pPr>
      <w:r>
        <w:rPr>
          <w:rFonts w:ascii="Times New Roman"/>
          <w:b w:val="false"/>
          <w:i w:val="false"/>
          <w:color w:val="000000"/>
          <w:sz w:val="28"/>
        </w:rPr>
        <w:t xml:space="preserve">                      (лицензияға қосымшаны берген органның толық атауы)</w:t>
      </w:r>
    </w:p>
    <w:p>
      <w:pPr>
        <w:spacing w:after="0"/>
        <w:ind w:left="0"/>
        <w:jc w:val="both"/>
      </w:pPr>
      <w:r>
        <w:rPr>
          <w:rFonts w:ascii="Times New Roman"/>
          <w:b w:val="false"/>
          <w:i w:val="false"/>
          <w:color w:val="000000"/>
          <w:sz w:val="28"/>
        </w:rPr>
        <w:t xml:space="preserve">Басшы (уәкiлеттi тұлға) _______________________________________  </w:t>
      </w:r>
    </w:p>
    <w:p>
      <w:pPr>
        <w:spacing w:after="0"/>
        <w:ind w:left="0"/>
        <w:jc w:val="both"/>
      </w:pPr>
      <w:r>
        <w:rPr>
          <w:rFonts w:ascii="Times New Roman"/>
          <w:b w:val="false"/>
          <w:i w:val="false"/>
          <w:color w:val="000000"/>
          <w:sz w:val="28"/>
        </w:rPr>
        <w:t xml:space="preserve">                           (тегi, аты, әкесiнiң аты (болған жағдайда)</w:t>
      </w:r>
    </w:p>
    <w:p>
      <w:pPr>
        <w:spacing w:after="0"/>
        <w:ind w:left="0"/>
        <w:jc w:val="both"/>
      </w:pPr>
      <w:r>
        <w:rPr>
          <w:rFonts w:ascii="Times New Roman"/>
          <w:b w:val="false"/>
          <w:i w:val="false"/>
          <w:color w:val="000000"/>
          <w:sz w:val="28"/>
        </w:rPr>
        <w:t>Қолы ______________ (қағаз жеткізгіштегі қосымшалар үшін)</w:t>
      </w:r>
    </w:p>
    <w:p>
      <w:pPr>
        <w:spacing w:after="0"/>
        <w:ind w:left="0"/>
        <w:jc w:val="both"/>
      </w:pPr>
      <w:r>
        <w:rPr>
          <w:rFonts w:ascii="Times New Roman"/>
          <w:b w:val="false"/>
          <w:i w:val="false"/>
          <w:color w:val="000000"/>
          <w:sz w:val="28"/>
        </w:rPr>
        <w:t>Қосымшаның нөмірі ____________________</w:t>
      </w:r>
    </w:p>
    <w:p>
      <w:pPr>
        <w:spacing w:after="0"/>
        <w:ind w:left="0"/>
        <w:jc w:val="both"/>
      </w:pPr>
      <w:r>
        <w:rPr>
          <w:rFonts w:ascii="Times New Roman"/>
          <w:b w:val="false"/>
          <w:i w:val="false"/>
          <w:color w:val="000000"/>
          <w:sz w:val="28"/>
        </w:rPr>
        <w:t>Берілген орны _________________________</w:t>
      </w:r>
    </w:p>
    <w:p>
      <w:pPr>
        <w:spacing w:after="0"/>
        <w:ind w:left="0"/>
        <w:jc w:val="both"/>
      </w:pPr>
      <w:r>
        <w:rPr>
          <w:rFonts w:ascii="Times New Roman"/>
          <w:b w:val="false"/>
          <w:i w:val="false"/>
          <w:color w:val="000000"/>
          <w:sz w:val="28"/>
        </w:rPr>
        <w:t xml:space="preserve">              Қосымшаның берілген күні 20__ 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23" w:id="36"/>
    <w:p>
      <w:pPr>
        <w:spacing w:after="0"/>
        <w:ind w:left="0"/>
        <w:jc w:val="left"/>
      </w:pPr>
      <w:r>
        <w:rPr>
          <w:rFonts w:ascii="Times New Roman"/>
          <w:b/>
          <w:i w:val="false"/>
          <w:color w:val="000000"/>
        </w:rPr>
        <w:t xml:space="preserve"> Объектіге арналған лицензия*</w:t>
      </w:r>
    </w:p>
    <w:bookmarkEnd w:id="36"/>
    <w:p>
      <w:pPr>
        <w:spacing w:after="0"/>
        <w:ind w:left="0"/>
        <w:jc w:val="both"/>
      </w:pPr>
      <w:r>
        <w:rPr>
          <w:rFonts w:ascii="Times New Roman"/>
          <w:b w:val="false"/>
          <w:i w:val="false"/>
          <w:color w:val="000000"/>
          <w:sz w:val="28"/>
        </w:rPr>
        <w:t>
      20____ жылғы "___" ___________ №_____________</w:t>
      </w:r>
    </w:p>
    <w:p>
      <w:pPr>
        <w:spacing w:after="0"/>
        <w:ind w:left="0"/>
        <w:jc w:val="both"/>
      </w:pPr>
      <w:r>
        <w:rPr>
          <w:rFonts w:ascii="Times New Roman"/>
          <w:b w:val="false"/>
          <w:i w:val="false"/>
          <w:color w:val="000000"/>
          <w:sz w:val="28"/>
        </w:rPr>
        <w:t>
      __________________________________________________________ айналысуға</w:t>
      </w:r>
    </w:p>
    <w:p>
      <w:pPr>
        <w:spacing w:after="0"/>
        <w:ind w:left="0"/>
        <w:jc w:val="both"/>
      </w:pPr>
      <w:r>
        <w:rPr>
          <w:rFonts w:ascii="Times New Roman"/>
          <w:b w:val="false"/>
          <w:i w:val="false"/>
          <w:color w:val="000000"/>
          <w:sz w:val="28"/>
        </w:rPr>
        <w:t>
      ("Рұқсаттар және хабарламалар туралы" Қазақстан Республикасының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 қызмет түрінің атауы)</w:t>
      </w:r>
    </w:p>
    <w:p>
      <w:pPr>
        <w:spacing w:after="0"/>
        <w:ind w:left="0"/>
        <w:jc w:val="both"/>
      </w:pPr>
      <w:r>
        <w:rPr>
          <w:rFonts w:ascii="Times New Roman"/>
          <w:b w:val="false"/>
          <w:i w:val="false"/>
          <w:color w:val="000000"/>
          <w:sz w:val="28"/>
        </w:rPr>
        <w:t>
      _____________________________________________________________ берілді</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w:t>
      </w:r>
    </w:p>
    <w:p>
      <w:pPr>
        <w:spacing w:after="0"/>
        <w:ind w:left="0"/>
        <w:jc w:val="both"/>
      </w:pPr>
      <w:r>
        <w:rPr>
          <w:rFonts w:ascii="Times New Roman"/>
          <w:b w:val="false"/>
          <w:i w:val="false"/>
          <w:color w:val="000000"/>
          <w:sz w:val="28"/>
        </w:rPr>
        <w:t>
      мекенжайы, бизнес-сәйкестендіру нөмірі, заңды тұлғаның</w:t>
      </w:r>
    </w:p>
    <w:p>
      <w:pPr>
        <w:spacing w:after="0"/>
        <w:ind w:left="0"/>
        <w:jc w:val="both"/>
      </w:pPr>
      <w:r>
        <w:rPr>
          <w:rFonts w:ascii="Times New Roman"/>
          <w:b w:val="false"/>
          <w:i w:val="false"/>
          <w:color w:val="000000"/>
          <w:sz w:val="28"/>
        </w:rPr>
        <w:t>
      бизнес-сәйкестендіру нөмірі болмаған жағдайда – шетелдік заңды тұлға</w:t>
      </w:r>
    </w:p>
    <w:p>
      <w:pPr>
        <w:spacing w:after="0"/>
        <w:ind w:left="0"/>
        <w:jc w:val="both"/>
      </w:pPr>
      <w:r>
        <w:rPr>
          <w:rFonts w:ascii="Times New Roman"/>
          <w:b w:val="false"/>
          <w:i w:val="false"/>
          <w:color w:val="000000"/>
          <w:sz w:val="28"/>
        </w:rPr>
        <w:t>
      филиалының немесе өкілдігінің бизнес-сәйкестендіру нөмірі/жеке</w:t>
      </w:r>
    </w:p>
    <w:p>
      <w:pPr>
        <w:spacing w:after="0"/>
        <w:ind w:left="0"/>
        <w:jc w:val="both"/>
      </w:pPr>
      <w:r>
        <w:rPr>
          <w:rFonts w:ascii="Times New Roman"/>
          <w:b w:val="false"/>
          <w:i w:val="false"/>
          <w:color w:val="000000"/>
          <w:sz w:val="28"/>
        </w:rPr>
        <w:t>
      тұлғаның толық тегі, аты, әкесінің аты (болған жағдайда), 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Ерекше шарттары _____________________________________________________</w:t>
      </w:r>
    </w:p>
    <w:p>
      <w:pPr>
        <w:spacing w:after="0"/>
        <w:ind w:left="0"/>
        <w:jc w:val="both"/>
      </w:pPr>
      <w:r>
        <w:rPr>
          <w:rFonts w:ascii="Times New Roman"/>
          <w:b w:val="false"/>
          <w:i w:val="false"/>
          <w:color w:val="000000"/>
          <w:sz w:val="28"/>
        </w:rPr>
        <w:t>
      ("Рұқсаттар және хабарламалар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Лицензиар 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Басшы (уәкiлеттi тұлға) _____________________________________________</w:t>
      </w:r>
    </w:p>
    <w:p>
      <w:pPr>
        <w:spacing w:after="0"/>
        <w:ind w:left="0"/>
        <w:jc w:val="both"/>
      </w:pPr>
      <w:r>
        <w:rPr>
          <w:rFonts w:ascii="Times New Roman"/>
          <w:b w:val="false"/>
          <w:i w:val="false"/>
          <w:color w:val="000000"/>
          <w:sz w:val="28"/>
        </w:rPr>
        <w:t>
       (басшының (уәкілетті тұлғаның) тегi, аты,</w:t>
      </w:r>
    </w:p>
    <w:p>
      <w:pPr>
        <w:spacing w:after="0"/>
        <w:ind w:left="0"/>
        <w:jc w:val="both"/>
      </w:pPr>
      <w:r>
        <w:rPr>
          <w:rFonts w:ascii="Times New Roman"/>
          <w:b w:val="false"/>
          <w:i w:val="false"/>
          <w:color w:val="000000"/>
          <w:sz w:val="28"/>
        </w:rPr>
        <w:t>
      әкесiнiң аты (болған жағдайда)</w:t>
      </w:r>
    </w:p>
    <w:p>
      <w:pPr>
        <w:spacing w:after="0"/>
        <w:ind w:left="0"/>
        <w:jc w:val="both"/>
      </w:pPr>
      <w:r>
        <w:rPr>
          <w:rFonts w:ascii="Times New Roman"/>
          <w:b w:val="false"/>
          <w:i w:val="false"/>
          <w:color w:val="000000"/>
          <w:sz w:val="28"/>
        </w:rPr>
        <w:t>
      Қолы ______________ (қағаз тасығыштағы лицензиялар үшін)</w:t>
      </w:r>
    </w:p>
    <w:p>
      <w:pPr>
        <w:spacing w:after="0"/>
        <w:ind w:left="0"/>
        <w:jc w:val="both"/>
      </w:pPr>
      <w:r>
        <w:rPr>
          <w:rFonts w:ascii="Times New Roman"/>
          <w:b w:val="false"/>
          <w:i w:val="false"/>
          <w:color w:val="000000"/>
          <w:sz w:val="28"/>
        </w:rPr>
        <w:t>
      Мөр орны (қағаз тасығыштағы лицензиялар үшін)</w:t>
      </w:r>
    </w:p>
    <w:p>
      <w:pPr>
        <w:spacing w:after="0"/>
        <w:ind w:left="0"/>
        <w:jc w:val="both"/>
      </w:pPr>
      <w:r>
        <w:rPr>
          <w:rFonts w:ascii="Times New Roman"/>
          <w:b w:val="false"/>
          <w:i w:val="false"/>
          <w:color w:val="000000"/>
          <w:sz w:val="28"/>
        </w:rPr>
        <w:t>
      Берілген орны ____________________________</w:t>
      </w:r>
    </w:p>
    <w:p>
      <w:pPr>
        <w:spacing w:after="0"/>
        <w:ind w:left="0"/>
        <w:jc w:val="both"/>
      </w:pPr>
      <w:r>
        <w:rPr>
          <w:rFonts w:ascii="Times New Roman"/>
          <w:b w:val="false"/>
          <w:i w:val="false"/>
          <w:color w:val="000000"/>
          <w:sz w:val="28"/>
        </w:rPr>
        <w:t>
      * "Рұқсаттар және хабарламалар туралы" Қазақстан Республикасы Заңының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2-класс лицензиясы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25" w:id="37"/>
    <w:p>
      <w:pPr>
        <w:spacing w:after="0"/>
        <w:ind w:left="0"/>
        <w:jc w:val="left"/>
      </w:pPr>
      <w:r>
        <w:rPr>
          <w:rFonts w:ascii="Times New Roman"/>
          <w:b/>
          <w:i w:val="false"/>
          <w:color w:val="000000"/>
        </w:rPr>
        <w:t xml:space="preserve"> Объектіге арналған лицензияға қосымша</w:t>
      </w:r>
    </w:p>
    <w:bookmarkEnd w:id="37"/>
    <w:p>
      <w:pPr>
        <w:spacing w:after="0"/>
        <w:ind w:left="0"/>
        <w:jc w:val="both"/>
      </w:pPr>
      <w:r>
        <w:rPr>
          <w:rFonts w:ascii="Times New Roman"/>
          <w:b w:val="false"/>
          <w:i w:val="false"/>
          <w:color w:val="000000"/>
          <w:sz w:val="28"/>
        </w:rPr>
        <w:t>
      Лицензияның нөмірі ____________</w:t>
      </w:r>
    </w:p>
    <w:p>
      <w:pPr>
        <w:spacing w:after="0"/>
        <w:ind w:left="0"/>
        <w:jc w:val="both"/>
      </w:pPr>
      <w:r>
        <w:rPr>
          <w:rFonts w:ascii="Times New Roman"/>
          <w:b w:val="false"/>
          <w:i w:val="false"/>
          <w:color w:val="000000"/>
          <w:sz w:val="28"/>
        </w:rPr>
        <w:t>
      Лицензияның берілген күні 20__ жылғы ___ ______________</w:t>
      </w:r>
    </w:p>
    <w:p>
      <w:pPr>
        <w:spacing w:after="0"/>
        <w:ind w:left="0"/>
        <w:jc w:val="both"/>
      </w:pPr>
      <w:r>
        <w:rPr>
          <w:rFonts w:ascii="Times New Roman"/>
          <w:b w:val="false"/>
          <w:i w:val="false"/>
          <w:color w:val="000000"/>
          <w:sz w:val="28"/>
        </w:rPr>
        <w:t>
      Лицензияланатын қызмет түрінің кіші түрі(лері) ______________________</w:t>
      </w:r>
    </w:p>
    <w:p>
      <w:pPr>
        <w:spacing w:after="0"/>
        <w:ind w:left="0"/>
        <w:jc w:val="both"/>
      </w:pPr>
      <w:r>
        <w:rPr>
          <w:rFonts w:ascii="Times New Roman"/>
          <w:b w:val="false"/>
          <w:i w:val="false"/>
          <w:color w:val="000000"/>
          <w:sz w:val="28"/>
        </w:rPr>
        <w:t>
      ("Рұқсаттар және хабарламалар туралы" Қазақстан Республикасының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 қызметтің кіші түрінің атауы)</w:t>
      </w:r>
    </w:p>
    <w:p>
      <w:pPr>
        <w:spacing w:after="0"/>
        <w:ind w:left="0"/>
        <w:jc w:val="both"/>
      </w:pPr>
      <w:r>
        <w:rPr>
          <w:rFonts w:ascii="Times New Roman"/>
          <w:b w:val="false"/>
          <w:i w:val="false"/>
          <w:color w:val="000000"/>
          <w:sz w:val="28"/>
        </w:rPr>
        <w:t>
      Лицензиат 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w:t>
      </w:r>
    </w:p>
    <w:p>
      <w:pPr>
        <w:spacing w:after="0"/>
        <w:ind w:left="0"/>
        <w:jc w:val="both"/>
      </w:pPr>
      <w:r>
        <w:rPr>
          <w:rFonts w:ascii="Times New Roman"/>
          <w:b w:val="false"/>
          <w:i w:val="false"/>
          <w:color w:val="000000"/>
          <w:sz w:val="28"/>
        </w:rPr>
        <w:t>
      мекенжайы, бизнес-сәйкестендіру нөмірі, заңды тұлғаның</w:t>
      </w:r>
    </w:p>
    <w:p>
      <w:pPr>
        <w:spacing w:after="0"/>
        <w:ind w:left="0"/>
        <w:jc w:val="both"/>
      </w:pPr>
      <w:r>
        <w:rPr>
          <w:rFonts w:ascii="Times New Roman"/>
          <w:b w:val="false"/>
          <w:i w:val="false"/>
          <w:color w:val="000000"/>
          <w:sz w:val="28"/>
        </w:rPr>
        <w:t>
      бизнес-сәйкестендіру нөмірі болмаған жағдайда – шетелдік заңды тұлға</w:t>
      </w:r>
    </w:p>
    <w:p>
      <w:pPr>
        <w:spacing w:after="0"/>
        <w:ind w:left="0"/>
        <w:jc w:val="both"/>
      </w:pPr>
      <w:r>
        <w:rPr>
          <w:rFonts w:ascii="Times New Roman"/>
          <w:b w:val="false"/>
          <w:i w:val="false"/>
          <w:color w:val="000000"/>
          <w:sz w:val="28"/>
        </w:rPr>
        <w:t>
      филиалының немесе өкілдігінің бизнес-сәйкестендіру нөмірі/жеке</w:t>
      </w:r>
    </w:p>
    <w:p>
      <w:pPr>
        <w:spacing w:after="0"/>
        <w:ind w:left="0"/>
        <w:jc w:val="both"/>
      </w:pPr>
      <w:r>
        <w:rPr>
          <w:rFonts w:ascii="Times New Roman"/>
          <w:b w:val="false"/>
          <w:i w:val="false"/>
          <w:color w:val="000000"/>
          <w:sz w:val="28"/>
        </w:rPr>
        <w:t>
      тұлғаның толық тегі, аты, әкесінің аты (болған жағдайда), 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Лицензияның қолданылуының ерекше шарттары ___________________________</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Лицензиар ___________________________________________________________</w:t>
      </w:r>
    </w:p>
    <w:p>
      <w:pPr>
        <w:spacing w:after="0"/>
        <w:ind w:left="0"/>
        <w:jc w:val="both"/>
      </w:pPr>
      <w:r>
        <w:rPr>
          <w:rFonts w:ascii="Times New Roman"/>
          <w:b w:val="false"/>
          <w:i w:val="false"/>
          <w:color w:val="000000"/>
          <w:sz w:val="28"/>
        </w:rPr>
        <w:t>
       (лицензияға қосымшаны берген органның толық атауы)</w:t>
      </w:r>
    </w:p>
    <w:p>
      <w:pPr>
        <w:spacing w:after="0"/>
        <w:ind w:left="0"/>
        <w:jc w:val="both"/>
      </w:pPr>
      <w:r>
        <w:rPr>
          <w:rFonts w:ascii="Times New Roman"/>
          <w:b w:val="false"/>
          <w:i w:val="false"/>
          <w:color w:val="000000"/>
          <w:sz w:val="28"/>
        </w:rPr>
        <w:t>
      Басшы (уәкiлеттi тұлға) _____________________________________________</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Қолы ______________ (қағаз тасығыштағы қосымшалар үшін)</w:t>
      </w:r>
    </w:p>
    <w:p>
      <w:pPr>
        <w:spacing w:after="0"/>
        <w:ind w:left="0"/>
        <w:jc w:val="both"/>
      </w:pPr>
      <w:r>
        <w:rPr>
          <w:rFonts w:ascii="Times New Roman"/>
          <w:b w:val="false"/>
          <w:i w:val="false"/>
          <w:color w:val="000000"/>
          <w:sz w:val="28"/>
        </w:rPr>
        <w:t>
      Мөр орны (қағаз тасығыштағы қосымшалар үшін)</w:t>
      </w:r>
    </w:p>
    <w:p>
      <w:pPr>
        <w:spacing w:after="0"/>
        <w:ind w:left="0"/>
        <w:jc w:val="both"/>
      </w:pPr>
      <w:r>
        <w:rPr>
          <w:rFonts w:ascii="Times New Roman"/>
          <w:b w:val="false"/>
          <w:i w:val="false"/>
          <w:color w:val="000000"/>
          <w:sz w:val="28"/>
        </w:rPr>
        <w:t>
      Қосымшаның нөмірі ______________</w:t>
      </w:r>
    </w:p>
    <w:p>
      <w:pPr>
        <w:spacing w:after="0"/>
        <w:ind w:left="0"/>
        <w:jc w:val="both"/>
      </w:pPr>
      <w:r>
        <w:rPr>
          <w:rFonts w:ascii="Times New Roman"/>
          <w:b w:val="false"/>
          <w:i w:val="false"/>
          <w:color w:val="000000"/>
          <w:sz w:val="28"/>
        </w:rPr>
        <w:t>
      Қолданылу мерзiмi " " _____________ _______ ж.</w:t>
      </w:r>
    </w:p>
    <w:p>
      <w:pPr>
        <w:spacing w:after="0"/>
        <w:ind w:left="0"/>
        <w:jc w:val="both"/>
      </w:pPr>
      <w:r>
        <w:rPr>
          <w:rFonts w:ascii="Times New Roman"/>
          <w:b w:val="false"/>
          <w:i w:val="false"/>
          <w:color w:val="000000"/>
          <w:sz w:val="28"/>
        </w:rPr>
        <w:t>
      Берілген орны ________________________</w:t>
      </w:r>
    </w:p>
    <w:p>
      <w:pPr>
        <w:spacing w:after="0"/>
        <w:ind w:left="0"/>
        <w:jc w:val="both"/>
      </w:pPr>
      <w:r>
        <w:rPr>
          <w:rFonts w:ascii="Times New Roman"/>
          <w:b w:val="false"/>
          <w:i w:val="false"/>
          <w:color w:val="000000"/>
          <w:sz w:val="28"/>
        </w:rPr>
        <w:t>
      Қосымшаның берілген күні " " ______________ 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27" w:id="38"/>
    <w:p>
      <w:pPr>
        <w:spacing w:after="0"/>
        <w:ind w:left="0"/>
        <w:jc w:val="left"/>
      </w:pPr>
      <w:r>
        <w:rPr>
          <w:rFonts w:ascii="Times New Roman"/>
          <w:b/>
          <w:i w:val="false"/>
          <w:color w:val="000000"/>
        </w:rPr>
        <w:t xml:space="preserve"> Этил спирті мен алкоголь өнімін өндіру және айналымы</w:t>
      </w:r>
      <w:r>
        <w:br/>
      </w:r>
      <w:r>
        <w:rPr>
          <w:rFonts w:ascii="Times New Roman"/>
          <w:b/>
          <w:i w:val="false"/>
          <w:color w:val="000000"/>
        </w:rPr>
        <w:t>саласындағы қызметке лицензия</w:t>
      </w:r>
    </w:p>
    <w:bookmarkEnd w:id="3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w:t>
      </w:r>
    </w:p>
    <w:p>
      <w:pPr>
        <w:spacing w:after="0"/>
        <w:ind w:left="0"/>
        <w:jc w:val="both"/>
      </w:pPr>
      <w:r>
        <w:rPr>
          <w:rFonts w:ascii="Times New Roman"/>
          <w:b w:val="false"/>
          <w:i w:val="false"/>
          <w:color w:val="000000"/>
          <w:sz w:val="28"/>
        </w:rPr>
        <w:t>
      __________________________________________________________ айналысуға</w:t>
      </w:r>
    </w:p>
    <w:p>
      <w:pPr>
        <w:spacing w:after="0"/>
        <w:ind w:left="0"/>
        <w:jc w:val="both"/>
      </w:pPr>
      <w:r>
        <w:rPr>
          <w:rFonts w:ascii="Times New Roman"/>
          <w:b w:val="false"/>
          <w:i w:val="false"/>
          <w:color w:val="000000"/>
          <w:sz w:val="28"/>
        </w:rPr>
        <w:t>
      қызмет түрінің атауы)</w:t>
      </w:r>
    </w:p>
    <w:p>
      <w:pPr>
        <w:spacing w:after="0"/>
        <w:ind w:left="0"/>
        <w:jc w:val="both"/>
      </w:pPr>
      <w:r>
        <w:rPr>
          <w:rFonts w:ascii="Times New Roman"/>
          <w:b w:val="false"/>
          <w:i w:val="false"/>
          <w:color w:val="000000"/>
          <w:sz w:val="28"/>
        </w:rPr>
        <w:t>
      _____________________________________________________________ берілді</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w:t>
      </w:r>
    </w:p>
    <w:p>
      <w:pPr>
        <w:spacing w:after="0"/>
        <w:ind w:left="0"/>
        <w:jc w:val="both"/>
      </w:pPr>
      <w:r>
        <w:rPr>
          <w:rFonts w:ascii="Times New Roman"/>
          <w:b w:val="false"/>
          <w:i w:val="false"/>
          <w:color w:val="000000"/>
          <w:sz w:val="28"/>
        </w:rPr>
        <w:t>
      мекенжайы, бизнес-сәйкестендіру нөмірі, заңды тұлғаның</w:t>
      </w:r>
    </w:p>
    <w:p>
      <w:pPr>
        <w:spacing w:after="0"/>
        <w:ind w:left="0"/>
        <w:jc w:val="both"/>
      </w:pPr>
      <w:r>
        <w:rPr>
          <w:rFonts w:ascii="Times New Roman"/>
          <w:b w:val="false"/>
          <w:i w:val="false"/>
          <w:color w:val="000000"/>
          <w:sz w:val="28"/>
        </w:rPr>
        <w:t>
      бизнес-сәйкестендіру нөмірі болмаған жағдайда – шетелдік заңды тұлға</w:t>
      </w:r>
    </w:p>
    <w:p>
      <w:pPr>
        <w:spacing w:after="0"/>
        <w:ind w:left="0"/>
        <w:jc w:val="both"/>
      </w:pPr>
      <w:r>
        <w:rPr>
          <w:rFonts w:ascii="Times New Roman"/>
          <w:b w:val="false"/>
          <w:i w:val="false"/>
          <w:color w:val="000000"/>
          <w:sz w:val="28"/>
        </w:rPr>
        <w:t>
      филиалының немесе өкілдігінің бизнес-сәйкестендіру нөмірі/жеке</w:t>
      </w:r>
    </w:p>
    <w:p>
      <w:pPr>
        <w:spacing w:after="0"/>
        <w:ind w:left="0"/>
        <w:jc w:val="both"/>
      </w:pPr>
      <w:r>
        <w:rPr>
          <w:rFonts w:ascii="Times New Roman"/>
          <w:b w:val="false"/>
          <w:i w:val="false"/>
          <w:color w:val="000000"/>
          <w:sz w:val="28"/>
        </w:rPr>
        <w:t>
      тұлғаның толық тегі, аты, әкесінің аты (болған жағдайда), 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Қызметті жүзеге асыру объектісінің мекенжайы 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w:t>
      </w:r>
    </w:p>
    <w:p>
      <w:pPr>
        <w:spacing w:after="0"/>
        <w:ind w:left="0"/>
        <w:jc w:val="both"/>
      </w:pPr>
      <w:r>
        <w:rPr>
          <w:rFonts w:ascii="Times New Roman"/>
          <w:b w:val="false"/>
          <w:i w:val="false"/>
          <w:color w:val="000000"/>
          <w:sz w:val="28"/>
        </w:rPr>
        <w:t>
      атауы, үй/ғимарат (стационарлық үй-жайлар)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 қойма үй-жайының литері және (немесе) нөмірі – алкоголь</w:t>
      </w:r>
    </w:p>
    <w:p>
      <w:pPr>
        <w:spacing w:after="0"/>
        <w:ind w:left="0"/>
        <w:jc w:val="both"/>
      </w:pPr>
      <w:r>
        <w:rPr>
          <w:rFonts w:ascii="Times New Roman"/>
          <w:b w:val="false"/>
          <w:i w:val="false"/>
          <w:color w:val="000000"/>
          <w:sz w:val="28"/>
        </w:rPr>
        <w:t>
      өнімін сақтау, көтерме сату бойынша қызмет түрі кезінде көрсетіледі)</w:t>
      </w:r>
    </w:p>
    <w:p>
      <w:pPr>
        <w:spacing w:after="0"/>
        <w:ind w:left="0"/>
        <w:jc w:val="both"/>
      </w:pPr>
      <w:r>
        <w:rPr>
          <w:rFonts w:ascii="Times New Roman"/>
          <w:b w:val="false"/>
          <w:i w:val="false"/>
          <w:color w:val="000000"/>
          <w:sz w:val="28"/>
        </w:rPr>
        <w:t>
      Ескерту:_____________________________________________________________</w:t>
      </w:r>
    </w:p>
    <w:p>
      <w:pPr>
        <w:spacing w:after="0"/>
        <w:ind w:left="0"/>
        <w:jc w:val="both"/>
      </w:pPr>
      <w:r>
        <w:rPr>
          <w:rFonts w:ascii="Times New Roman"/>
          <w:b w:val="false"/>
          <w:i w:val="false"/>
          <w:color w:val="000000"/>
          <w:sz w:val="28"/>
        </w:rPr>
        <w:t>
      (иеліктен шығарылатындығы, рұқсаттардың класы)</w:t>
      </w:r>
    </w:p>
    <w:p>
      <w:pPr>
        <w:spacing w:after="0"/>
        <w:ind w:left="0"/>
        <w:jc w:val="both"/>
      </w:pPr>
      <w:r>
        <w:rPr>
          <w:rFonts w:ascii="Times New Roman"/>
          <w:b w:val="false"/>
          <w:i w:val="false"/>
          <w:color w:val="000000"/>
          <w:sz w:val="28"/>
        </w:rPr>
        <w:t>
      Лицензиар 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 (уәкiлеттi тұлға) _____________________________________________</w:t>
      </w:r>
    </w:p>
    <w:p>
      <w:pPr>
        <w:spacing w:after="0"/>
        <w:ind w:left="0"/>
        <w:jc w:val="both"/>
      </w:pPr>
      <w:r>
        <w:rPr>
          <w:rFonts w:ascii="Times New Roman"/>
          <w:b w:val="false"/>
          <w:i w:val="false"/>
          <w:color w:val="000000"/>
          <w:sz w:val="28"/>
        </w:rPr>
        <w:t>
       (басшының (уәкілетті тұлғаның) тегi, аты,</w:t>
      </w:r>
    </w:p>
    <w:p>
      <w:pPr>
        <w:spacing w:after="0"/>
        <w:ind w:left="0"/>
        <w:jc w:val="both"/>
      </w:pPr>
      <w:r>
        <w:rPr>
          <w:rFonts w:ascii="Times New Roman"/>
          <w:b w:val="false"/>
          <w:i w:val="false"/>
          <w:color w:val="000000"/>
          <w:sz w:val="28"/>
        </w:rPr>
        <w:t>
      әкесiнiң аты (болған жағдайда)</w:t>
      </w:r>
    </w:p>
    <w:p>
      <w:pPr>
        <w:spacing w:after="0"/>
        <w:ind w:left="0"/>
        <w:jc w:val="both"/>
      </w:pPr>
      <w:r>
        <w:rPr>
          <w:rFonts w:ascii="Times New Roman"/>
          <w:b w:val="false"/>
          <w:i w:val="false"/>
          <w:color w:val="000000"/>
          <w:sz w:val="28"/>
        </w:rPr>
        <w:t>
      Қолы ______________ (қағаз тасығыштағы лицензиялар үшін)</w:t>
      </w:r>
    </w:p>
    <w:p>
      <w:pPr>
        <w:spacing w:after="0"/>
        <w:ind w:left="0"/>
        <w:jc w:val="both"/>
      </w:pPr>
      <w:r>
        <w:rPr>
          <w:rFonts w:ascii="Times New Roman"/>
          <w:b w:val="false"/>
          <w:i w:val="false"/>
          <w:color w:val="000000"/>
          <w:sz w:val="28"/>
        </w:rPr>
        <w:t>
      Мөр орны (қағаз тасығыштағы лицензиялар үшін)</w:t>
      </w:r>
    </w:p>
    <w:p>
      <w:pPr>
        <w:spacing w:after="0"/>
        <w:ind w:left="0"/>
        <w:jc w:val="both"/>
      </w:pPr>
      <w:r>
        <w:rPr>
          <w:rFonts w:ascii="Times New Roman"/>
          <w:b w:val="false"/>
          <w:i w:val="false"/>
          <w:color w:val="000000"/>
          <w:sz w:val="28"/>
        </w:rPr>
        <w:t>
      Алғашқы берілген күні: " " ____________ _______ ж.</w:t>
      </w:r>
    </w:p>
    <w:p>
      <w:pPr>
        <w:spacing w:after="0"/>
        <w:ind w:left="0"/>
        <w:jc w:val="both"/>
      </w:pPr>
      <w:r>
        <w:rPr>
          <w:rFonts w:ascii="Times New Roman"/>
          <w:b w:val="false"/>
          <w:i w:val="false"/>
          <w:color w:val="000000"/>
          <w:sz w:val="28"/>
        </w:rPr>
        <w:t>
      Лицензияның берілген күні 20__ жылғы ___ ______________</w:t>
      </w:r>
    </w:p>
    <w:p>
      <w:pPr>
        <w:spacing w:after="0"/>
        <w:ind w:left="0"/>
        <w:jc w:val="both"/>
      </w:pPr>
      <w:r>
        <w:rPr>
          <w:rFonts w:ascii="Times New Roman"/>
          <w:b w:val="false"/>
          <w:i w:val="false"/>
          <w:color w:val="000000"/>
          <w:sz w:val="28"/>
        </w:rPr>
        <w:t>
      Лицензияның нөмірі ______________________</w:t>
      </w:r>
    </w:p>
    <w:p>
      <w:pPr>
        <w:spacing w:after="0"/>
        <w:ind w:left="0"/>
        <w:jc w:val="both"/>
      </w:pPr>
      <w:r>
        <w:rPr>
          <w:rFonts w:ascii="Times New Roman"/>
          <w:b w:val="false"/>
          <w:i w:val="false"/>
          <w:color w:val="000000"/>
          <w:sz w:val="28"/>
        </w:rPr>
        <w:t>
      Берілген орны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29" w:id="39"/>
    <w:p>
      <w:pPr>
        <w:spacing w:after="0"/>
        <w:ind w:left="0"/>
        <w:jc w:val="left"/>
      </w:pPr>
      <w:r>
        <w:rPr>
          <w:rFonts w:ascii="Times New Roman"/>
          <w:b/>
          <w:i w:val="false"/>
          <w:color w:val="000000"/>
        </w:rPr>
        <w:t xml:space="preserve"> Алкоголь өнiмiн өндiру жөніндегі қызметке арналған лицензияға</w:t>
      </w:r>
      <w:r>
        <w:br/>
      </w:r>
      <w:r>
        <w:rPr>
          <w:rFonts w:ascii="Times New Roman"/>
          <w:b/>
          <w:i w:val="false"/>
          <w:color w:val="000000"/>
        </w:rPr>
        <w:t>қосымша</w:t>
      </w:r>
    </w:p>
    <w:bookmarkEnd w:id="39"/>
    <w:p>
      <w:pPr>
        <w:spacing w:after="0"/>
        <w:ind w:left="0"/>
        <w:jc w:val="both"/>
      </w:pPr>
      <w:r>
        <w:rPr>
          <w:rFonts w:ascii="Times New Roman"/>
          <w:b w:val="false"/>
          <w:i w:val="false"/>
          <w:color w:val="000000"/>
          <w:sz w:val="28"/>
        </w:rPr>
        <w:t>
      Лицензияның нөмірі ____________</w:t>
      </w:r>
    </w:p>
    <w:p>
      <w:pPr>
        <w:spacing w:after="0"/>
        <w:ind w:left="0"/>
        <w:jc w:val="both"/>
      </w:pPr>
      <w:r>
        <w:rPr>
          <w:rFonts w:ascii="Times New Roman"/>
          <w:b w:val="false"/>
          <w:i w:val="false"/>
          <w:color w:val="000000"/>
          <w:sz w:val="28"/>
        </w:rPr>
        <w:t>
      Лицензияның берілген күні 20__ жылғы ___ ______________</w:t>
      </w:r>
    </w:p>
    <w:p>
      <w:pPr>
        <w:spacing w:after="0"/>
        <w:ind w:left="0"/>
        <w:jc w:val="both"/>
      </w:pPr>
      <w:r>
        <w:rPr>
          <w:rFonts w:ascii="Times New Roman"/>
          <w:b w:val="false"/>
          <w:i w:val="false"/>
          <w:color w:val="000000"/>
          <w:sz w:val="28"/>
        </w:rPr>
        <w:t>
      Лицензияланатын қызмет түрінің кіші түрі(лері)_______________________</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 қызметтің кіші түрінің атауы)</w:t>
      </w:r>
    </w:p>
    <w:p>
      <w:pPr>
        <w:spacing w:after="0"/>
        <w:ind w:left="0"/>
        <w:jc w:val="both"/>
      </w:pPr>
      <w:r>
        <w:rPr>
          <w:rFonts w:ascii="Times New Roman"/>
          <w:b w:val="false"/>
          <w:i w:val="false"/>
          <w:color w:val="000000"/>
          <w:sz w:val="28"/>
        </w:rPr>
        <w:t>
      Қызметті жүзеге асыру объектісінің мекенжайы_________________________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Лицензиат 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w:t>
      </w:r>
    </w:p>
    <w:p>
      <w:pPr>
        <w:spacing w:after="0"/>
        <w:ind w:left="0"/>
        <w:jc w:val="both"/>
      </w:pPr>
      <w:r>
        <w:rPr>
          <w:rFonts w:ascii="Times New Roman"/>
          <w:b w:val="false"/>
          <w:i w:val="false"/>
          <w:color w:val="000000"/>
          <w:sz w:val="28"/>
        </w:rPr>
        <w:t>
      атауы, мекенжайы, бизнес-сәйкестендіру нөмірі, заңды тұлғаның</w:t>
      </w:r>
    </w:p>
    <w:p>
      <w:pPr>
        <w:spacing w:after="0"/>
        <w:ind w:left="0"/>
        <w:jc w:val="both"/>
      </w:pPr>
      <w:r>
        <w:rPr>
          <w:rFonts w:ascii="Times New Roman"/>
          <w:b w:val="false"/>
          <w:i w:val="false"/>
          <w:color w:val="000000"/>
          <w:sz w:val="28"/>
        </w:rPr>
        <w:t>
      бизнес-сәйкестендіру нөмірі болмаған жағдайда – шетелдік заңды тұлға</w:t>
      </w:r>
    </w:p>
    <w:p>
      <w:pPr>
        <w:spacing w:after="0"/>
        <w:ind w:left="0"/>
        <w:jc w:val="both"/>
      </w:pPr>
      <w:r>
        <w:rPr>
          <w:rFonts w:ascii="Times New Roman"/>
          <w:b w:val="false"/>
          <w:i w:val="false"/>
          <w:color w:val="000000"/>
          <w:sz w:val="28"/>
        </w:rPr>
        <w:t>
      филиалының немесе өкілдігінің бизнес-сәйкестендіру нөмірі/жеке</w:t>
      </w:r>
    </w:p>
    <w:p>
      <w:pPr>
        <w:spacing w:after="0"/>
        <w:ind w:left="0"/>
        <w:jc w:val="both"/>
      </w:pPr>
      <w:r>
        <w:rPr>
          <w:rFonts w:ascii="Times New Roman"/>
          <w:b w:val="false"/>
          <w:i w:val="false"/>
          <w:color w:val="000000"/>
          <w:sz w:val="28"/>
        </w:rPr>
        <w:t>
      тұлғаның толық тегі, аты, әкесінің аты (болған жағдайда), 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Лицензиар ___________________________________________________________</w:t>
      </w:r>
    </w:p>
    <w:p>
      <w:pPr>
        <w:spacing w:after="0"/>
        <w:ind w:left="0"/>
        <w:jc w:val="both"/>
      </w:pPr>
      <w:r>
        <w:rPr>
          <w:rFonts w:ascii="Times New Roman"/>
          <w:b w:val="false"/>
          <w:i w:val="false"/>
          <w:color w:val="000000"/>
          <w:sz w:val="28"/>
        </w:rPr>
        <w:t>
       (лицензияға қосымшаны берген органның толық атауы)</w:t>
      </w:r>
    </w:p>
    <w:p>
      <w:pPr>
        <w:spacing w:after="0"/>
        <w:ind w:left="0"/>
        <w:jc w:val="both"/>
      </w:pPr>
      <w:r>
        <w:rPr>
          <w:rFonts w:ascii="Times New Roman"/>
          <w:b w:val="false"/>
          <w:i w:val="false"/>
          <w:color w:val="000000"/>
          <w:sz w:val="28"/>
        </w:rPr>
        <w:t>
      Басшы (уәкiлеттi тұлға) _____________________________________________</w:t>
      </w:r>
    </w:p>
    <w:p>
      <w:pPr>
        <w:spacing w:after="0"/>
        <w:ind w:left="0"/>
        <w:jc w:val="both"/>
      </w:pPr>
      <w:r>
        <w:rPr>
          <w:rFonts w:ascii="Times New Roman"/>
          <w:b w:val="false"/>
          <w:i w:val="false"/>
          <w:color w:val="000000"/>
          <w:sz w:val="28"/>
        </w:rPr>
        <w:t>
       (басшының (уәкілетті тұлғаның) тегi, аты, әкесiнiң</w:t>
      </w:r>
    </w:p>
    <w:p>
      <w:pPr>
        <w:spacing w:after="0"/>
        <w:ind w:left="0"/>
        <w:jc w:val="both"/>
      </w:pPr>
      <w:r>
        <w:rPr>
          <w:rFonts w:ascii="Times New Roman"/>
          <w:b w:val="false"/>
          <w:i w:val="false"/>
          <w:color w:val="000000"/>
          <w:sz w:val="28"/>
        </w:rPr>
        <w:t>
      аты (болған жағдайда)</w:t>
      </w:r>
    </w:p>
    <w:p>
      <w:pPr>
        <w:spacing w:after="0"/>
        <w:ind w:left="0"/>
        <w:jc w:val="both"/>
      </w:pPr>
      <w:r>
        <w:rPr>
          <w:rFonts w:ascii="Times New Roman"/>
          <w:b w:val="false"/>
          <w:i w:val="false"/>
          <w:color w:val="000000"/>
          <w:sz w:val="28"/>
        </w:rPr>
        <w:t>
      Қолы ______________ (қағаз тасығыштағы қосымшалар үшін)</w:t>
      </w:r>
    </w:p>
    <w:p>
      <w:pPr>
        <w:spacing w:after="0"/>
        <w:ind w:left="0"/>
        <w:jc w:val="both"/>
      </w:pPr>
      <w:r>
        <w:rPr>
          <w:rFonts w:ascii="Times New Roman"/>
          <w:b w:val="false"/>
          <w:i w:val="false"/>
          <w:color w:val="000000"/>
          <w:sz w:val="28"/>
        </w:rPr>
        <w:t>
      Мөр орны (қағаз тасығыштағы қосымшалар үшін)</w:t>
      </w:r>
    </w:p>
    <w:p>
      <w:pPr>
        <w:spacing w:after="0"/>
        <w:ind w:left="0"/>
        <w:jc w:val="both"/>
      </w:pPr>
      <w:r>
        <w:rPr>
          <w:rFonts w:ascii="Times New Roman"/>
          <w:b w:val="false"/>
          <w:i w:val="false"/>
          <w:color w:val="000000"/>
          <w:sz w:val="28"/>
        </w:rPr>
        <w:t>
      Қосымшаның нөмірі ____________________</w:t>
      </w:r>
    </w:p>
    <w:p>
      <w:pPr>
        <w:spacing w:after="0"/>
        <w:ind w:left="0"/>
        <w:jc w:val="both"/>
      </w:pPr>
      <w:r>
        <w:rPr>
          <w:rFonts w:ascii="Times New Roman"/>
          <w:b w:val="false"/>
          <w:i w:val="false"/>
          <w:color w:val="000000"/>
          <w:sz w:val="28"/>
        </w:rPr>
        <w:t>
      Берілген орны ________________________</w:t>
      </w:r>
    </w:p>
    <w:p>
      <w:pPr>
        <w:spacing w:after="0"/>
        <w:ind w:left="0"/>
        <w:jc w:val="both"/>
      </w:pPr>
      <w:r>
        <w:rPr>
          <w:rFonts w:ascii="Times New Roman"/>
          <w:b w:val="false"/>
          <w:i w:val="false"/>
          <w:color w:val="000000"/>
          <w:sz w:val="28"/>
        </w:rPr>
        <w:t>
      Қосымшаның берілген күні 20__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31" w:id="40"/>
    <w:p>
      <w:pPr>
        <w:spacing w:after="0"/>
        <w:ind w:left="0"/>
        <w:jc w:val="left"/>
      </w:pPr>
      <w:r>
        <w:rPr>
          <w:rFonts w:ascii="Times New Roman"/>
          <w:b/>
          <w:i w:val="false"/>
          <w:color w:val="000000"/>
        </w:rPr>
        <w:t xml:space="preserve"> Ойын бизнесі саласындағы қызметке лицензия</w:t>
      </w:r>
    </w:p>
    <w:bookmarkEnd w:id="4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 қызмет түрінің атауы)</w:t>
      </w:r>
    </w:p>
    <w:p>
      <w:pPr>
        <w:spacing w:after="0"/>
        <w:ind w:left="0"/>
        <w:jc w:val="both"/>
      </w:pPr>
      <w:r>
        <w:rPr>
          <w:rFonts w:ascii="Times New Roman"/>
          <w:b w:val="false"/>
          <w:i w:val="false"/>
          <w:color w:val="000000"/>
          <w:sz w:val="28"/>
        </w:rPr>
        <w:t>
      айналысуға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w:t>
      </w:r>
    </w:p>
    <w:p>
      <w:pPr>
        <w:spacing w:after="0"/>
        <w:ind w:left="0"/>
        <w:jc w:val="both"/>
      </w:pPr>
      <w:r>
        <w:rPr>
          <w:rFonts w:ascii="Times New Roman"/>
          <w:b w:val="false"/>
          <w:i w:val="false"/>
          <w:color w:val="000000"/>
          <w:sz w:val="28"/>
        </w:rPr>
        <w:t>
      мекенжайы, бизнес-сәйкестендіру нөмірі, заңды тұлғаның</w:t>
      </w:r>
    </w:p>
    <w:p>
      <w:pPr>
        <w:spacing w:after="0"/>
        <w:ind w:left="0"/>
        <w:jc w:val="both"/>
      </w:pPr>
      <w:r>
        <w:rPr>
          <w:rFonts w:ascii="Times New Roman"/>
          <w:b w:val="false"/>
          <w:i w:val="false"/>
          <w:color w:val="000000"/>
          <w:sz w:val="28"/>
        </w:rPr>
        <w:t>
      бизнес-сәйкестендіру нөмірі болмаған жағдайда – шетелдік заңды тұлға</w:t>
      </w:r>
    </w:p>
    <w:p>
      <w:pPr>
        <w:spacing w:after="0"/>
        <w:ind w:left="0"/>
        <w:jc w:val="both"/>
      </w:pPr>
      <w:r>
        <w:rPr>
          <w:rFonts w:ascii="Times New Roman"/>
          <w:b w:val="false"/>
          <w:i w:val="false"/>
          <w:color w:val="000000"/>
          <w:sz w:val="28"/>
        </w:rPr>
        <w:t>
      филиалының немесе өкілдігінің бизнес-сәйкестендіру нөмірі/жеке</w:t>
      </w:r>
    </w:p>
    <w:p>
      <w:pPr>
        <w:spacing w:after="0"/>
        <w:ind w:left="0"/>
        <w:jc w:val="both"/>
      </w:pPr>
      <w:r>
        <w:rPr>
          <w:rFonts w:ascii="Times New Roman"/>
          <w:b w:val="false"/>
          <w:i w:val="false"/>
          <w:color w:val="000000"/>
          <w:sz w:val="28"/>
        </w:rPr>
        <w:t>
      тұлғаның толық тегі, аты, әкесінің аты (болған жағдайда), 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_____________________________________________________________ берілді</w:t>
      </w:r>
    </w:p>
    <w:p>
      <w:pPr>
        <w:spacing w:after="0"/>
        <w:ind w:left="0"/>
        <w:jc w:val="both"/>
      </w:pPr>
      <w:r>
        <w:rPr>
          <w:rFonts w:ascii="Times New Roman"/>
          <w:b w:val="false"/>
          <w:i w:val="false"/>
          <w:color w:val="000000"/>
          <w:sz w:val="28"/>
        </w:rPr>
        <w:t>
      ойын мекемесінің атауы және орналасқан жері 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Ескерту:_____________________________________________________________</w:t>
      </w:r>
    </w:p>
    <w:p>
      <w:pPr>
        <w:spacing w:after="0"/>
        <w:ind w:left="0"/>
        <w:jc w:val="both"/>
      </w:pPr>
      <w:r>
        <w:rPr>
          <w:rFonts w:ascii="Times New Roman"/>
          <w:b w:val="false"/>
          <w:i w:val="false"/>
          <w:color w:val="000000"/>
          <w:sz w:val="28"/>
        </w:rPr>
        <w:t>
      (иеліктен шығарылатындығы, рұқсаттың класы)</w:t>
      </w:r>
    </w:p>
    <w:p>
      <w:pPr>
        <w:spacing w:after="0"/>
        <w:ind w:left="0"/>
        <w:jc w:val="both"/>
      </w:pPr>
      <w:r>
        <w:rPr>
          <w:rFonts w:ascii="Times New Roman"/>
          <w:b w:val="false"/>
          <w:i w:val="false"/>
          <w:color w:val="000000"/>
          <w:sz w:val="28"/>
        </w:rPr>
        <w:t>
      Лицензиар 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Басшы (уәкiлеттi тұлға) _____________________________________________</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Қолы ______________ (қағаз тасығыштағы лицензиялар үшін)</w:t>
      </w:r>
    </w:p>
    <w:p>
      <w:pPr>
        <w:spacing w:after="0"/>
        <w:ind w:left="0"/>
        <w:jc w:val="both"/>
      </w:pPr>
      <w:r>
        <w:rPr>
          <w:rFonts w:ascii="Times New Roman"/>
          <w:b w:val="false"/>
          <w:i w:val="false"/>
          <w:color w:val="000000"/>
          <w:sz w:val="28"/>
        </w:rPr>
        <w:t>
      Мөр орны (қағаз тасығыштағы лицензиялар үшін)</w:t>
      </w:r>
    </w:p>
    <w:p>
      <w:pPr>
        <w:spacing w:after="0"/>
        <w:ind w:left="0"/>
        <w:jc w:val="both"/>
      </w:pPr>
      <w:r>
        <w:rPr>
          <w:rFonts w:ascii="Times New Roman"/>
          <w:b w:val="false"/>
          <w:i w:val="false"/>
          <w:color w:val="000000"/>
          <w:sz w:val="28"/>
        </w:rPr>
        <w:t>
      Алғашқы берілген күні: " " ____________ _______ ж.</w:t>
      </w:r>
    </w:p>
    <w:p>
      <w:pPr>
        <w:spacing w:after="0"/>
        <w:ind w:left="0"/>
        <w:jc w:val="both"/>
      </w:pPr>
      <w:r>
        <w:rPr>
          <w:rFonts w:ascii="Times New Roman"/>
          <w:b w:val="false"/>
          <w:i w:val="false"/>
          <w:color w:val="000000"/>
          <w:sz w:val="28"/>
        </w:rPr>
        <w:t>
      Лицензияның берілген күні " " ____________ _______ ж.</w:t>
      </w:r>
    </w:p>
    <w:p>
      <w:pPr>
        <w:spacing w:after="0"/>
        <w:ind w:left="0"/>
        <w:jc w:val="both"/>
      </w:pPr>
      <w:r>
        <w:rPr>
          <w:rFonts w:ascii="Times New Roman"/>
          <w:b w:val="false"/>
          <w:i w:val="false"/>
          <w:color w:val="000000"/>
          <w:sz w:val="28"/>
        </w:rPr>
        <w:t>
      Лицензияның қолданылу мерзімі: " " ____________ _______ ж.</w:t>
      </w:r>
    </w:p>
    <w:p>
      <w:pPr>
        <w:spacing w:after="0"/>
        <w:ind w:left="0"/>
        <w:jc w:val="both"/>
      </w:pPr>
      <w:r>
        <w:rPr>
          <w:rFonts w:ascii="Times New Roman"/>
          <w:b w:val="false"/>
          <w:i w:val="false"/>
          <w:color w:val="000000"/>
          <w:sz w:val="28"/>
        </w:rPr>
        <w:t>
      Лицензияның нөмірі _____________________________</w:t>
      </w:r>
    </w:p>
    <w:p>
      <w:pPr>
        <w:spacing w:after="0"/>
        <w:ind w:left="0"/>
        <w:jc w:val="both"/>
      </w:pPr>
      <w:r>
        <w:rPr>
          <w:rFonts w:ascii="Times New Roman"/>
          <w:b w:val="false"/>
          <w:i w:val="false"/>
          <w:color w:val="000000"/>
          <w:sz w:val="28"/>
        </w:rPr>
        <w:t>
      Берілген орны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9" w:id="41"/>
    <w:p>
      <w:pPr>
        <w:spacing w:after="0"/>
        <w:ind w:left="0"/>
        <w:jc w:val="left"/>
      </w:pPr>
      <w:r>
        <w:rPr>
          <w:rFonts w:ascii="Times New Roman"/>
          <w:b/>
          <w:i w:val="false"/>
          <w:color w:val="000000"/>
        </w:rPr>
        <w:t xml:space="preserve"> Экспорттық бақылауға жататын өнімді экспорттауға арналған лицензия</w:t>
      </w:r>
    </w:p>
    <w:bookmarkEnd w:id="41"/>
    <w:p>
      <w:pPr>
        <w:spacing w:after="0"/>
        <w:ind w:left="0"/>
        <w:jc w:val="both"/>
      </w:pPr>
      <w:r>
        <w:rPr>
          <w:rFonts w:ascii="Times New Roman"/>
          <w:b w:val="false"/>
          <w:i w:val="false"/>
          <w:color w:val="ff0000"/>
          <w:sz w:val="28"/>
        </w:rPr>
        <w:t xml:space="preserve">
      Ескерту. 14-қосымша жаңа редакцияда – ҚР Ұлттық экономика министрінің 30.01.2020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 (толық атауы, мекенжайы, телефоны, электрондық пошта мекенжайы, БСН / 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Әзірлеуші (толық атауы, ел, мекенжайы, телефоны, электрондық пошта мекенжайы, БСН / ЖСН (Қазақстан Республикасының резиденті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Сатып алушы (толық атауы, ел, мекенжайы, телефоны, электрондық пошта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Соңғы тұтынушы (толық атауы, ел, мекенжайы, телефоны, электрондық пошта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Республикасының Мемлекеттік кірістер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Лицензияның әрекет ету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Лицензияны сұрау үшін негіз (шарт, келісімшарт, келісім немесе сыртқы сауда мәмілесінің қатысушылары арасындағы өзге иеліктен шығару құжаты)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Өнімнің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ЕАЭҚ СЭҚ ТН бойынша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Тауардың бақылау тізімдері бойынша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ЕАЭҚ СЭҚ ТН бойынша өлшем бірлігі (негізгі немесе қосалқы)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Сомалық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Келісімшарт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Келісімшарт валютасындағы жалпы құны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Келісілді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Өтініш берушіден аты, әкесiнiң аты (болған жағдайда)тегi,____________ ________________________</w:t>
            </w:r>
          </w:p>
          <w:p>
            <w:pPr>
              <w:spacing w:after="20"/>
              <w:ind w:left="20"/>
              <w:jc w:val="both"/>
            </w:pPr>
            <w:r>
              <w:rPr>
                <w:rFonts w:ascii="Times New Roman"/>
                <w:b w:val="false"/>
                <w:i w:val="false"/>
                <w:color w:val="000000"/>
                <w:sz w:val="20"/>
              </w:rPr>
              <w:t>
лауазымы 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Қазақстан Республикасы Мемлекеттік органы-лицензиар аты, әкесiнiң аты (бар болған жағдайда) тегi </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Лауазымы____________________________</w:t>
            </w:r>
          </w:p>
          <w:p>
            <w:pPr>
              <w:spacing w:after="20"/>
              <w:ind w:left="20"/>
              <w:jc w:val="both"/>
            </w:pPr>
            <w:r>
              <w:rPr>
                <w:rFonts w:ascii="Times New Roman"/>
                <w:b w:val="false"/>
                <w:i w:val="false"/>
                <w:color w:val="000000"/>
                <w:sz w:val="20"/>
              </w:rPr>
              <w:t>
Қолы________________________________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Лицензияның ерекше шарттары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5" w:id="42"/>
    <w:p>
      <w:pPr>
        <w:spacing w:after="0"/>
        <w:ind w:left="0"/>
        <w:jc w:val="left"/>
      </w:pPr>
      <w:r>
        <w:rPr>
          <w:rFonts w:ascii="Times New Roman"/>
          <w:b/>
          <w:i w:val="false"/>
          <w:color w:val="000000"/>
        </w:rPr>
        <w:t xml:space="preserve"> Экспорттық бақылауға жататын өнімді импорттауға арналған лицензия</w:t>
      </w:r>
    </w:p>
    <w:bookmarkEnd w:id="42"/>
    <w:p>
      <w:pPr>
        <w:spacing w:after="0"/>
        <w:ind w:left="0"/>
        <w:jc w:val="both"/>
      </w:pPr>
      <w:r>
        <w:rPr>
          <w:rFonts w:ascii="Times New Roman"/>
          <w:b w:val="false"/>
          <w:i w:val="false"/>
          <w:color w:val="ff0000"/>
          <w:sz w:val="28"/>
        </w:rPr>
        <w:t xml:space="preserve">
      Ескерту. 15-қосымша жаңа редакцияда – ҚР Ұлттық экономика министрінің 30.01.2020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 (толық атауы, мекенжайы, телефоны, электрондық пошта мекенжайы, БСН / 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Соңғы тұтынушы (толық атауы, ел, мекенжайы, телефоны, электрондық пошта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Сатушы (толық атауы, ел, мекенжайы, телефоны, электрондық пошта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Шыққан 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Республикасының Мемлекеттік кірістер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Лицензияның әрекет ету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Лицензияны сұрау үшін негіз (шарт, келісімшарт, келісім немесе сыртқы сауда мәмілесінің қатысушылары арасындағы өзге иеліктен шығару құжаты)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Өнімнің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ЕАЭҚ СЭҚ ТН бойынша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Тауардың бақылау тізімдері бойынша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ЕАЭҚ СЭҚ ТН бойынша өлшем бірлігі (негізгі немесе қосалқы)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Сомалық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Келісімшарт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Келісімшарт валютасындағы жалпы құны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Келісілді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Өтініш берушіден аты, әкесiнiң аты (болған жағдайда) тегi____________ ________________________</w:t>
            </w:r>
          </w:p>
          <w:p>
            <w:pPr>
              <w:spacing w:after="20"/>
              <w:ind w:left="20"/>
              <w:jc w:val="both"/>
            </w:pPr>
            <w:r>
              <w:rPr>
                <w:rFonts w:ascii="Times New Roman"/>
                <w:b w:val="false"/>
                <w:i w:val="false"/>
                <w:color w:val="000000"/>
                <w:sz w:val="20"/>
              </w:rPr>
              <w:t>
лауазымы 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Қазақстан Республикасы Мемлекеттік органы-лицензиар аты, әкесiнiң аты (бар болған жағдайда) тегi _____________________________________</w:t>
            </w:r>
          </w:p>
          <w:p>
            <w:pPr>
              <w:spacing w:after="20"/>
              <w:ind w:left="20"/>
              <w:jc w:val="both"/>
            </w:pPr>
            <w:r>
              <w:rPr>
                <w:rFonts w:ascii="Times New Roman"/>
                <w:b w:val="false"/>
                <w:i w:val="false"/>
                <w:color w:val="000000"/>
                <w:sz w:val="20"/>
              </w:rPr>
              <w:t>
Лауазымы____________________________</w:t>
            </w:r>
          </w:p>
          <w:p>
            <w:pPr>
              <w:spacing w:after="20"/>
              <w:ind w:left="20"/>
              <w:jc w:val="both"/>
            </w:pPr>
            <w:r>
              <w:rPr>
                <w:rFonts w:ascii="Times New Roman"/>
                <w:b w:val="false"/>
                <w:i w:val="false"/>
                <w:color w:val="000000"/>
                <w:sz w:val="20"/>
              </w:rPr>
              <w:t>
Қолы________________________________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Лицензияның ерекше шарттары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 16-қосымша</w:t>
            </w:r>
            <w:r>
              <w:br/>
            </w:r>
            <w:r>
              <w:rPr>
                <w:rFonts w:ascii="Times New Roman"/>
                <w:b w:val="false"/>
                <w:i w:val="false"/>
                <w:color w:val="000000"/>
                <w:sz w:val="20"/>
              </w:rPr>
              <w:t>Нысан</w:t>
            </w:r>
          </w:p>
        </w:tc>
      </w:tr>
    </w:tbl>
    <w:bookmarkStart w:name="z261" w:id="43"/>
    <w:p>
      <w:pPr>
        <w:spacing w:after="0"/>
        <w:ind w:left="0"/>
        <w:jc w:val="left"/>
      </w:pPr>
      <w:r>
        <w:rPr>
          <w:rFonts w:ascii="Times New Roman"/>
          <w:b/>
          <w:i w:val="false"/>
          <w:color w:val="000000"/>
        </w:rPr>
        <w:t xml:space="preserve"> Экспорттық бақылауға жататын өнімді экспорттауға және (немесе) импорттауға арналған лицензияға қосымша</w:t>
      </w:r>
    </w:p>
    <w:bookmarkEnd w:id="43"/>
    <w:p>
      <w:pPr>
        <w:spacing w:after="0"/>
        <w:ind w:left="0"/>
        <w:jc w:val="both"/>
      </w:pPr>
      <w:r>
        <w:rPr>
          <w:rFonts w:ascii="Times New Roman"/>
          <w:b w:val="false"/>
          <w:i w:val="false"/>
          <w:color w:val="ff0000"/>
          <w:sz w:val="28"/>
        </w:rPr>
        <w:t xml:space="preserve">
      Ескерту. Бұйрық 16-қосымшамен толықтырылды – ҚР Ұлттық экономика министрінің 22.11.2016 (алғаш ресми жарияланған күнінен кейін күнтізбелік жиырма бір күн өткен соң қолданысқа енгізіледі) </w:t>
      </w:r>
      <w:r>
        <w:rPr>
          <w:rFonts w:ascii="Times New Roman"/>
          <w:b w:val="false"/>
          <w:i w:val="false"/>
          <w:color w:val="ff0000"/>
          <w:sz w:val="28"/>
        </w:rPr>
        <w:t>№ 478</w:t>
      </w:r>
      <w:r>
        <w:rPr>
          <w:rFonts w:ascii="Times New Roman"/>
          <w:b w:val="false"/>
          <w:i w:val="false"/>
          <w:color w:val="ff0000"/>
          <w:sz w:val="28"/>
        </w:rPr>
        <w:t xml:space="preserve">; жаңа редакцияда – ҚР Ұлттық экономика министрінің м.а. 27.02.2018 </w:t>
      </w:r>
      <w:r>
        <w:rPr>
          <w:rFonts w:ascii="Times New Roman"/>
          <w:b w:val="false"/>
          <w:i w:val="false"/>
          <w:color w:val="ff0000"/>
          <w:sz w:val="28"/>
        </w:rPr>
        <w:t>№ 83</w:t>
      </w:r>
      <w:r>
        <w:rPr>
          <w:rFonts w:ascii="Times New Roman"/>
          <w:b w:val="false"/>
          <w:i w:val="false"/>
          <w:color w:val="ff0000"/>
          <w:sz w:val="28"/>
        </w:rPr>
        <w:t xml:space="preserve"> (алғаш ресми жарияланған күннен бастап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_______лицензияға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 _____ Парақ № 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органы – лицензиар _______________________________</w:t>
            </w:r>
          </w:p>
          <w:p>
            <w:pPr>
              <w:spacing w:after="20"/>
              <w:ind w:left="20"/>
              <w:jc w:val="both"/>
            </w:pPr>
            <w:r>
              <w:rPr>
                <w:rFonts w:ascii="Times New Roman"/>
                <w:b w:val="false"/>
                <w:i w:val="false"/>
                <w:color w:val="000000"/>
                <w:sz w:val="20"/>
              </w:rPr>
              <w:t>
тегi, аты, әкесiнiң аты (бар болған жағдайда)______________________</w:t>
            </w:r>
          </w:p>
          <w:p>
            <w:pPr>
              <w:spacing w:after="20"/>
              <w:ind w:left="20"/>
              <w:jc w:val="both"/>
            </w:pPr>
            <w:r>
              <w:rPr>
                <w:rFonts w:ascii="Times New Roman"/>
                <w:b w:val="false"/>
                <w:i w:val="false"/>
                <w:color w:val="000000"/>
                <w:sz w:val="20"/>
              </w:rPr>
              <w:t>
Лауазымы______________________</w:t>
            </w:r>
          </w:p>
          <w:p>
            <w:pPr>
              <w:spacing w:after="20"/>
              <w:ind w:left="20"/>
              <w:jc w:val="both"/>
            </w:pPr>
            <w:r>
              <w:rPr>
                <w:rFonts w:ascii="Times New Roman"/>
                <w:b w:val="false"/>
                <w:i w:val="false"/>
                <w:color w:val="000000"/>
                <w:sz w:val="20"/>
              </w:rPr>
              <w:t>
Күні__________________________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 17-қосымша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Экспорттық бақылауға жататын өнімді экспорттауға және (немесе) импорттауға арналған лицензия беру туралы өтінішке қосымша</w:t>
      </w:r>
    </w:p>
    <w:p>
      <w:pPr>
        <w:spacing w:after="0"/>
        <w:ind w:left="0"/>
        <w:jc w:val="both"/>
      </w:pPr>
      <w:r>
        <w:rPr>
          <w:rFonts w:ascii="Times New Roman"/>
          <w:b w:val="false"/>
          <w:i w:val="false"/>
          <w:color w:val="ff0000"/>
          <w:sz w:val="28"/>
        </w:rPr>
        <w:t xml:space="preserve">
      Ескерту. Бұйрық 17-қосымшамен толықтырылды – ҚР Ұлттық экономика министрінің м.а. 27.02.2018 </w:t>
      </w:r>
      <w:r>
        <w:rPr>
          <w:rFonts w:ascii="Times New Roman"/>
          <w:b w:val="false"/>
          <w:i w:val="false"/>
          <w:color w:val="ff0000"/>
          <w:sz w:val="28"/>
        </w:rPr>
        <w:t>№ 83</w:t>
      </w:r>
      <w:r>
        <w:rPr>
          <w:rFonts w:ascii="Times New Roman"/>
          <w:b w:val="false"/>
          <w:i w:val="false"/>
          <w:color w:val="ff0000"/>
          <w:sz w:val="28"/>
        </w:rPr>
        <w:t xml:space="preserve"> (алғаш ресми жарияланған күннен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_______лицензияға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 _____ Парақ № 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берушіден: </w:t>
            </w:r>
          </w:p>
          <w:p>
            <w:pPr>
              <w:spacing w:after="20"/>
              <w:ind w:left="20"/>
              <w:jc w:val="both"/>
            </w:pPr>
            <w:r>
              <w:rPr>
                <w:rFonts w:ascii="Times New Roman"/>
                <w:b w:val="false"/>
                <w:i w:val="false"/>
                <w:color w:val="000000"/>
                <w:sz w:val="20"/>
              </w:rPr>
              <w:t>
Тегi, аты, әкесiнiң аты (бар болған жағдайда)_______________________</w:t>
            </w:r>
          </w:p>
          <w:p>
            <w:pPr>
              <w:spacing w:after="20"/>
              <w:ind w:left="20"/>
              <w:jc w:val="both"/>
            </w:pPr>
            <w:r>
              <w:rPr>
                <w:rFonts w:ascii="Times New Roman"/>
                <w:b w:val="false"/>
                <w:i w:val="false"/>
                <w:color w:val="000000"/>
                <w:sz w:val="20"/>
              </w:rPr>
              <w:t>
Лауазымы_______________________</w:t>
            </w:r>
          </w:p>
          <w:p>
            <w:pPr>
              <w:spacing w:after="20"/>
              <w:ind w:left="20"/>
              <w:jc w:val="both"/>
            </w:pPr>
            <w:r>
              <w:rPr>
                <w:rFonts w:ascii="Times New Roman"/>
                <w:b w:val="false"/>
                <w:i w:val="false"/>
                <w:color w:val="000000"/>
                <w:sz w:val="20"/>
              </w:rPr>
              <w:t>
Күні___________________________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18-қосымша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Энергиямен жабдықтау мақсатында электр энергиясын сатып алу жөніндегі қызметке лицензияны және (немесе) лицензияға қосымшаны алуға арналған заңды тұлғаның өтiнiші</w:t>
      </w:r>
    </w:p>
    <w:p>
      <w:pPr>
        <w:spacing w:after="0"/>
        <w:ind w:left="0"/>
        <w:jc w:val="both"/>
      </w:pPr>
      <w:r>
        <w:rPr>
          <w:rFonts w:ascii="Times New Roman"/>
          <w:b w:val="false"/>
          <w:i w:val="false"/>
          <w:color w:val="ff0000"/>
          <w:sz w:val="28"/>
        </w:rPr>
        <w:t xml:space="preserve">
      Ескерту. 18-қосымшамен толықтырылды – ҚР Ұлттық экономика министрінің 30.01.2020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экономика министрінің 02.03.2022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  орналасқан жері,</w:t>
      </w:r>
    </w:p>
    <w:p>
      <w:pPr>
        <w:spacing w:after="0"/>
        <w:ind w:left="0"/>
        <w:jc w:val="both"/>
      </w:pPr>
      <w:r>
        <w:rPr>
          <w:rFonts w:ascii="Times New Roman"/>
          <w:b w:val="false"/>
          <w:i w:val="false"/>
          <w:color w:val="000000"/>
          <w:sz w:val="28"/>
        </w:rPr>
        <w:t>
      бизнес-сәйкестендіру нөмірі, заңды тұлғаның бизнес-сәйкестендіру   нөмірі болмаған</w:t>
      </w:r>
    </w:p>
    <w:p>
      <w:pPr>
        <w:spacing w:after="0"/>
        <w:ind w:left="0"/>
        <w:jc w:val="both"/>
      </w:pPr>
      <w:r>
        <w:rPr>
          <w:rFonts w:ascii="Times New Roman"/>
          <w:b w:val="false"/>
          <w:i w:val="false"/>
          <w:color w:val="000000"/>
          <w:sz w:val="28"/>
        </w:rPr>
        <w:t>
      жағдайда – шетелдік заңды тұлға филиалының немесе   өкілдігінің бизнес-сәйкестендіру</w:t>
      </w:r>
    </w:p>
    <w:p>
      <w:pPr>
        <w:spacing w:after="0"/>
        <w:ind w:left="0"/>
        <w:jc w:val="both"/>
      </w:pPr>
      <w:r>
        <w:rPr>
          <w:rFonts w:ascii="Times New Roman"/>
          <w:b w:val="false"/>
          <w:i w:val="false"/>
          <w:color w:val="000000"/>
          <w:sz w:val="28"/>
        </w:rPr>
        <w:t>
      нөмірі) ____________________________________________________________________</w:t>
      </w:r>
    </w:p>
    <w:p>
      <w:pPr>
        <w:spacing w:after="0"/>
        <w:ind w:left="0"/>
        <w:jc w:val="both"/>
      </w:pPr>
      <w:r>
        <w:rPr>
          <w:rFonts w:ascii="Times New Roman"/>
          <w:b w:val="false"/>
          <w:i w:val="false"/>
          <w:color w:val="000000"/>
          <w:sz w:val="28"/>
        </w:rPr>
        <w:t>
                          (қызмет түрінің және (немесе) қызметтің кіші түрінің (-лерінің) толық атауы көрсетiлсiн)</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жүзеге асыруға лицензияны және (немесе) лицензияға  қосымшаны беруiңiздi сұраймын. </w:t>
      </w:r>
    </w:p>
    <w:p>
      <w:pPr>
        <w:spacing w:after="0"/>
        <w:ind w:left="0"/>
        <w:jc w:val="both"/>
      </w:pPr>
      <w:r>
        <w:rPr>
          <w:rFonts w:ascii="Times New Roman"/>
          <w:b w:val="false"/>
          <w:i w:val="false"/>
          <w:color w:val="000000"/>
          <w:sz w:val="28"/>
        </w:rPr>
        <w:t xml:space="preserve">Заңды тұлғаның мекенжайы _______________________________________   </w:t>
      </w:r>
    </w:p>
    <w:p>
      <w:pPr>
        <w:spacing w:after="0"/>
        <w:ind w:left="0"/>
        <w:jc w:val="both"/>
      </w:pPr>
      <w:r>
        <w:rPr>
          <w:rFonts w:ascii="Times New Roman"/>
          <w:b w:val="false"/>
          <w:i w:val="false"/>
          <w:color w:val="000000"/>
          <w:sz w:val="28"/>
        </w:rPr>
        <w:t xml:space="preserve">  (шетелдік заңды тұлға үшін) пошталық индексі, елі, облысы, қаласы, ауданы,   елді мекені, көше атауы, үй/ғимарат (стационарлық </w:t>
      </w:r>
    </w:p>
    <w:p>
      <w:pPr>
        <w:spacing w:after="0"/>
        <w:ind w:left="0"/>
        <w:jc w:val="both"/>
      </w:pPr>
      <w:r>
        <w:rPr>
          <w:rFonts w:ascii="Times New Roman"/>
          <w:b w:val="false"/>
          <w:i w:val="false"/>
          <w:color w:val="000000"/>
          <w:sz w:val="28"/>
        </w:rPr>
        <w:t xml:space="preserve">                 үй-жайлар) нөмірі) </w:t>
      </w:r>
    </w:p>
    <w:p>
      <w:pPr>
        <w:spacing w:after="0"/>
        <w:ind w:left="0"/>
        <w:jc w:val="both"/>
      </w:pPr>
      <w:r>
        <w:rPr>
          <w:rFonts w:ascii="Times New Roman"/>
          <w:b w:val="false"/>
          <w:i w:val="false"/>
          <w:color w:val="000000"/>
          <w:sz w:val="28"/>
        </w:rPr>
        <w:t xml:space="preserve">Электрондық пошта __________________________________________________; </w:t>
      </w:r>
    </w:p>
    <w:p>
      <w:pPr>
        <w:spacing w:after="0"/>
        <w:ind w:left="0"/>
        <w:jc w:val="both"/>
      </w:pPr>
      <w:r>
        <w:rPr>
          <w:rFonts w:ascii="Times New Roman"/>
          <w:b w:val="false"/>
          <w:i w:val="false"/>
          <w:color w:val="000000"/>
          <w:sz w:val="28"/>
        </w:rPr>
        <w:t xml:space="preserve">Телефон нөмірлері ___________________________________________________; </w:t>
      </w:r>
    </w:p>
    <w:p>
      <w:pPr>
        <w:spacing w:after="0"/>
        <w:ind w:left="0"/>
        <w:jc w:val="both"/>
      </w:pPr>
      <w:r>
        <w:rPr>
          <w:rFonts w:ascii="Times New Roman"/>
          <w:b w:val="false"/>
          <w:i w:val="false"/>
          <w:color w:val="000000"/>
          <w:sz w:val="28"/>
        </w:rPr>
        <w:t xml:space="preserve">Факс _______________________________________________________________; </w:t>
      </w:r>
    </w:p>
    <w:p>
      <w:pPr>
        <w:spacing w:after="0"/>
        <w:ind w:left="0"/>
        <w:jc w:val="both"/>
      </w:pPr>
      <w:r>
        <w:rPr>
          <w:rFonts w:ascii="Times New Roman"/>
          <w:b w:val="false"/>
          <w:i w:val="false"/>
          <w:color w:val="000000"/>
          <w:sz w:val="28"/>
        </w:rPr>
        <w:t xml:space="preserve">Банк шоты __________________________________________________________.   </w:t>
      </w:r>
    </w:p>
    <w:p>
      <w:pPr>
        <w:spacing w:after="0"/>
        <w:ind w:left="0"/>
        <w:jc w:val="both"/>
      </w:pPr>
      <w:r>
        <w:rPr>
          <w:rFonts w:ascii="Times New Roman"/>
          <w:b w:val="false"/>
          <w:i w:val="false"/>
          <w:color w:val="000000"/>
          <w:sz w:val="28"/>
        </w:rPr>
        <w:t xml:space="preserve">                                                       (шот нөмірі, банктiң атауы және орналасқан жерi)</w:t>
      </w:r>
    </w:p>
    <w:p>
      <w:pPr>
        <w:spacing w:after="0"/>
        <w:ind w:left="0"/>
        <w:jc w:val="both"/>
      </w:pPr>
      <w:r>
        <w:rPr>
          <w:rFonts w:ascii="Times New Roman"/>
          <w:b w:val="false"/>
          <w:i w:val="false"/>
          <w:color w:val="000000"/>
          <w:sz w:val="28"/>
        </w:rPr>
        <w:t>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xml:space="preserve">Тұтынушылармен жұмысты қамтамасыз ететін қызметті – абоненттік қызметтерді, </w:t>
      </w:r>
    </w:p>
    <w:p>
      <w:pPr>
        <w:spacing w:after="0"/>
        <w:ind w:left="0"/>
        <w:jc w:val="both"/>
      </w:pPr>
      <w:r>
        <w:rPr>
          <w:rFonts w:ascii="Times New Roman"/>
          <w:b w:val="false"/>
          <w:i w:val="false"/>
          <w:color w:val="000000"/>
          <w:sz w:val="28"/>
        </w:rPr>
        <w:t>учаскелерді құру туралы бұйрықтың болуы туралы ақпарат:</w:t>
      </w:r>
    </w:p>
    <w:p>
      <w:pPr>
        <w:spacing w:after="0"/>
        <w:ind w:left="0"/>
        <w:jc w:val="both"/>
      </w:pPr>
      <w:r>
        <w:rPr>
          <w:rFonts w:ascii="Times New Roman"/>
          <w:b w:val="false"/>
          <w:i w:val="false"/>
          <w:color w:val="000000"/>
          <w:sz w:val="28"/>
        </w:rPr>
        <w:t xml:space="preserve">1) қызметті құру туралы бұйрықтың нөмірі _______________________________; </w:t>
      </w:r>
    </w:p>
    <w:p>
      <w:pPr>
        <w:spacing w:after="0"/>
        <w:ind w:left="0"/>
        <w:jc w:val="both"/>
      </w:pPr>
      <w:r>
        <w:rPr>
          <w:rFonts w:ascii="Times New Roman"/>
          <w:b w:val="false"/>
          <w:i w:val="false"/>
          <w:color w:val="000000"/>
          <w:sz w:val="28"/>
        </w:rPr>
        <w:t xml:space="preserve">2) бұйрыққа қол қойылған күн __________________________________________; </w:t>
      </w:r>
    </w:p>
    <w:p>
      <w:pPr>
        <w:spacing w:after="0"/>
        <w:ind w:left="0"/>
        <w:jc w:val="both"/>
      </w:pPr>
      <w:r>
        <w:rPr>
          <w:rFonts w:ascii="Times New Roman"/>
          <w:b w:val="false"/>
          <w:i w:val="false"/>
          <w:color w:val="000000"/>
          <w:sz w:val="28"/>
        </w:rPr>
        <w:t xml:space="preserve">3) жауаптының тегi, аты, әкесiнiң аты (болған жағдайда) ______________________________. </w:t>
      </w:r>
    </w:p>
    <w:p>
      <w:pPr>
        <w:spacing w:after="0"/>
        <w:ind w:left="0"/>
        <w:jc w:val="both"/>
      </w:pPr>
      <w:r>
        <w:rPr>
          <w:rFonts w:ascii="Times New Roman"/>
          <w:b w:val="false"/>
          <w:i w:val="false"/>
          <w:color w:val="000000"/>
          <w:sz w:val="28"/>
        </w:rPr>
        <w:t>Кемiнде 10 000 айлық есептiк көрсеткiш мөлшерінде айналым қаражатының болуы  туралы</w:t>
      </w:r>
    </w:p>
    <w:p>
      <w:pPr>
        <w:spacing w:after="0"/>
        <w:ind w:left="0"/>
        <w:jc w:val="both"/>
      </w:pPr>
      <w:r>
        <w:rPr>
          <w:rFonts w:ascii="Times New Roman"/>
          <w:b w:val="false"/>
          <w:i w:val="false"/>
          <w:color w:val="000000"/>
          <w:sz w:val="28"/>
        </w:rPr>
        <w:t xml:space="preserve">ақпарат:  </w:t>
      </w:r>
    </w:p>
    <w:p>
      <w:pPr>
        <w:spacing w:after="0"/>
        <w:ind w:left="0"/>
        <w:jc w:val="both"/>
      </w:pPr>
      <w:r>
        <w:rPr>
          <w:rFonts w:ascii="Times New Roman"/>
          <w:b w:val="false"/>
          <w:i w:val="false"/>
          <w:color w:val="000000"/>
          <w:sz w:val="28"/>
        </w:rPr>
        <w:t xml:space="preserve">1) банктің атауы _____________________________________________________; </w:t>
      </w:r>
    </w:p>
    <w:p>
      <w:pPr>
        <w:spacing w:after="0"/>
        <w:ind w:left="0"/>
        <w:jc w:val="both"/>
      </w:pPr>
      <w:r>
        <w:rPr>
          <w:rFonts w:ascii="Times New Roman"/>
          <w:b w:val="false"/>
          <w:i w:val="false"/>
          <w:color w:val="000000"/>
          <w:sz w:val="28"/>
        </w:rPr>
        <w:t xml:space="preserve">2) шот нөмірі _______________________________________________________; </w:t>
      </w:r>
    </w:p>
    <w:p>
      <w:pPr>
        <w:spacing w:after="0"/>
        <w:ind w:left="0"/>
        <w:jc w:val="both"/>
      </w:pPr>
      <w:r>
        <w:rPr>
          <w:rFonts w:ascii="Times New Roman"/>
          <w:b w:val="false"/>
          <w:i w:val="false"/>
          <w:color w:val="000000"/>
          <w:sz w:val="28"/>
        </w:rPr>
        <w:t xml:space="preserve">3) айналым қаражатының мөлшері (сома) _________________________________. </w:t>
      </w:r>
    </w:p>
    <w:p>
      <w:pPr>
        <w:spacing w:after="0"/>
        <w:ind w:left="0"/>
        <w:jc w:val="both"/>
      </w:pPr>
      <w:r>
        <w:rPr>
          <w:rFonts w:ascii="Times New Roman"/>
          <w:b w:val="false"/>
          <w:i w:val="false"/>
          <w:color w:val="000000"/>
          <w:sz w:val="28"/>
        </w:rPr>
        <w:t>"Электрондық үкімет" төлем шлюзі арқылы төлеу жағдайларын қоспағанда, лицензия  беру</w:t>
      </w:r>
    </w:p>
    <w:p>
      <w:pPr>
        <w:spacing w:after="0"/>
        <w:ind w:left="0"/>
        <w:jc w:val="both"/>
      </w:pPr>
      <w:r>
        <w:rPr>
          <w:rFonts w:ascii="Times New Roman"/>
          <w:b w:val="false"/>
          <w:i w:val="false"/>
          <w:color w:val="000000"/>
          <w:sz w:val="28"/>
        </w:rPr>
        <w:t>үшін бюджетке лицензиялық алым төлеу туралы мәліметтер: 1) түбіртектің нөмірі мен күні</w:t>
      </w:r>
    </w:p>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 xml:space="preserve">Бұл ретте, көрсетілетін қызметті алушы "Энергиямен жабдықтау мақсатында электр </w:t>
      </w:r>
    </w:p>
    <w:p>
      <w:pPr>
        <w:spacing w:after="0"/>
        <w:ind w:left="0"/>
        <w:jc w:val="both"/>
      </w:pPr>
      <w:r>
        <w:rPr>
          <w:rFonts w:ascii="Times New Roman"/>
          <w:b w:val="false"/>
          <w:i w:val="false"/>
          <w:color w:val="000000"/>
          <w:sz w:val="28"/>
        </w:rPr>
        <w:t>энергиясын сатып алу, магистральдық газ құбырларын, мұнай құбырларын, мұнай  өнiмдерi</w:t>
      </w:r>
    </w:p>
    <w:p>
      <w:pPr>
        <w:spacing w:after="0"/>
        <w:ind w:left="0"/>
        <w:jc w:val="both"/>
      </w:pPr>
      <w:r>
        <w:rPr>
          <w:rFonts w:ascii="Times New Roman"/>
          <w:b w:val="false"/>
          <w:i w:val="false"/>
          <w:color w:val="000000"/>
          <w:sz w:val="28"/>
        </w:rPr>
        <w:t>құбырларын пайдалану қызметі үшін біліктілік талаптары мен оларға  сәйкестiкті растайтын</w:t>
      </w:r>
    </w:p>
    <w:p>
      <w:pPr>
        <w:spacing w:after="0"/>
        <w:ind w:left="0"/>
        <w:jc w:val="both"/>
      </w:pPr>
      <w:r>
        <w:rPr>
          <w:rFonts w:ascii="Times New Roman"/>
          <w:b w:val="false"/>
          <w:i w:val="false"/>
          <w:color w:val="000000"/>
          <w:sz w:val="28"/>
        </w:rPr>
        <w:t>құжаттар тiзбесін бекіту туралы" Қазақстан Республикасы Ұлттық экономика министрінің</w:t>
      </w:r>
    </w:p>
    <w:p>
      <w:pPr>
        <w:spacing w:after="0"/>
        <w:ind w:left="0"/>
        <w:jc w:val="both"/>
      </w:pPr>
      <w:r>
        <w:rPr>
          <w:rFonts w:ascii="Times New Roman"/>
          <w:b w:val="false"/>
          <w:i w:val="false"/>
          <w:color w:val="000000"/>
          <w:sz w:val="28"/>
        </w:rPr>
        <w:t xml:space="preserve">2015 жылғы 29 қаңтардағы № 60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w:t>
      </w:r>
    </w:p>
    <w:p>
      <w:pPr>
        <w:spacing w:after="0"/>
        <w:ind w:left="0"/>
        <w:jc w:val="both"/>
      </w:pPr>
      <w:r>
        <w:rPr>
          <w:rFonts w:ascii="Times New Roman"/>
          <w:b w:val="false"/>
          <w:i w:val="false"/>
          <w:color w:val="000000"/>
          <w:sz w:val="28"/>
        </w:rPr>
        <w:t>тіркеу тізілімінде № 10598 болып тіркелген) белгіленген біліктілік талаптарына сәйкес келеді.</w:t>
      </w:r>
    </w:p>
    <w:p>
      <w:pPr>
        <w:spacing w:after="0"/>
        <w:ind w:left="0"/>
        <w:jc w:val="both"/>
      </w:pPr>
      <w:r>
        <w:rPr>
          <w:rFonts w:ascii="Times New Roman"/>
          <w:b w:val="false"/>
          <w:i w:val="false"/>
          <w:color w:val="000000"/>
          <w:sz w:val="28"/>
        </w:rPr>
        <w:t xml:space="preserve">Осымен:  өтініш берушіге қызметтің лицензияланатын түрімен және (немесе) кіші түрімен </w:t>
      </w:r>
    </w:p>
    <w:p>
      <w:pPr>
        <w:spacing w:after="0"/>
        <w:ind w:left="0"/>
        <w:jc w:val="both"/>
      </w:pPr>
      <w:r>
        <w:rPr>
          <w:rFonts w:ascii="Times New Roman"/>
          <w:b w:val="false"/>
          <w:i w:val="false"/>
          <w:color w:val="000000"/>
          <w:sz w:val="28"/>
        </w:rPr>
        <w:t>айналысуға сот тыйым салмайтыны;  қоса берілетін құжаттардың барлығы шындыққа сәйкес</w:t>
      </w:r>
    </w:p>
    <w:p>
      <w:pPr>
        <w:spacing w:after="0"/>
        <w:ind w:left="0"/>
        <w:jc w:val="both"/>
      </w:pPr>
      <w:r>
        <w:rPr>
          <w:rFonts w:ascii="Times New Roman"/>
          <w:b w:val="false"/>
          <w:i w:val="false"/>
          <w:color w:val="000000"/>
          <w:sz w:val="28"/>
        </w:rPr>
        <w:t>келетіні және жарамды  болып табылатындығы расталады;   өтініш беруші лицензияны және</w:t>
      </w:r>
    </w:p>
    <w:p>
      <w:pPr>
        <w:spacing w:after="0"/>
        <w:ind w:left="0"/>
        <w:jc w:val="both"/>
      </w:pPr>
      <w:r>
        <w:rPr>
          <w:rFonts w:ascii="Times New Roman"/>
          <w:b w:val="false"/>
          <w:i w:val="false"/>
          <w:color w:val="000000"/>
          <w:sz w:val="28"/>
        </w:rPr>
        <w:t>(немесе) лицензияға қосымшаны беру кезінде  ақпараттық жүйелерде қамтылған, заңмен</w:t>
      </w:r>
    </w:p>
    <w:p>
      <w:pPr>
        <w:spacing w:after="0"/>
        <w:ind w:left="0"/>
        <w:jc w:val="both"/>
      </w:pPr>
      <w:r>
        <w:rPr>
          <w:rFonts w:ascii="Times New Roman"/>
          <w:b w:val="false"/>
          <w:i w:val="false"/>
          <w:color w:val="000000"/>
          <w:sz w:val="28"/>
        </w:rPr>
        <w:t xml:space="preserve">қорғалатын құпияны құрайтын,  қолжетімділігі шектеулі дербес деректерді пайдалануға келісім береді;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Осы арқылы Қазақстан Республикасының заңнамасына сәйкес мен ұсынып  отырған</w:t>
      </w:r>
    </w:p>
    <w:p>
      <w:pPr>
        <w:spacing w:after="0"/>
        <w:ind w:left="0"/>
        <w:jc w:val="both"/>
      </w:pPr>
      <w:r>
        <w:rPr>
          <w:rFonts w:ascii="Times New Roman"/>
          <w:b w:val="false"/>
          <w:i w:val="false"/>
          <w:color w:val="000000"/>
          <w:sz w:val="28"/>
        </w:rPr>
        <w:t xml:space="preserve">(толтырған) ақпараттың дұрыстығы үшін жауапты екенімді растаймын.  </w:t>
      </w:r>
    </w:p>
    <w:p>
      <w:pPr>
        <w:spacing w:after="0"/>
        <w:ind w:left="0"/>
        <w:jc w:val="both"/>
      </w:pPr>
      <w:r>
        <w:rPr>
          <w:rFonts w:ascii="Times New Roman"/>
          <w:b w:val="false"/>
          <w:i w:val="false"/>
          <w:color w:val="000000"/>
          <w:sz w:val="28"/>
        </w:rPr>
        <w:t xml:space="preserve">Басшы __________________________________________________________   </w:t>
      </w:r>
    </w:p>
    <w:p>
      <w:pPr>
        <w:spacing w:after="0"/>
        <w:ind w:left="0"/>
        <w:jc w:val="both"/>
      </w:pPr>
      <w:r>
        <w:rPr>
          <w:rFonts w:ascii="Times New Roman"/>
          <w:b w:val="false"/>
          <w:i w:val="false"/>
          <w:color w:val="000000"/>
          <w:sz w:val="28"/>
        </w:rPr>
        <w:t xml:space="preserve">                              (электрондық цифрлық қолтаңба) (тегi, аты, әкесiнiң аты (болған жағдайда)</w:t>
      </w:r>
    </w:p>
    <w:p>
      <w:pPr>
        <w:spacing w:after="0"/>
        <w:ind w:left="0"/>
        <w:jc w:val="both"/>
      </w:pPr>
      <w:r>
        <w:rPr>
          <w:rFonts w:ascii="Times New Roman"/>
          <w:b w:val="false"/>
          <w:i w:val="false"/>
          <w:color w:val="000000"/>
          <w:sz w:val="28"/>
        </w:rPr>
        <w:t>Толтыру күні: 20__ жылғы "__"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Энергиямен жабдықтау мақсатында электр энергиясын сатып алу үшін лицензияны және (немесе) лицензияға қосымшаны алуға арналған жеке тұлғаның өтiнiші</w:t>
      </w:r>
    </w:p>
    <w:p>
      <w:pPr>
        <w:spacing w:after="0"/>
        <w:ind w:left="0"/>
        <w:jc w:val="both"/>
      </w:pPr>
      <w:r>
        <w:rPr>
          <w:rFonts w:ascii="Times New Roman"/>
          <w:b w:val="false"/>
          <w:i w:val="false"/>
          <w:color w:val="ff0000"/>
          <w:sz w:val="28"/>
        </w:rPr>
        <w:t xml:space="preserve">
      Ескерту. 19-қосымшамен толықтырылды – ҚР Ұлттық экономика министрінің 30.01.2020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экономика министрінің 02.03.2022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(жеке тұлғаның тегi, аты, әкесiнiң аты (болған жағдайда), жеке сәйкестендіру  нөмірі)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(қызметтiң түрi және (немесе) қызметтiң кіші түрінің(-лері) толық атауы   көрсетiлсiн)</w:t>
      </w:r>
    </w:p>
    <w:p>
      <w:pPr>
        <w:spacing w:after="0"/>
        <w:ind w:left="0"/>
        <w:jc w:val="both"/>
      </w:pPr>
      <w:r>
        <w:rPr>
          <w:rFonts w:ascii="Times New Roman"/>
          <w:b w:val="false"/>
          <w:i w:val="false"/>
          <w:color w:val="000000"/>
          <w:sz w:val="28"/>
        </w:rPr>
        <w:t>жүзеге асыруға лицензияны және (немесе) лицензияға  қосымшаны беруiңiздi сұраймын.</w:t>
      </w:r>
    </w:p>
    <w:p>
      <w:pPr>
        <w:spacing w:after="0"/>
        <w:ind w:left="0"/>
        <w:jc w:val="both"/>
      </w:pPr>
      <w:r>
        <w:rPr>
          <w:rFonts w:ascii="Times New Roman"/>
          <w:b w:val="false"/>
          <w:i w:val="false"/>
          <w:color w:val="000000"/>
          <w:sz w:val="28"/>
        </w:rPr>
        <w:t xml:space="preserve">Жеке тұлғаның тұрғылықты жерінің мекенжайы 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үй/ғимарат нөмірі) </w:t>
      </w:r>
    </w:p>
    <w:p>
      <w:pPr>
        <w:spacing w:after="0"/>
        <w:ind w:left="0"/>
        <w:jc w:val="both"/>
      </w:pPr>
      <w:r>
        <w:rPr>
          <w:rFonts w:ascii="Times New Roman"/>
          <w:b w:val="false"/>
          <w:i w:val="false"/>
          <w:color w:val="000000"/>
          <w:sz w:val="28"/>
        </w:rPr>
        <w:t xml:space="preserve">Электрондық пошта __________________________________________________; </w:t>
      </w:r>
    </w:p>
    <w:p>
      <w:pPr>
        <w:spacing w:after="0"/>
        <w:ind w:left="0"/>
        <w:jc w:val="both"/>
      </w:pPr>
      <w:r>
        <w:rPr>
          <w:rFonts w:ascii="Times New Roman"/>
          <w:b w:val="false"/>
          <w:i w:val="false"/>
          <w:color w:val="000000"/>
          <w:sz w:val="28"/>
        </w:rPr>
        <w:t xml:space="preserve">Телефон нөмірлері ___________________________________________________; </w:t>
      </w:r>
    </w:p>
    <w:p>
      <w:pPr>
        <w:spacing w:after="0"/>
        <w:ind w:left="0"/>
        <w:jc w:val="both"/>
      </w:pPr>
      <w:r>
        <w:rPr>
          <w:rFonts w:ascii="Times New Roman"/>
          <w:b w:val="false"/>
          <w:i w:val="false"/>
          <w:color w:val="000000"/>
          <w:sz w:val="28"/>
        </w:rPr>
        <w:t xml:space="preserve">Факс _______________________________________________________________; </w:t>
      </w:r>
    </w:p>
    <w:p>
      <w:pPr>
        <w:spacing w:after="0"/>
        <w:ind w:left="0"/>
        <w:jc w:val="both"/>
      </w:pPr>
      <w:r>
        <w:rPr>
          <w:rFonts w:ascii="Times New Roman"/>
          <w:b w:val="false"/>
          <w:i w:val="false"/>
          <w:color w:val="000000"/>
          <w:sz w:val="28"/>
        </w:rPr>
        <w:t xml:space="preserve">Банк шоты __________________________________________________________.  </w:t>
      </w:r>
    </w:p>
    <w:p>
      <w:pPr>
        <w:spacing w:after="0"/>
        <w:ind w:left="0"/>
        <w:jc w:val="both"/>
      </w:pPr>
      <w:r>
        <w:rPr>
          <w:rFonts w:ascii="Times New Roman"/>
          <w:b w:val="false"/>
          <w:i w:val="false"/>
          <w:color w:val="000000"/>
          <w:sz w:val="28"/>
        </w:rPr>
        <w:t xml:space="preserve">                             (шот нөмірі, банктiң атауы және орналасқан жерi) </w:t>
      </w:r>
    </w:p>
    <w:p>
      <w:pPr>
        <w:spacing w:after="0"/>
        <w:ind w:left="0"/>
        <w:jc w:val="both"/>
      </w:pPr>
      <w:r>
        <w:rPr>
          <w:rFonts w:ascii="Times New Roman"/>
          <w:b w:val="false"/>
          <w:i w:val="false"/>
          <w:color w:val="000000"/>
          <w:sz w:val="28"/>
        </w:rPr>
        <w:t>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xml:space="preserve">           (стационарлық үй-жайлар) нөмірі).</w:t>
      </w:r>
    </w:p>
    <w:p>
      <w:pPr>
        <w:spacing w:after="0"/>
        <w:ind w:left="0"/>
        <w:jc w:val="both"/>
      </w:pPr>
      <w:r>
        <w:rPr>
          <w:rFonts w:ascii="Times New Roman"/>
          <w:b w:val="false"/>
          <w:i w:val="false"/>
          <w:color w:val="000000"/>
          <w:sz w:val="28"/>
        </w:rPr>
        <w:t xml:space="preserve">Тұтынушылармен жұмысты қамтамасыз ететін қызметті – абоненттік қызметтерді, </w:t>
      </w:r>
    </w:p>
    <w:p>
      <w:pPr>
        <w:spacing w:after="0"/>
        <w:ind w:left="0"/>
        <w:jc w:val="both"/>
      </w:pPr>
      <w:r>
        <w:rPr>
          <w:rFonts w:ascii="Times New Roman"/>
          <w:b w:val="false"/>
          <w:i w:val="false"/>
          <w:color w:val="000000"/>
          <w:sz w:val="28"/>
        </w:rPr>
        <w:t xml:space="preserve">учаскелерді құру туралы бұйрықтың болуы туралы ақпарат:  </w:t>
      </w:r>
    </w:p>
    <w:p>
      <w:pPr>
        <w:spacing w:after="0"/>
        <w:ind w:left="0"/>
        <w:jc w:val="both"/>
      </w:pPr>
      <w:r>
        <w:rPr>
          <w:rFonts w:ascii="Times New Roman"/>
          <w:b w:val="false"/>
          <w:i w:val="false"/>
          <w:color w:val="000000"/>
          <w:sz w:val="28"/>
        </w:rPr>
        <w:t xml:space="preserve">1) қызметті құру туралы бұйрықтың нөмірі _______________________________; </w:t>
      </w:r>
    </w:p>
    <w:p>
      <w:pPr>
        <w:spacing w:after="0"/>
        <w:ind w:left="0"/>
        <w:jc w:val="both"/>
      </w:pPr>
      <w:r>
        <w:rPr>
          <w:rFonts w:ascii="Times New Roman"/>
          <w:b w:val="false"/>
          <w:i w:val="false"/>
          <w:color w:val="000000"/>
          <w:sz w:val="28"/>
        </w:rPr>
        <w:t xml:space="preserve">2) бұйрыққа қол қойылған күн __________________________________________; </w:t>
      </w:r>
    </w:p>
    <w:p>
      <w:pPr>
        <w:spacing w:after="0"/>
        <w:ind w:left="0"/>
        <w:jc w:val="both"/>
      </w:pPr>
      <w:r>
        <w:rPr>
          <w:rFonts w:ascii="Times New Roman"/>
          <w:b w:val="false"/>
          <w:i w:val="false"/>
          <w:color w:val="000000"/>
          <w:sz w:val="28"/>
        </w:rPr>
        <w:t>3) жауаптының тегi, аты, әкесiнiң аты (болған жағдайда) ______________________________.</w:t>
      </w:r>
    </w:p>
    <w:p>
      <w:pPr>
        <w:spacing w:after="0"/>
        <w:ind w:left="0"/>
        <w:jc w:val="both"/>
      </w:pPr>
      <w:r>
        <w:rPr>
          <w:rFonts w:ascii="Times New Roman"/>
          <w:b w:val="false"/>
          <w:i w:val="false"/>
          <w:color w:val="000000"/>
          <w:sz w:val="28"/>
        </w:rPr>
        <w:t>Кемiнде 10 000 айлық есептiк көрсеткiш мөлшерінде айналым  қаражатының болуы туралы</w:t>
      </w:r>
    </w:p>
    <w:p>
      <w:pPr>
        <w:spacing w:after="0"/>
        <w:ind w:left="0"/>
        <w:jc w:val="both"/>
      </w:pPr>
      <w:r>
        <w:rPr>
          <w:rFonts w:ascii="Times New Roman"/>
          <w:b w:val="false"/>
          <w:i w:val="false"/>
          <w:color w:val="000000"/>
          <w:sz w:val="28"/>
        </w:rPr>
        <w:t xml:space="preserve">ақпарат:  </w:t>
      </w:r>
    </w:p>
    <w:p>
      <w:pPr>
        <w:spacing w:after="0"/>
        <w:ind w:left="0"/>
        <w:jc w:val="both"/>
      </w:pPr>
      <w:r>
        <w:rPr>
          <w:rFonts w:ascii="Times New Roman"/>
          <w:b w:val="false"/>
          <w:i w:val="false"/>
          <w:color w:val="000000"/>
          <w:sz w:val="28"/>
        </w:rPr>
        <w:t xml:space="preserve">1) банктің атауы _____________________________________________________; </w:t>
      </w:r>
    </w:p>
    <w:p>
      <w:pPr>
        <w:spacing w:after="0"/>
        <w:ind w:left="0"/>
        <w:jc w:val="both"/>
      </w:pPr>
      <w:r>
        <w:rPr>
          <w:rFonts w:ascii="Times New Roman"/>
          <w:b w:val="false"/>
          <w:i w:val="false"/>
          <w:color w:val="000000"/>
          <w:sz w:val="28"/>
        </w:rPr>
        <w:t xml:space="preserve">2) шот нөмірі _______________________________________________________; </w:t>
      </w:r>
    </w:p>
    <w:p>
      <w:pPr>
        <w:spacing w:after="0"/>
        <w:ind w:left="0"/>
        <w:jc w:val="both"/>
      </w:pPr>
      <w:r>
        <w:rPr>
          <w:rFonts w:ascii="Times New Roman"/>
          <w:b w:val="false"/>
          <w:i w:val="false"/>
          <w:color w:val="000000"/>
          <w:sz w:val="28"/>
        </w:rPr>
        <w:t>3) айналым қаражатының мөлшері (сома) _________________________________.</w:t>
      </w:r>
    </w:p>
    <w:p>
      <w:pPr>
        <w:spacing w:after="0"/>
        <w:ind w:left="0"/>
        <w:jc w:val="both"/>
      </w:pPr>
      <w:r>
        <w:rPr>
          <w:rFonts w:ascii="Times New Roman"/>
          <w:b w:val="false"/>
          <w:i w:val="false"/>
          <w:color w:val="000000"/>
          <w:sz w:val="28"/>
        </w:rPr>
        <w:t>"Электрондық үкімет" төлем шлюзі арқылы төлеу жағдайларын қоспағанда,  лицензия беру</w:t>
      </w:r>
    </w:p>
    <w:p>
      <w:pPr>
        <w:spacing w:after="0"/>
        <w:ind w:left="0"/>
        <w:jc w:val="both"/>
      </w:pPr>
      <w:r>
        <w:rPr>
          <w:rFonts w:ascii="Times New Roman"/>
          <w:b w:val="false"/>
          <w:i w:val="false"/>
          <w:color w:val="000000"/>
          <w:sz w:val="28"/>
        </w:rPr>
        <w:t xml:space="preserve">үшін бюджетке лицензиялық алым төлеу туралы мәліметтер:   </w:t>
      </w:r>
    </w:p>
    <w:p>
      <w:pPr>
        <w:spacing w:after="0"/>
        <w:ind w:left="0"/>
        <w:jc w:val="both"/>
      </w:pPr>
      <w:r>
        <w:rPr>
          <w:rFonts w:ascii="Times New Roman"/>
          <w:b w:val="false"/>
          <w:i w:val="false"/>
          <w:color w:val="000000"/>
          <w:sz w:val="28"/>
        </w:rPr>
        <w:t xml:space="preserve">1) түбіртектің нөмірі мен күні ____________________________________.  </w:t>
      </w:r>
    </w:p>
    <w:p>
      <w:pPr>
        <w:spacing w:after="0"/>
        <w:ind w:left="0"/>
        <w:jc w:val="both"/>
      </w:pPr>
      <w:r>
        <w:rPr>
          <w:rFonts w:ascii="Times New Roman"/>
          <w:b w:val="false"/>
          <w:i w:val="false"/>
          <w:color w:val="000000"/>
          <w:sz w:val="28"/>
        </w:rPr>
        <w:t>Бұл ретте, көрсетілетін қызметті алушы "Энергиямен жабдықтау  мақсатында электр</w:t>
      </w:r>
    </w:p>
    <w:p>
      <w:pPr>
        <w:spacing w:after="0"/>
        <w:ind w:left="0"/>
        <w:jc w:val="both"/>
      </w:pPr>
      <w:r>
        <w:rPr>
          <w:rFonts w:ascii="Times New Roman"/>
          <w:b w:val="false"/>
          <w:i w:val="false"/>
          <w:color w:val="000000"/>
          <w:sz w:val="28"/>
        </w:rPr>
        <w:t>энергиясын сатып алу, магистральдық газ құбырларын,  мұнай құбырларын, мұнай өнiмдерi</w:t>
      </w:r>
    </w:p>
    <w:p>
      <w:pPr>
        <w:spacing w:after="0"/>
        <w:ind w:left="0"/>
        <w:jc w:val="both"/>
      </w:pPr>
      <w:r>
        <w:rPr>
          <w:rFonts w:ascii="Times New Roman"/>
          <w:b w:val="false"/>
          <w:i w:val="false"/>
          <w:color w:val="000000"/>
          <w:sz w:val="28"/>
        </w:rPr>
        <w:t>құбырларын пайдалану қызметі үшін біліктілік талаптары мен оларға сәйкестiкті растайтын</w:t>
      </w:r>
    </w:p>
    <w:p>
      <w:pPr>
        <w:spacing w:after="0"/>
        <w:ind w:left="0"/>
        <w:jc w:val="both"/>
      </w:pPr>
      <w:r>
        <w:rPr>
          <w:rFonts w:ascii="Times New Roman"/>
          <w:b w:val="false"/>
          <w:i w:val="false"/>
          <w:color w:val="000000"/>
          <w:sz w:val="28"/>
        </w:rPr>
        <w:t>құжаттар тiзбесін  бекіту туралы" Қазақстан Республикасы Ұлттық экономика министрінің</w:t>
      </w:r>
    </w:p>
    <w:p>
      <w:pPr>
        <w:spacing w:after="0"/>
        <w:ind w:left="0"/>
        <w:jc w:val="both"/>
      </w:pPr>
      <w:r>
        <w:rPr>
          <w:rFonts w:ascii="Times New Roman"/>
          <w:b w:val="false"/>
          <w:i w:val="false"/>
          <w:color w:val="000000"/>
          <w:sz w:val="28"/>
        </w:rPr>
        <w:t xml:space="preserve">2015 жылғы 29 қаңтардағы № 60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w:t>
      </w:r>
    </w:p>
    <w:p>
      <w:pPr>
        <w:spacing w:after="0"/>
        <w:ind w:left="0"/>
        <w:jc w:val="both"/>
      </w:pPr>
      <w:r>
        <w:rPr>
          <w:rFonts w:ascii="Times New Roman"/>
          <w:b w:val="false"/>
          <w:i w:val="false"/>
          <w:color w:val="000000"/>
          <w:sz w:val="28"/>
        </w:rPr>
        <w:t>тіркеу тізілімінде № 10598 болып тіркелген)  белгіленген біліктілік талаптарына сәйкес келеді.</w:t>
      </w:r>
    </w:p>
    <w:p>
      <w:pPr>
        <w:spacing w:after="0"/>
        <w:ind w:left="0"/>
        <w:jc w:val="both"/>
      </w:pPr>
      <w:r>
        <w:rPr>
          <w:rFonts w:ascii="Times New Roman"/>
          <w:b w:val="false"/>
          <w:i w:val="false"/>
          <w:color w:val="000000"/>
          <w:sz w:val="28"/>
        </w:rPr>
        <w:t>Осымен келесі расталады:  өтініш берушіге қызметтің лицензияланатын түрімен және</w:t>
      </w:r>
    </w:p>
    <w:p>
      <w:pPr>
        <w:spacing w:after="0"/>
        <w:ind w:left="0"/>
        <w:jc w:val="both"/>
      </w:pPr>
      <w:r>
        <w:rPr>
          <w:rFonts w:ascii="Times New Roman"/>
          <w:b w:val="false"/>
          <w:i w:val="false"/>
          <w:color w:val="000000"/>
          <w:sz w:val="28"/>
        </w:rPr>
        <w:t>(немесе)  кіші түрімен айналысуға сот тыйым салмайтыны;  қоса берілетін құжаттардың</w:t>
      </w:r>
    </w:p>
    <w:p>
      <w:pPr>
        <w:spacing w:after="0"/>
        <w:ind w:left="0"/>
        <w:jc w:val="both"/>
      </w:pPr>
      <w:r>
        <w:rPr>
          <w:rFonts w:ascii="Times New Roman"/>
          <w:b w:val="false"/>
          <w:i w:val="false"/>
          <w:color w:val="000000"/>
          <w:sz w:val="28"/>
        </w:rPr>
        <w:t>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өтініш беруші лицензияны және (немесе) лицензияға қосымшаны беру  кезінде ақпараттық</w:t>
      </w:r>
    </w:p>
    <w:p>
      <w:pPr>
        <w:spacing w:after="0"/>
        <w:ind w:left="0"/>
        <w:jc w:val="both"/>
      </w:pPr>
      <w:r>
        <w:rPr>
          <w:rFonts w:ascii="Times New Roman"/>
          <w:b w:val="false"/>
          <w:i w:val="false"/>
          <w:color w:val="000000"/>
          <w:sz w:val="28"/>
        </w:rPr>
        <w:t>жүйелерде қамтылған, заңмен қорғалатын құпияны  құрайтын, қолжетімділігі шектеулі</w:t>
      </w:r>
    </w:p>
    <w:p>
      <w:pPr>
        <w:spacing w:after="0"/>
        <w:ind w:left="0"/>
        <w:jc w:val="both"/>
      </w:pPr>
      <w:r>
        <w:rPr>
          <w:rFonts w:ascii="Times New Roman"/>
          <w:b w:val="false"/>
          <w:i w:val="false"/>
          <w:color w:val="000000"/>
          <w:sz w:val="28"/>
        </w:rPr>
        <w:t>дербес деректерді пайдалануға келісім  береді;</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Осы арқылы Қазақстан Республикасының заңнамасына сәйкес мен ұсынып  отырған</w:t>
      </w:r>
    </w:p>
    <w:p>
      <w:pPr>
        <w:spacing w:after="0"/>
        <w:ind w:left="0"/>
        <w:jc w:val="both"/>
      </w:pPr>
      <w:r>
        <w:rPr>
          <w:rFonts w:ascii="Times New Roman"/>
          <w:b w:val="false"/>
          <w:i w:val="false"/>
          <w:color w:val="000000"/>
          <w:sz w:val="28"/>
        </w:rPr>
        <w:t>(толтырған) ақпараттың дұрыстығы үшін жауапты екенімді растаймын.</w:t>
      </w:r>
    </w:p>
    <w:p>
      <w:pPr>
        <w:spacing w:after="0"/>
        <w:ind w:left="0"/>
        <w:jc w:val="both"/>
      </w:pPr>
      <w:r>
        <w:rPr>
          <w:rFonts w:ascii="Times New Roman"/>
          <w:b w:val="false"/>
          <w:i w:val="false"/>
          <w:color w:val="000000"/>
          <w:sz w:val="28"/>
        </w:rPr>
        <w:t>Жеке тұлға  _____________________________________________________________________</w:t>
      </w:r>
    </w:p>
    <w:p>
      <w:pPr>
        <w:spacing w:after="0"/>
        <w:ind w:left="0"/>
        <w:jc w:val="both"/>
      </w:pPr>
      <w:r>
        <w:rPr>
          <w:rFonts w:ascii="Times New Roman"/>
          <w:b w:val="false"/>
          <w:i w:val="false"/>
          <w:color w:val="000000"/>
          <w:sz w:val="28"/>
        </w:rPr>
        <w:t xml:space="preserve">                                                  (электрондық цифрлық қолтаңба) (тегi, аты, әкесiнiң аты (болған жағдайда)</w:t>
      </w:r>
    </w:p>
    <w:p>
      <w:pPr>
        <w:spacing w:after="0"/>
        <w:ind w:left="0"/>
        <w:jc w:val="both"/>
      </w:pPr>
      <w:r>
        <w:rPr>
          <w:rFonts w:ascii="Times New Roman"/>
          <w:b w:val="false"/>
          <w:i w:val="false"/>
          <w:color w:val="000000"/>
          <w:sz w:val="28"/>
        </w:rPr>
        <w:t>Толтыру күні: 20__ жылғы "__"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Энергиямен жабдықтау мақсатында электр энергиясын сатып алу жөніндегі қызметке лицензияны және (немесе) лицензияға қосымшаны қайта ресімдеуге арналған заңды тұлғаның өтiнiші</w:t>
      </w:r>
    </w:p>
    <w:p>
      <w:pPr>
        <w:spacing w:after="0"/>
        <w:ind w:left="0"/>
        <w:jc w:val="both"/>
      </w:pPr>
      <w:r>
        <w:rPr>
          <w:rFonts w:ascii="Times New Roman"/>
          <w:b w:val="false"/>
          <w:i w:val="false"/>
          <w:color w:val="ff0000"/>
          <w:sz w:val="28"/>
        </w:rPr>
        <w:t xml:space="preserve">
      Ескерту. 20-қосымшамен толықтырылды – ҚР Ұлттық экономика министрінің 30.01.2020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02.03.2022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 орналасқан</w:t>
      </w:r>
    </w:p>
    <w:p>
      <w:pPr>
        <w:spacing w:after="0"/>
        <w:ind w:left="0"/>
        <w:jc w:val="both"/>
      </w:pPr>
      <w:r>
        <w:rPr>
          <w:rFonts w:ascii="Times New Roman"/>
          <w:b w:val="false"/>
          <w:i w:val="false"/>
          <w:color w:val="000000"/>
          <w:sz w:val="28"/>
        </w:rPr>
        <w:t>
      жері, бизнес-сәйкестендіру нөмірі, заңды тұлғаның бизнес-сәйкестендіру нөмірі болмаған</w:t>
      </w:r>
    </w:p>
    <w:p>
      <w:pPr>
        <w:spacing w:after="0"/>
        <w:ind w:left="0"/>
        <w:jc w:val="both"/>
      </w:pPr>
      <w:r>
        <w:rPr>
          <w:rFonts w:ascii="Times New Roman"/>
          <w:b w:val="false"/>
          <w:i w:val="false"/>
          <w:color w:val="000000"/>
          <w:sz w:val="28"/>
        </w:rPr>
        <w:t>
      жағдайда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қызмет түрінің және (немесе) қызметтің кіші түрі(лері)нің толық атауы) ___________</w:t>
      </w:r>
    </w:p>
    <w:p>
      <w:pPr>
        <w:spacing w:after="0"/>
        <w:ind w:left="0"/>
        <w:jc w:val="both"/>
      </w:pPr>
      <w:r>
        <w:rPr>
          <w:rFonts w:ascii="Times New Roman"/>
          <w:b w:val="false"/>
          <w:i w:val="false"/>
          <w:color w:val="000000"/>
          <w:sz w:val="28"/>
        </w:rPr>
        <w:t>
      жүзеге асыруға 20___ жылғы "___" ___________ № ____________,</w:t>
      </w:r>
    </w:p>
    <w:p>
      <w:pPr>
        <w:spacing w:after="0"/>
        <w:ind w:left="0"/>
        <w:jc w:val="both"/>
      </w:pPr>
      <w:r>
        <w:rPr>
          <w:rFonts w:ascii="Times New Roman"/>
          <w:b w:val="false"/>
          <w:i w:val="false"/>
          <w:color w:val="000000"/>
          <w:sz w:val="28"/>
        </w:rPr>
        <w:t>
      ________________________________________________ берілген (лицензияның және (немесе)</w:t>
      </w:r>
    </w:p>
    <w:p>
      <w:pPr>
        <w:spacing w:after="0"/>
        <w:ind w:left="0"/>
        <w:jc w:val="both"/>
      </w:pPr>
      <w:r>
        <w:rPr>
          <w:rFonts w:ascii="Times New Roman"/>
          <w:b w:val="false"/>
          <w:i w:val="false"/>
          <w:color w:val="000000"/>
          <w:sz w:val="28"/>
        </w:rPr>
        <w:t>
      лицензияға қосымшаның (лардың) нөмірі (лері), берілген күні, лицензияны және (немесе)</w:t>
      </w:r>
    </w:p>
    <w:p>
      <w:pPr>
        <w:spacing w:after="0"/>
        <w:ind w:left="0"/>
        <w:jc w:val="both"/>
      </w:pPr>
      <w:r>
        <w:rPr>
          <w:rFonts w:ascii="Times New Roman"/>
          <w:b w:val="false"/>
          <w:i w:val="false"/>
          <w:color w:val="000000"/>
          <w:sz w:val="28"/>
        </w:rPr>
        <w:t>
      лицензияға қосымшаны (ларды) берген лицензиардың атауы) қайта ресімдеуді сұраймын</w:t>
      </w:r>
    </w:p>
    <w:p>
      <w:pPr>
        <w:spacing w:after="0"/>
        <w:ind w:left="0"/>
        <w:jc w:val="both"/>
      </w:pPr>
      <w:r>
        <w:rPr>
          <w:rFonts w:ascii="Times New Roman"/>
          <w:b w:val="false"/>
          <w:i w:val="false"/>
          <w:color w:val="000000"/>
          <w:sz w:val="28"/>
        </w:rPr>
        <w:t>
      Жүзеге асыруға _______________________________________________</w:t>
      </w:r>
    </w:p>
    <w:p>
      <w:pPr>
        <w:spacing w:after="0"/>
        <w:ind w:left="0"/>
        <w:jc w:val="both"/>
      </w:pPr>
      <w:r>
        <w:rPr>
          <w:rFonts w:ascii="Times New Roman"/>
          <w:b w:val="false"/>
          <w:i w:val="false"/>
          <w:color w:val="000000"/>
          <w:sz w:val="28"/>
        </w:rPr>
        <w:t>
      (қызмет түрінің және(немесе) қызметтің кіші түрі(лері)нің толық атауы) (тиісті</w:t>
      </w:r>
    </w:p>
    <w:p>
      <w:pPr>
        <w:spacing w:after="0"/>
        <w:ind w:left="0"/>
        <w:jc w:val="both"/>
      </w:pPr>
      <w:r>
        <w:rPr>
          <w:rFonts w:ascii="Times New Roman"/>
          <w:b w:val="false"/>
          <w:i w:val="false"/>
          <w:color w:val="000000"/>
          <w:sz w:val="28"/>
        </w:rPr>
        <w:t>
      торкөзде көрсетіңіз Х):</w:t>
      </w:r>
    </w:p>
    <w:p>
      <w:pPr>
        <w:spacing w:after="0"/>
        <w:ind w:left="0"/>
        <w:jc w:val="both"/>
      </w:pPr>
      <w:r>
        <w:rPr>
          <w:rFonts w:ascii="Times New Roman"/>
          <w:b w:val="false"/>
          <w:i w:val="false"/>
          <w:color w:val="000000"/>
          <w:sz w:val="28"/>
        </w:rPr>
        <w:t xml:space="preserve">
      1) заңды тұлға-лицензиаттың "Рұқсаттар және хабарламалар туралы" Қазақстан Республикасы Заңының (бұдан әрі – Заң)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тор көзде Х көрсетіңіз):</w:t>
      </w:r>
    </w:p>
    <w:p>
      <w:pPr>
        <w:spacing w:after="0"/>
        <w:ind w:left="0"/>
        <w:jc w:val="both"/>
      </w:pPr>
      <w:r>
        <w:rPr>
          <w:rFonts w:ascii="Times New Roman"/>
          <w:b w:val="false"/>
          <w:i w:val="false"/>
          <w:color w:val="000000"/>
          <w:sz w:val="28"/>
        </w:rPr>
        <w:t>
      бірігу ____________________________________________</w:t>
      </w:r>
    </w:p>
    <w:p>
      <w:pPr>
        <w:spacing w:after="0"/>
        <w:ind w:left="0"/>
        <w:jc w:val="both"/>
      </w:pPr>
      <w:r>
        <w:rPr>
          <w:rFonts w:ascii="Times New Roman"/>
          <w:b w:val="false"/>
          <w:i w:val="false"/>
          <w:color w:val="000000"/>
          <w:sz w:val="28"/>
        </w:rPr>
        <w:t>
      қайта құру ________________________________________</w:t>
      </w:r>
    </w:p>
    <w:p>
      <w:pPr>
        <w:spacing w:after="0"/>
        <w:ind w:left="0"/>
        <w:jc w:val="both"/>
      </w:pPr>
      <w:r>
        <w:rPr>
          <w:rFonts w:ascii="Times New Roman"/>
          <w:b w:val="false"/>
          <w:i w:val="false"/>
          <w:color w:val="000000"/>
          <w:sz w:val="28"/>
        </w:rPr>
        <w:t>
      қосылу __________________________________________</w:t>
      </w:r>
    </w:p>
    <w:p>
      <w:pPr>
        <w:spacing w:after="0"/>
        <w:ind w:left="0"/>
        <w:jc w:val="both"/>
      </w:pPr>
      <w:r>
        <w:rPr>
          <w:rFonts w:ascii="Times New Roman"/>
          <w:b w:val="false"/>
          <w:i w:val="false"/>
          <w:color w:val="000000"/>
          <w:sz w:val="28"/>
        </w:rPr>
        <w:t>
      бөліп шығару______________________________________</w:t>
      </w:r>
    </w:p>
    <w:p>
      <w:pPr>
        <w:spacing w:after="0"/>
        <w:ind w:left="0"/>
        <w:jc w:val="both"/>
      </w:pPr>
      <w:r>
        <w:rPr>
          <w:rFonts w:ascii="Times New Roman"/>
          <w:b w:val="false"/>
          <w:i w:val="false"/>
          <w:color w:val="000000"/>
          <w:sz w:val="28"/>
        </w:rPr>
        <w:t>
      бөліну ____________________ жолымен қайта ұйымдастырылуы;</w:t>
      </w:r>
    </w:p>
    <w:p>
      <w:pPr>
        <w:spacing w:after="0"/>
        <w:ind w:left="0"/>
        <w:jc w:val="both"/>
      </w:pPr>
      <w:r>
        <w:rPr>
          <w:rFonts w:ascii="Times New Roman"/>
          <w:b w:val="false"/>
          <w:i w:val="false"/>
          <w:color w:val="000000"/>
          <w:sz w:val="28"/>
        </w:rPr>
        <w:t xml:space="preserve">
      2) заңды тұлға-лицензиат атауының өзгеруі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3) заңды тұлға-лицензиаттың орналасқан жерінің өзгеруі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w:t>
      </w:r>
    </w:p>
    <w:p>
      <w:pPr>
        <w:spacing w:after="0"/>
        <w:ind w:left="0"/>
        <w:jc w:val="both"/>
      </w:pPr>
      <w:r>
        <w:rPr>
          <w:rFonts w:ascii="Times New Roman"/>
          <w:b w:val="false"/>
          <w:i w:val="false"/>
          <w:color w:val="000000"/>
          <w:sz w:val="28"/>
        </w:rPr>
        <w:t xml:space="preserve">
      туралы" Қазақстан Республикасының 2014 жылғы 16 мамырдағы Заңына </w:t>
      </w:r>
      <w:r>
        <w:rPr>
          <w:rFonts w:ascii="Times New Roman"/>
          <w:b w:val="false"/>
          <w:i w:val="false"/>
          <w:color w:val="000000"/>
          <w:sz w:val="28"/>
        </w:rPr>
        <w:t>1-қосымшада</w:t>
      </w:r>
    </w:p>
    <w:p>
      <w:pPr>
        <w:spacing w:after="0"/>
        <w:ind w:left="0"/>
        <w:jc w:val="both"/>
      </w:pPr>
      <w:r>
        <w:rPr>
          <w:rFonts w:ascii="Times New Roman"/>
          <w:b w:val="false"/>
          <w:i w:val="false"/>
          <w:color w:val="000000"/>
          <w:sz w:val="28"/>
        </w:rPr>
        <w:t>
      көзделген жағдайларда, лицензиаттың үшінші тұлғалардың пайдасына объектімен бірге</w:t>
      </w:r>
    </w:p>
    <w:p>
      <w:pPr>
        <w:spacing w:after="0"/>
        <w:ind w:left="0"/>
        <w:jc w:val="both"/>
      </w:pPr>
      <w:r>
        <w:rPr>
          <w:rFonts w:ascii="Times New Roman"/>
          <w:b w:val="false"/>
          <w:i w:val="false"/>
          <w:color w:val="000000"/>
          <w:sz w:val="28"/>
        </w:rPr>
        <w:t>
      "объектілерге берілетін рұқсаттар" класы бойынша берілген лицензияны иеліктен шығаруы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орналасқан жерінің мекенжайы өзгеруі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w:t>
      </w:r>
    </w:p>
    <w:p>
      <w:pPr>
        <w:spacing w:after="0"/>
        <w:ind w:left="0"/>
        <w:jc w:val="both"/>
      </w:pPr>
      <w:r>
        <w:rPr>
          <w:rFonts w:ascii="Times New Roman"/>
          <w:b w:val="false"/>
          <w:i w:val="false"/>
          <w:color w:val="000000"/>
          <w:sz w:val="28"/>
        </w:rPr>
        <w:t>
      жағдайларда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7) қызмет түрі атауының өзгеруі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8) қызметтің кіші түрі атауының өзгеруі ___ қайта ресімдеуіңізді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________________________________________;</w:t>
      </w:r>
    </w:p>
    <w:p>
      <w:pPr>
        <w:spacing w:after="0"/>
        <w:ind w:left="0"/>
        <w:jc w:val="both"/>
      </w:pPr>
      <w:r>
        <w:rPr>
          <w:rFonts w:ascii="Times New Roman"/>
          <w:b w:val="false"/>
          <w:i w:val="false"/>
          <w:color w:val="000000"/>
          <w:sz w:val="28"/>
        </w:rPr>
        <w:t>
      (ел – шет елдік заңды тұлға үшін, пошталық индексі, облыс, қала,аудан, елді мекен,</w:t>
      </w:r>
    </w:p>
    <w:p>
      <w:pPr>
        <w:spacing w:after="0"/>
        <w:ind w:left="0"/>
        <w:jc w:val="both"/>
      </w:pPr>
      <w:r>
        <w:rPr>
          <w:rFonts w:ascii="Times New Roman"/>
          <w:b w:val="false"/>
          <w:i w:val="false"/>
          <w:color w:val="000000"/>
          <w:sz w:val="28"/>
        </w:rPr>
        <w:t>
      көшенің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w:t>
      </w:r>
    </w:p>
    <w:p>
      <w:pPr>
        <w:spacing w:after="0"/>
        <w:ind w:left="0"/>
        <w:jc w:val="both"/>
      </w:pPr>
      <w:r>
        <w:rPr>
          <w:rFonts w:ascii="Times New Roman"/>
          <w:b w:val="false"/>
          <w:i w:val="false"/>
          <w:color w:val="000000"/>
          <w:sz w:val="28"/>
        </w:rPr>
        <w:t>
      Банктік шот 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ЭҮТШ арқылы төлеу жағдайларын қоспағанда лицензия беру үшін бюджетке</w:t>
      </w:r>
    </w:p>
    <w:p>
      <w:pPr>
        <w:spacing w:after="0"/>
        <w:ind w:left="0"/>
        <w:jc w:val="both"/>
      </w:pPr>
      <w:r>
        <w:rPr>
          <w:rFonts w:ascii="Times New Roman"/>
          <w:b w:val="false"/>
          <w:i w:val="false"/>
          <w:color w:val="000000"/>
          <w:sz w:val="28"/>
        </w:rPr>
        <w:t>
      лицензиялық алым төлеу туралы мәліметтер:</w:t>
      </w:r>
    </w:p>
    <w:p>
      <w:pPr>
        <w:spacing w:after="0"/>
        <w:ind w:left="0"/>
        <w:jc w:val="both"/>
      </w:pPr>
      <w:r>
        <w:rPr>
          <w:rFonts w:ascii="Times New Roman"/>
          <w:b w:val="false"/>
          <w:i w:val="false"/>
          <w:color w:val="000000"/>
          <w:sz w:val="28"/>
        </w:rPr>
        <w:t>
      1) түбіртектің нөмірі мен күні __________________________________.</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табылатындығы;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беретіні расталады;</w:t>
      </w:r>
    </w:p>
    <w:p>
      <w:pPr>
        <w:spacing w:after="0"/>
        <w:ind w:left="0"/>
        <w:jc w:val="both"/>
      </w:pPr>
      <w:r>
        <w:rPr>
          <w:rFonts w:ascii="Times New Roman"/>
          <w:b w:val="false"/>
          <w:i w:val="false"/>
          <w:color w:val="000000"/>
          <w:sz w:val="28"/>
        </w:rPr>
        <w:t>
      Басшы ___________________________________________________________</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Энергиямен жабдықтау мақсатында электр энергиясын сатып алу жөніндегі қызметке лицензияны және (немесе) лицензияға қосымшаны қайта ресімдеуге арналған жеке тұлғаның өтiнiші</w:t>
      </w:r>
    </w:p>
    <w:p>
      <w:pPr>
        <w:spacing w:after="0"/>
        <w:ind w:left="0"/>
        <w:jc w:val="both"/>
      </w:pPr>
      <w:r>
        <w:rPr>
          <w:rFonts w:ascii="Times New Roman"/>
          <w:b w:val="false"/>
          <w:i w:val="false"/>
          <w:color w:val="ff0000"/>
          <w:sz w:val="28"/>
        </w:rPr>
        <w:t xml:space="preserve">
      Ескерту. 21-қосымшамен толықтырылды – ҚР Ұлттық экономика министрінің 30.01.2020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02.03.2022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(жеке тұлғаның аты, әкесiнiң аты (болған жағдайда) тегi,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(қызмет түрiнің және (немесе) кіші түрі(лері)нің толық атауы)</w:t>
      </w:r>
    </w:p>
    <w:p>
      <w:pPr>
        <w:spacing w:after="0"/>
        <w:ind w:left="0"/>
        <w:jc w:val="both"/>
      </w:pPr>
      <w:r>
        <w:rPr>
          <w:rFonts w:ascii="Times New Roman"/>
          <w:b w:val="false"/>
          <w:i w:val="false"/>
          <w:color w:val="000000"/>
          <w:sz w:val="28"/>
        </w:rPr>
        <w:t>
      __________________________ жүзеге асыруға 20___ жылғы "___" ___________ №</w:t>
      </w:r>
    </w:p>
    <w:p>
      <w:pPr>
        <w:spacing w:after="0"/>
        <w:ind w:left="0"/>
        <w:jc w:val="both"/>
      </w:pPr>
      <w:r>
        <w:rPr>
          <w:rFonts w:ascii="Times New Roman"/>
          <w:b w:val="false"/>
          <w:i w:val="false"/>
          <w:color w:val="000000"/>
          <w:sz w:val="28"/>
        </w:rPr>
        <w:t>
      ____________, _______________ берілген (лицензияның және (немесе) лицензияға</w:t>
      </w:r>
    </w:p>
    <w:p>
      <w:pPr>
        <w:spacing w:after="0"/>
        <w:ind w:left="0"/>
        <w:jc w:val="both"/>
      </w:pPr>
      <w:r>
        <w:rPr>
          <w:rFonts w:ascii="Times New Roman"/>
          <w:b w:val="false"/>
          <w:i w:val="false"/>
          <w:color w:val="000000"/>
          <w:sz w:val="28"/>
        </w:rPr>
        <w:t>
      қосымшаның (лардың) нөмірі(лері), берілген күні, лицензияны және (немесе) лицензияға</w:t>
      </w:r>
    </w:p>
    <w:p>
      <w:pPr>
        <w:spacing w:after="0"/>
        <w:ind w:left="0"/>
        <w:jc w:val="both"/>
      </w:pPr>
      <w:r>
        <w:rPr>
          <w:rFonts w:ascii="Times New Roman"/>
          <w:b w:val="false"/>
          <w:i w:val="false"/>
          <w:color w:val="000000"/>
          <w:sz w:val="28"/>
        </w:rPr>
        <w:t>
      қосымшаны (ларды) берген лицензиардың атауы) лицензияны және (немесе) лицензияға</w:t>
      </w:r>
    </w:p>
    <w:p>
      <w:pPr>
        <w:spacing w:after="0"/>
        <w:ind w:left="0"/>
        <w:jc w:val="both"/>
      </w:pPr>
      <w:r>
        <w:rPr>
          <w:rFonts w:ascii="Times New Roman"/>
          <w:b w:val="false"/>
          <w:i w:val="false"/>
          <w:color w:val="000000"/>
          <w:sz w:val="28"/>
        </w:rPr>
        <w:t>
      қосымшаны (керектің асты сызылсын) мынадай негіз (дер) бойынша (тиісті жолға Х қою</w:t>
      </w:r>
    </w:p>
    <w:p>
      <w:pPr>
        <w:spacing w:after="0"/>
        <w:ind w:left="0"/>
        <w:jc w:val="both"/>
      </w:pPr>
      <w:r>
        <w:rPr>
          <w:rFonts w:ascii="Times New Roman"/>
          <w:b w:val="false"/>
          <w:i w:val="false"/>
          <w:color w:val="000000"/>
          <w:sz w:val="28"/>
        </w:rPr>
        <w:t>
      қажет):</w:t>
      </w:r>
    </w:p>
    <w:p>
      <w:pPr>
        <w:spacing w:after="0"/>
        <w:ind w:left="0"/>
        <w:jc w:val="both"/>
      </w:pPr>
      <w:r>
        <w:rPr>
          <w:rFonts w:ascii="Times New Roman"/>
          <w:b w:val="false"/>
          <w:i w:val="false"/>
          <w:color w:val="000000"/>
          <w:sz w:val="28"/>
        </w:rPr>
        <w:t>
      1) жеке тұлға-лицензиаттың атының, әкесінің атының (болған жағдайда) тегінің,</w:t>
      </w:r>
    </w:p>
    <w:p>
      <w:pPr>
        <w:spacing w:after="0"/>
        <w:ind w:left="0"/>
        <w:jc w:val="both"/>
      </w:pPr>
      <w:r>
        <w:rPr>
          <w:rFonts w:ascii="Times New Roman"/>
          <w:b w:val="false"/>
          <w:i w:val="false"/>
          <w:color w:val="000000"/>
          <w:sz w:val="28"/>
        </w:rPr>
        <w:t>
      өзгеруі ______________________________________________________;</w:t>
      </w:r>
    </w:p>
    <w:p>
      <w:pPr>
        <w:spacing w:after="0"/>
        <w:ind w:left="0"/>
        <w:jc w:val="both"/>
      </w:pPr>
      <w:r>
        <w:rPr>
          <w:rFonts w:ascii="Times New Roman"/>
          <w:b w:val="false"/>
          <w:i w:val="false"/>
          <w:color w:val="000000"/>
          <w:sz w:val="28"/>
        </w:rPr>
        <w:t>
      2) жеке кәсіпкер-лицензиаттың қайта тіркелуі, оның атауының өзгеруі_________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3) жеке кәсіпкер-лицензиаттың қайта тіркелуі, оның заңды мекенжайының өзгеруі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лицензиаттың үшінші тұлғалардың пайдасына объектімен бірге "объектілерге берілетін рұқсаттар" класы бойынша берілген лицензияны иеліктен шығаруы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орналасқан жерінің мекенжайы өзгеруі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w:t>
      </w:r>
    </w:p>
    <w:p>
      <w:pPr>
        <w:spacing w:after="0"/>
        <w:ind w:left="0"/>
        <w:jc w:val="both"/>
      </w:pPr>
      <w:r>
        <w:rPr>
          <w:rFonts w:ascii="Times New Roman"/>
          <w:b w:val="false"/>
          <w:i w:val="false"/>
          <w:color w:val="000000"/>
          <w:sz w:val="28"/>
        </w:rPr>
        <w:t>
      жағдайларда __________________________________________________;</w:t>
      </w:r>
    </w:p>
    <w:p>
      <w:pPr>
        <w:spacing w:after="0"/>
        <w:ind w:left="0"/>
        <w:jc w:val="both"/>
      </w:pPr>
      <w:r>
        <w:rPr>
          <w:rFonts w:ascii="Times New Roman"/>
          <w:b w:val="false"/>
          <w:i w:val="false"/>
          <w:color w:val="000000"/>
          <w:sz w:val="28"/>
        </w:rPr>
        <w:t>
      7) қызмет түрі атауының өзгеруі _____________________________________;</w:t>
      </w:r>
    </w:p>
    <w:p>
      <w:pPr>
        <w:spacing w:after="0"/>
        <w:ind w:left="0"/>
        <w:jc w:val="both"/>
      </w:pPr>
      <w:r>
        <w:rPr>
          <w:rFonts w:ascii="Times New Roman"/>
          <w:b w:val="false"/>
          <w:i w:val="false"/>
          <w:color w:val="000000"/>
          <w:sz w:val="28"/>
        </w:rPr>
        <w:t>
      8) қызметтің кіші түрі атауының өзгеруі ___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Электрондық пошта _______________________________________________;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w:t>
      </w:r>
    </w:p>
    <w:p>
      <w:pPr>
        <w:spacing w:after="0"/>
        <w:ind w:left="0"/>
        <w:jc w:val="both"/>
      </w:pPr>
      <w:r>
        <w:rPr>
          <w:rFonts w:ascii="Times New Roman"/>
          <w:b w:val="false"/>
          <w:i w:val="false"/>
          <w:color w:val="000000"/>
          <w:sz w:val="28"/>
        </w:rPr>
        <w:t>
      Банктік шот______________________________________________________;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ЭҮТШ арқылы төлеу жағдайларын қоспағанда лицензия беру үшін бюджетке</w:t>
      </w:r>
    </w:p>
    <w:p>
      <w:pPr>
        <w:spacing w:after="0"/>
        <w:ind w:left="0"/>
        <w:jc w:val="both"/>
      </w:pPr>
      <w:r>
        <w:rPr>
          <w:rFonts w:ascii="Times New Roman"/>
          <w:b w:val="false"/>
          <w:i w:val="false"/>
          <w:color w:val="000000"/>
          <w:sz w:val="28"/>
        </w:rPr>
        <w:t>
      лицензиялық алым төлеу туралы мәліметтер:</w:t>
      </w:r>
    </w:p>
    <w:p>
      <w:pPr>
        <w:spacing w:after="0"/>
        <w:ind w:left="0"/>
        <w:jc w:val="both"/>
      </w:pPr>
      <w:r>
        <w:rPr>
          <w:rFonts w:ascii="Times New Roman"/>
          <w:b w:val="false"/>
          <w:i w:val="false"/>
          <w:color w:val="000000"/>
          <w:sz w:val="28"/>
        </w:rPr>
        <w:t>
      1) түбіртектің нөмірі мен күні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табылатындығы;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беретіні расталады;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Жеке тұлға _________ _____________________________________________</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I кіші түрдегі қызметпен айналысуға – меншік құқығында немесе басқа да заңды негіздерде цифрлық майнинг деректерін өңдеу орталығы бар цифрлық майнердің цифрлық майнинг жөніндегі қызметті жүзеге асыруға лицензия жәнены (немесе) лицензияға қосымшаны алуға арналған өтініш</w:t>
      </w:r>
    </w:p>
    <w:p>
      <w:pPr>
        <w:spacing w:after="0"/>
        <w:ind w:left="0"/>
        <w:jc w:val="both"/>
      </w:pPr>
      <w:r>
        <w:rPr>
          <w:rFonts w:ascii="Times New Roman"/>
          <w:b w:val="false"/>
          <w:i w:val="false"/>
          <w:color w:val="ff0000"/>
          <w:sz w:val="28"/>
        </w:rPr>
        <w:t xml:space="preserve">
      Ескерту. Бұйрық 22-қосымшамен толықтырылды - ҚР Ұлттық экономика министрінің м.а. 27.04.2023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(дара кәсіпкердің тегі, аты, әкесінің аты (болған жағдайда)/заңды тұлғаның</w:t>
      </w:r>
    </w:p>
    <w:p>
      <w:pPr>
        <w:spacing w:after="0"/>
        <w:ind w:left="0"/>
        <w:jc w:val="both"/>
      </w:pPr>
      <w:r>
        <w:rPr>
          <w:rFonts w:ascii="Times New Roman"/>
          <w:b w:val="false"/>
          <w:i w:val="false"/>
          <w:color w:val="000000"/>
          <w:sz w:val="28"/>
        </w:rPr>
        <w:t xml:space="preserve">
      атауы, жеке сәйкестендiру нөмiрі/бизнес-сәйкестендiру нөмiрi)  </w:t>
      </w:r>
    </w:p>
    <w:p>
      <w:pPr>
        <w:spacing w:after="0"/>
        <w:ind w:left="0"/>
        <w:jc w:val="both"/>
      </w:pPr>
      <w:r>
        <w:rPr>
          <w:rFonts w:ascii="Times New Roman"/>
          <w:b w:val="false"/>
          <w:i w:val="false"/>
          <w:color w:val="000000"/>
          <w:sz w:val="28"/>
        </w:rPr>
        <w:t>
      Цифрлық майнинг бойынша қызметті жүзеге асыруға I кіші түрдегі</w:t>
      </w:r>
    </w:p>
    <w:p>
      <w:pPr>
        <w:spacing w:after="0"/>
        <w:ind w:left="0"/>
        <w:jc w:val="both"/>
      </w:pPr>
      <w:r>
        <w:rPr>
          <w:rFonts w:ascii="Times New Roman"/>
          <w:b w:val="false"/>
          <w:i w:val="false"/>
          <w:color w:val="000000"/>
          <w:sz w:val="28"/>
        </w:rPr>
        <w:t>
      лицензияны және (немесе) лицензияға қосымшаны беруіңізді сұраймын.</w:t>
      </w:r>
    </w:p>
    <w:p>
      <w:pPr>
        <w:spacing w:after="0"/>
        <w:ind w:left="0"/>
        <w:jc w:val="both"/>
      </w:pPr>
      <w:r>
        <w:rPr>
          <w:rFonts w:ascii="Times New Roman"/>
          <w:b w:val="false"/>
          <w:i w:val="false"/>
          <w:color w:val="000000"/>
          <w:sz w:val="28"/>
        </w:rPr>
        <w:t xml:space="preserve">
      Дара кәсіпкердің мекенжайы/заңды мекенжайы: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(облыс, қала, аудан, елді мекен, көше атауы, үйдің/ғимараттың нөмірі) </w:t>
      </w:r>
    </w:p>
    <w:p>
      <w:pPr>
        <w:spacing w:after="0"/>
        <w:ind w:left="0"/>
        <w:jc w:val="both"/>
      </w:pPr>
      <w:r>
        <w:rPr>
          <w:rFonts w:ascii="Times New Roman"/>
          <w:b w:val="false"/>
          <w:i w:val="false"/>
          <w:color w:val="000000"/>
          <w:sz w:val="28"/>
        </w:rPr>
        <w:t>
      Электрондық пошта: __________________</w:t>
      </w:r>
    </w:p>
    <w:p>
      <w:pPr>
        <w:spacing w:after="0"/>
        <w:ind w:left="0"/>
        <w:jc w:val="both"/>
      </w:pPr>
      <w:r>
        <w:rPr>
          <w:rFonts w:ascii="Times New Roman"/>
          <w:b w:val="false"/>
          <w:i w:val="false"/>
          <w:color w:val="000000"/>
          <w:sz w:val="28"/>
        </w:rPr>
        <w:t xml:space="preserve">
      Телефон: ____________________________   </w:t>
      </w:r>
    </w:p>
    <w:p>
      <w:pPr>
        <w:spacing w:after="0"/>
        <w:ind w:left="0"/>
        <w:jc w:val="both"/>
      </w:pPr>
      <w:r>
        <w:rPr>
          <w:rFonts w:ascii="Times New Roman"/>
          <w:b w:val="false"/>
          <w:i w:val="false"/>
          <w:color w:val="000000"/>
          <w:sz w:val="28"/>
        </w:rPr>
        <w:t xml:space="preserve">
      Цифрлық майнинг деректер орталығының мекенжайы: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(облыс, қала, аудан, елді мекен, көше атауы, үйдің/ғимараттың (стационарлық </w:t>
      </w:r>
    </w:p>
    <w:p>
      <w:pPr>
        <w:spacing w:after="0"/>
        <w:ind w:left="0"/>
        <w:jc w:val="both"/>
      </w:pPr>
      <w:r>
        <w:rPr>
          <w:rFonts w:ascii="Times New Roman"/>
          <w:b w:val="false"/>
          <w:i w:val="false"/>
          <w:color w:val="000000"/>
          <w:sz w:val="28"/>
        </w:rPr>
        <w:t>
      үй-жайдың) нөмірі)  Электр энергиясын алу тәсілі:___________________________________</w:t>
      </w:r>
    </w:p>
    <w:p>
      <w:pPr>
        <w:spacing w:after="0"/>
        <w:ind w:left="0"/>
        <w:jc w:val="both"/>
      </w:pPr>
      <w:r>
        <w:rPr>
          <w:rFonts w:ascii="Times New Roman"/>
          <w:b w:val="false"/>
          <w:i w:val="false"/>
          <w:color w:val="000000"/>
          <w:sz w:val="28"/>
        </w:rPr>
        <w:t xml:space="preserve">
      (Қазақстан Республикасының Бірыңғай электр энергетикалық жүйесіне </w:t>
      </w:r>
    </w:p>
    <w:p>
      <w:pPr>
        <w:spacing w:after="0"/>
        <w:ind w:left="0"/>
        <w:jc w:val="both"/>
      </w:pPr>
      <w:r>
        <w:rPr>
          <w:rFonts w:ascii="Times New Roman"/>
          <w:b w:val="false"/>
          <w:i w:val="false"/>
          <w:color w:val="000000"/>
          <w:sz w:val="28"/>
        </w:rPr>
        <w:t xml:space="preserve">
      қосылу/Қазақстан Республикасының Бірыңғай электр энергетикалық жүйесіне </w:t>
      </w:r>
    </w:p>
    <w:p>
      <w:pPr>
        <w:spacing w:after="0"/>
        <w:ind w:left="0"/>
        <w:jc w:val="both"/>
      </w:pPr>
      <w:r>
        <w:rPr>
          <w:rFonts w:ascii="Times New Roman"/>
          <w:b w:val="false"/>
          <w:i w:val="false"/>
          <w:color w:val="000000"/>
          <w:sz w:val="28"/>
        </w:rPr>
        <w:t>
      қосылмаған генерациялайтын қондырғылар).</w:t>
      </w:r>
    </w:p>
    <w:p>
      <w:pPr>
        <w:spacing w:after="0"/>
        <w:ind w:left="0"/>
        <w:jc w:val="both"/>
      </w:pPr>
      <w:r>
        <w:rPr>
          <w:rFonts w:ascii="Times New Roman"/>
          <w:b w:val="false"/>
          <w:i w:val="false"/>
          <w:color w:val="000000"/>
          <w:sz w:val="28"/>
        </w:rPr>
        <w:t>
      _____ парақ қоса беріледі.</w:t>
      </w:r>
    </w:p>
    <w:p>
      <w:pPr>
        <w:spacing w:after="0"/>
        <w:ind w:left="0"/>
        <w:jc w:val="both"/>
      </w:pPr>
      <w:r>
        <w:rPr>
          <w:rFonts w:ascii="Times New Roman"/>
          <w:b w:val="false"/>
          <w:i w:val="false"/>
          <w:color w:val="000000"/>
          <w:sz w:val="28"/>
        </w:rPr>
        <w:t>
      Осымен расталады:</w:t>
      </w:r>
    </w:p>
    <w:p>
      <w:pPr>
        <w:spacing w:after="0"/>
        <w:ind w:left="0"/>
        <w:jc w:val="both"/>
      </w:pPr>
      <w:r>
        <w:rPr>
          <w:rFonts w:ascii="Times New Roman"/>
          <w:b w:val="false"/>
          <w:i w:val="false"/>
          <w:color w:val="000000"/>
          <w:sz w:val="28"/>
        </w:rPr>
        <w:t>
      барлық көрсетілген деректер ресми байланыстар болып табылады және оларға лицензия беру немесе беруден бас тарту мәселелері бойынша кез келген ақпарат жіберілуі мүмкін;</w:t>
      </w:r>
    </w:p>
    <w:p>
      <w:pPr>
        <w:spacing w:after="0"/>
        <w:ind w:left="0"/>
        <w:jc w:val="both"/>
      </w:pPr>
      <w:r>
        <w:rPr>
          <w:rFonts w:ascii="Times New Roman"/>
          <w:b w:val="false"/>
          <w:i w:val="false"/>
          <w:color w:val="000000"/>
          <w:sz w:val="28"/>
        </w:rPr>
        <w:t>
      көрсетілетін қызметті алушыға соттың лицензияланатын қызмет түрімен айналысуға тыйым салмайды;</w:t>
      </w:r>
    </w:p>
    <w:p>
      <w:pPr>
        <w:spacing w:after="0"/>
        <w:ind w:left="0"/>
        <w:jc w:val="both"/>
      </w:pPr>
      <w:r>
        <w:rPr>
          <w:rFonts w:ascii="Times New Roman"/>
          <w:b w:val="false"/>
          <w:i w:val="false"/>
          <w:color w:val="000000"/>
          <w:sz w:val="28"/>
        </w:rPr>
        <w:t>
      қоса беріліп отырған барлық құжаттар шындыққа сәйкес келеді және жарамды болып табылады;</w:t>
      </w:r>
    </w:p>
    <w:p>
      <w:pPr>
        <w:spacing w:after="0"/>
        <w:ind w:left="0"/>
        <w:jc w:val="both"/>
      </w:pPr>
      <w:r>
        <w:rPr>
          <w:rFonts w:ascii="Times New Roman"/>
          <w:b w:val="false"/>
          <w:i w:val="false"/>
          <w:color w:val="000000"/>
          <w:sz w:val="28"/>
        </w:rPr>
        <w:t>
      көрсетілетін қызметті алушы заңмен қорғалатын құпияны құрайтын қолжетімділігі шектеулі дербес деректерді лицензия беру кезінде ақпараттық жүйелерде қамтылған деректерді пайдалануға келіседі.</w:t>
      </w:r>
    </w:p>
    <w:p>
      <w:pPr>
        <w:spacing w:after="0"/>
        <w:ind w:left="0"/>
        <w:jc w:val="both"/>
      </w:pPr>
      <w:r>
        <w:rPr>
          <w:rFonts w:ascii="Times New Roman"/>
          <w:b w:val="false"/>
          <w:i w:val="false"/>
          <w:color w:val="000000"/>
          <w:sz w:val="28"/>
        </w:rPr>
        <w:t xml:space="preserve">
      Басшы __________________             _____________________________ </w:t>
      </w:r>
    </w:p>
    <w:p>
      <w:pPr>
        <w:spacing w:after="0"/>
        <w:ind w:left="0"/>
        <w:jc w:val="both"/>
      </w:pPr>
      <w:r>
        <w:rPr>
          <w:rFonts w:ascii="Times New Roman"/>
          <w:b w:val="false"/>
          <w:i w:val="false"/>
          <w:color w:val="000000"/>
          <w:sz w:val="28"/>
        </w:rPr>
        <w:t xml:space="preserve">
      (электрондық-цифрлық                   (тегі, аты, әкесінің аты (болған </w:t>
      </w:r>
    </w:p>
    <w:p>
      <w:pPr>
        <w:spacing w:after="0"/>
        <w:ind w:left="0"/>
        <w:jc w:val="both"/>
      </w:pPr>
      <w:r>
        <w:rPr>
          <w:rFonts w:ascii="Times New Roman"/>
          <w:b w:val="false"/>
          <w:i w:val="false"/>
          <w:color w:val="000000"/>
          <w:sz w:val="28"/>
        </w:rPr>
        <w:t>
      қолтаңба)                               жағдайда)</w:t>
      </w:r>
    </w:p>
    <w:p>
      <w:pPr>
        <w:spacing w:after="0"/>
        <w:ind w:left="0"/>
        <w:jc w:val="both"/>
      </w:pPr>
      <w:r>
        <w:rPr>
          <w:rFonts w:ascii="Times New Roman"/>
          <w:b w:val="false"/>
          <w:i w:val="false"/>
          <w:color w:val="000000"/>
          <w:sz w:val="28"/>
        </w:rPr>
        <w:t>
      Толтырылған күні: 20 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22-1-қосымша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II кіші түрдегі қызметпен айналысуға – меншік құқығында немесе басқа да заңды негіздерде цифрлық майнинг деректерін өңдеу орталығы жоқ және цифрлық майнинг деректерін өңдеу орталығында орналастырылған, өзіне меншік құқығында тиесілі цифрлық майнингке арналған аппараттық-бағдарламалық кешенді пайдалана отырып, цифрлық майнингті жүзеге асыратын цифрлық майнердің цифрлық майнинг жөніндегі қызметті жүзеге асыруға лицензияны және (немесе) лицензияға қосымшаны алуға арналған өтініш</w:t>
      </w:r>
    </w:p>
    <w:p>
      <w:pPr>
        <w:spacing w:after="0"/>
        <w:ind w:left="0"/>
        <w:jc w:val="both"/>
      </w:pPr>
      <w:r>
        <w:rPr>
          <w:rFonts w:ascii="Times New Roman"/>
          <w:b w:val="false"/>
          <w:i w:val="false"/>
          <w:color w:val="ff0000"/>
          <w:sz w:val="28"/>
        </w:rPr>
        <w:t xml:space="preserve">
      Ескерту. Бұйрық 22-1-қосымшамен толықтырылды - ҚР Ұлттық экономика министрінің м.а. 27.04.2023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(дара кәсіпкердің тегі, аты, әкесінің аты (болған жағдайда)/заңды тұлғаның  </w:t>
      </w:r>
    </w:p>
    <w:p>
      <w:pPr>
        <w:spacing w:after="0"/>
        <w:ind w:left="0"/>
        <w:jc w:val="both"/>
      </w:pPr>
      <w:r>
        <w:rPr>
          <w:rFonts w:ascii="Times New Roman"/>
          <w:b w:val="false"/>
          <w:i w:val="false"/>
          <w:color w:val="000000"/>
          <w:sz w:val="28"/>
        </w:rPr>
        <w:t xml:space="preserve">
      атауы, жеке сәйкестендiру нөмiрі/бизнес-сәйкестендiру нөмiрi)  </w:t>
      </w:r>
    </w:p>
    <w:p>
      <w:pPr>
        <w:spacing w:after="0"/>
        <w:ind w:left="0"/>
        <w:jc w:val="both"/>
      </w:pPr>
      <w:r>
        <w:rPr>
          <w:rFonts w:ascii="Times New Roman"/>
          <w:b w:val="false"/>
          <w:i w:val="false"/>
          <w:color w:val="000000"/>
          <w:sz w:val="28"/>
        </w:rPr>
        <w:t xml:space="preserve">
      Цифрлық майнинг бойынша қызметті жүзеге асыруға II кіші түрдегі  </w:t>
      </w:r>
    </w:p>
    <w:p>
      <w:pPr>
        <w:spacing w:after="0"/>
        <w:ind w:left="0"/>
        <w:jc w:val="both"/>
      </w:pPr>
      <w:r>
        <w:rPr>
          <w:rFonts w:ascii="Times New Roman"/>
          <w:b w:val="false"/>
          <w:i w:val="false"/>
          <w:color w:val="000000"/>
          <w:sz w:val="28"/>
        </w:rPr>
        <w:t xml:space="preserve">
      лицензияны және (немесе) лицензияға қосымшаны беруіңізді сұраймын.  </w:t>
      </w:r>
    </w:p>
    <w:p>
      <w:pPr>
        <w:spacing w:after="0"/>
        <w:ind w:left="0"/>
        <w:jc w:val="both"/>
      </w:pPr>
      <w:r>
        <w:rPr>
          <w:rFonts w:ascii="Times New Roman"/>
          <w:b w:val="false"/>
          <w:i w:val="false"/>
          <w:color w:val="000000"/>
          <w:sz w:val="28"/>
        </w:rPr>
        <w:t xml:space="preserve">
      Дара кәсіпкердің мекенжайы/заңды мекенжайы: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(облыс, қала, аудан, елді мекен, көше атауы, үйдің/ғимараттың нөмірі)  </w:t>
      </w:r>
    </w:p>
    <w:p>
      <w:pPr>
        <w:spacing w:after="0"/>
        <w:ind w:left="0"/>
        <w:jc w:val="both"/>
      </w:pPr>
      <w:r>
        <w:rPr>
          <w:rFonts w:ascii="Times New Roman"/>
          <w:b w:val="false"/>
          <w:i w:val="false"/>
          <w:color w:val="000000"/>
          <w:sz w:val="28"/>
        </w:rPr>
        <w:t xml:space="preserve">
      Электрондық пошта: ________________   </w:t>
      </w:r>
    </w:p>
    <w:p>
      <w:pPr>
        <w:spacing w:after="0"/>
        <w:ind w:left="0"/>
        <w:jc w:val="both"/>
      </w:pPr>
      <w:r>
        <w:rPr>
          <w:rFonts w:ascii="Times New Roman"/>
          <w:b w:val="false"/>
          <w:i w:val="false"/>
          <w:color w:val="000000"/>
          <w:sz w:val="28"/>
        </w:rPr>
        <w:t xml:space="preserve">
      Телефон: __________________________   </w:t>
      </w:r>
    </w:p>
    <w:p>
      <w:pPr>
        <w:spacing w:after="0"/>
        <w:ind w:left="0"/>
        <w:jc w:val="both"/>
      </w:pPr>
      <w:r>
        <w:rPr>
          <w:rFonts w:ascii="Times New Roman"/>
          <w:b w:val="false"/>
          <w:i w:val="false"/>
          <w:color w:val="000000"/>
          <w:sz w:val="28"/>
        </w:rPr>
        <w:t xml:space="preserve">
      Көрсетілетін қызметті алушыға меншік құқығында тиесілі цифрлық </w:t>
      </w:r>
    </w:p>
    <w:p>
      <w:pPr>
        <w:spacing w:after="0"/>
        <w:ind w:left="0"/>
        <w:jc w:val="both"/>
      </w:pPr>
      <w:r>
        <w:rPr>
          <w:rFonts w:ascii="Times New Roman"/>
          <w:b w:val="false"/>
          <w:i w:val="false"/>
          <w:color w:val="000000"/>
          <w:sz w:val="28"/>
        </w:rPr>
        <w:t xml:space="preserve">
      майнингке арналған аппараттық-бағдарламалық кешен орналастырылған </w:t>
      </w:r>
    </w:p>
    <w:p>
      <w:pPr>
        <w:spacing w:after="0"/>
        <w:ind w:left="0"/>
        <w:jc w:val="both"/>
      </w:pPr>
      <w:r>
        <w:rPr>
          <w:rFonts w:ascii="Times New Roman"/>
          <w:b w:val="false"/>
          <w:i w:val="false"/>
          <w:color w:val="000000"/>
          <w:sz w:val="28"/>
        </w:rPr>
        <w:t xml:space="preserve">
      цифрлық майнинг деректерін өңдеу орталығының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(облыс, қала, аудан, елді мекен, көше атауы, үйдің/ғимараттың нөмірі)</w:t>
      </w:r>
    </w:p>
    <w:p>
      <w:pPr>
        <w:spacing w:after="0"/>
        <w:ind w:left="0"/>
        <w:jc w:val="both"/>
      </w:pPr>
      <w:r>
        <w:rPr>
          <w:rFonts w:ascii="Times New Roman"/>
          <w:b w:val="false"/>
          <w:i w:val="false"/>
          <w:color w:val="000000"/>
          <w:sz w:val="28"/>
        </w:rPr>
        <w:t>
      ______парақ қоса беріледі.</w:t>
      </w:r>
    </w:p>
    <w:p>
      <w:pPr>
        <w:spacing w:after="0"/>
        <w:ind w:left="0"/>
        <w:jc w:val="both"/>
      </w:pPr>
      <w:r>
        <w:rPr>
          <w:rFonts w:ascii="Times New Roman"/>
          <w:b w:val="false"/>
          <w:i w:val="false"/>
          <w:color w:val="000000"/>
          <w:sz w:val="28"/>
        </w:rPr>
        <w:t xml:space="preserve">
      Осымен расталады: </w:t>
      </w:r>
    </w:p>
    <w:p>
      <w:pPr>
        <w:spacing w:after="0"/>
        <w:ind w:left="0"/>
        <w:jc w:val="both"/>
      </w:pPr>
      <w:r>
        <w:rPr>
          <w:rFonts w:ascii="Times New Roman"/>
          <w:b w:val="false"/>
          <w:i w:val="false"/>
          <w:color w:val="000000"/>
          <w:sz w:val="28"/>
        </w:rPr>
        <w:t xml:space="preserve">
      барлық көрсетілген деректер ресми байланыстар болып табылады және оларға лицензия беру немесе беруден бас тарту мәселелері бойынша кез келген ақпарат жіберілуі мүмкін; </w:t>
      </w:r>
    </w:p>
    <w:p>
      <w:pPr>
        <w:spacing w:after="0"/>
        <w:ind w:left="0"/>
        <w:jc w:val="both"/>
      </w:pPr>
      <w:r>
        <w:rPr>
          <w:rFonts w:ascii="Times New Roman"/>
          <w:b w:val="false"/>
          <w:i w:val="false"/>
          <w:color w:val="000000"/>
          <w:sz w:val="28"/>
        </w:rPr>
        <w:t xml:space="preserve">
      көрсетілетін қызметті алушыға соттың лицензияланатын қызмет түрімен айналысуға тыйым салынбайды; </w:t>
      </w:r>
    </w:p>
    <w:p>
      <w:pPr>
        <w:spacing w:after="0"/>
        <w:ind w:left="0"/>
        <w:jc w:val="both"/>
      </w:pPr>
      <w:r>
        <w:rPr>
          <w:rFonts w:ascii="Times New Roman"/>
          <w:b w:val="false"/>
          <w:i w:val="false"/>
          <w:color w:val="000000"/>
          <w:sz w:val="28"/>
        </w:rPr>
        <w:t xml:space="preserve">
      қоса беріліп отырған барлық құжаттар шындыққа сәйкес келеді және жарамды болып табылады; </w:t>
      </w:r>
    </w:p>
    <w:p>
      <w:pPr>
        <w:spacing w:after="0"/>
        <w:ind w:left="0"/>
        <w:jc w:val="both"/>
      </w:pPr>
      <w:r>
        <w:rPr>
          <w:rFonts w:ascii="Times New Roman"/>
          <w:b w:val="false"/>
          <w:i w:val="false"/>
          <w:color w:val="000000"/>
          <w:sz w:val="28"/>
        </w:rPr>
        <w:t>
      лицензия беру кезінде ақпараттық жүйелерде қамтылған, заңмен қорғалатын құпияны құрайтын қолжетімділігі шектеулі дербес деректерді пайдалануға келісемін.</w:t>
      </w:r>
    </w:p>
    <w:p>
      <w:pPr>
        <w:spacing w:after="0"/>
        <w:ind w:left="0"/>
        <w:jc w:val="both"/>
      </w:pPr>
      <w:r>
        <w:rPr>
          <w:rFonts w:ascii="Times New Roman"/>
          <w:b w:val="false"/>
          <w:i w:val="false"/>
          <w:color w:val="000000"/>
          <w:sz w:val="28"/>
        </w:rPr>
        <w:t>
      Басшы __________________       _____________________________</w:t>
      </w:r>
    </w:p>
    <w:p>
      <w:pPr>
        <w:spacing w:after="0"/>
        <w:ind w:left="0"/>
        <w:jc w:val="both"/>
      </w:pPr>
      <w:r>
        <w:rPr>
          <w:rFonts w:ascii="Times New Roman"/>
          <w:b w:val="false"/>
          <w:i w:val="false"/>
          <w:color w:val="000000"/>
          <w:sz w:val="28"/>
        </w:rPr>
        <w:t xml:space="preserve">
      (электрондық-цифрлық       (тегі, аты, әкесінің аты (болған  </w:t>
      </w:r>
    </w:p>
    <w:p>
      <w:pPr>
        <w:spacing w:after="0"/>
        <w:ind w:left="0"/>
        <w:jc w:val="both"/>
      </w:pPr>
      <w:r>
        <w:rPr>
          <w:rFonts w:ascii="Times New Roman"/>
          <w:b w:val="false"/>
          <w:i w:val="false"/>
          <w:color w:val="000000"/>
          <w:sz w:val="28"/>
        </w:rPr>
        <w:t>
      қолтаңба)                   жағдайда)</w:t>
      </w:r>
    </w:p>
    <w:p>
      <w:pPr>
        <w:spacing w:after="0"/>
        <w:ind w:left="0"/>
        <w:jc w:val="both"/>
      </w:pPr>
      <w:r>
        <w:rPr>
          <w:rFonts w:ascii="Times New Roman"/>
          <w:b w:val="false"/>
          <w:i w:val="false"/>
          <w:color w:val="000000"/>
          <w:sz w:val="28"/>
        </w:rPr>
        <w:t>
      Толтырылған күні: 20 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22-2-қосымша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І кіші түрдегі қызметпен айналысуға – меншік құқығында немесе басқа да заңды негіздерде цифрлық майнинг деректерін өңдеу орталығы бар цифрлық майнердің цифрлық майнинг жөніндегі қызметті жүзеге асыруға лицензияны және (немесе) лицензияға қосымшаны қайта ресімдеуге арналған өтініш</w:t>
      </w:r>
    </w:p>
    <w:p>
      <w:pPr>
        <w:spacing w:after="0"/>
        <w:ind w:left="0"/>
        <w:jc w:val="both"/>
      </w:pPr>
      <w:r>
        <w:rPr>
          <w:rFonts w:ascii="Times New Roman"/>
          <w:b w:val="false"/>
          <w:i w:val="false"/>
          <w:color w:val="ff0000"/>
          <w:sz w:val="28"/>
        </w:rPr>
        <w:t xml:space="preserve">
      Ескерту. Бұйрық 22-2-қосымшамен толықтырылды - ҚР Ұлттық экономика министрінің м.а. 27.04.2023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(дара кәсіпкердің тегі, аты, әкесінің аты (болған жағдайда)/заңды тұлғаның  </w:t>
      </w:r>
    </w:p>
    <w:p>
      <w:pPr>
        <w:spacing w:after="0"/>
        <w:ind w:left="0"/>
        <w:jc w:val="both"/>
      </w:pPr>
      <w:r>
        <w:rPr>
          <w:rFonts w:ascii="Times New Roman"/>
          <w:b w:val="false"/>
          <w:i w:val="false"/>
          <w:color w:val="000000"/>
          <w:sz w:val="28"/>
        </w:rPr>
        <w:t xml:space="preserve">
      атауы, жеке сәйкестендiру нөмiрі/бизнес-сәйкестендiру нөмiрi)  </w:t>
      </w:r>
    </w:p>
    <w:p>
      <w:pPr>
        <w:spacing w:after="0"/>
        <w:ind w:left="0"/>
        <w:jc w:val="both"/>
      </w:pPr>
      <w:r>
        <w:rPr>
          <w:rFonts w:ascii="Times New Roman"/>
          <w:b w:val="false"/>
          <w:i w:val="false"/>
          <w:color w:val="000000"/>
          <w:sz w:val="28"/>
        </w:rPr>
        <w:t xml:space="preserve">
      20______"___"_______№________ цифрлық майнинг бойынша қызметті </w:t>
      </w:r>
    </w:p>
    <w:p>
      <w:pPr>
        <w:spacing w:after="0"/>
        <w:ind w:left="0"/>
        <w:jc w:val="both"/>
      </w:pPr>
      <w:r>
        <w:rPr>
          <w:rFonts w:ascii="Times New Roman"/>
          <w:b w:val="false"/>
          <w:i w:val="false"/>
          <w:color w:val="000000"/>
          <w:sz w:val="28"/>
        </w:rPr>
        <w:t xml:space="preserve">
      жүзеге асыруға берілген I кіші түрдегі лицензияны және (немесе) лицензияға </w:t>
      </w:r>
    </w:p>
    <w:p>
      <w:pPr>
        <w:spacing w:after="0"/>
        <w:ind w:left="0"/>
        <w:jc w:val="both"/>
      </w:pPr>
      <w:r>
        <w:rPr>
          <w:rFonts w:ascii="Times New Roman"/>
          <w:b w:val="false"/>
          <w:i w:val="false"/>
          <w:color w:val="000000"/>
          <w:sz w:val="28"/>
        </w:rPr>
        <w:t xml:space="preserve">
      қосымшаны (қажетінің астын сызу керек) қайта ресімдеуді сұраймын. </w:t>
      </w:r>
    </w:p>
    <w:p>
      <w:pPr>
        <w:spacing w:after="0"/>
        <w:ind w:left="0"/>
        <w:jc w:val="both"/>
      </w:pPr>
      <w:r>
        <w:rPr>
          <w:rFonts w:ascii="Times New Roman"/>
          <w:b w:val="false"/>
          <w:i w:val="false"/>
          <w:color w:val="000000"/>
          <w:sz w:val="28"/>
        </w:rPr>
        <w:t xml:space="preserve">
      (лицензияның және (немесе) лицензияға қосымшаның нөмірі, берілген күні, </w:t>
      </w:r>
    </w:p>
    <w:p>
      <w:pPr>
        <w:spacing w:after="0"/>
        <w:ind w:left="0"/>
        <w:jc w:val="both"/>
      </w:pPr>
      <w:r>
        <w:rPr>
          <w:rFonts w:ascii="Times New Roman"/>
          <w:b w:val="false"/>
          <w:i w:val="false"/>
          <w:color w:val="000000"/>
          <w:sz w:val="28"/>
        </w:rPr>
        <w:t xml:space="preserve">
      лицензияны және (немесе) лицензияға қосымшаны берген, көрсетілетін қызметті </w:t>
      </w:r>
    </w:p>
    <w:p>
      <w:pPr>
        <w:spacing w:after="0"/>
        <w:ind w:left="0"/>
        <w:jc w:val="both"/>
      </w:pPr>
      <w:r>
        <w:rPr>
          <w:rFonts w:ascii="Times New Roman"/>
          <w:b w:val="false"/>
          <w:i w:val="false"/>
          <w:color w:val="000000"/>
          <w:sz w:val="28"/>
        </w:rPr>
        <w:t xml:space="preserve">
      берушінің атауы)  </w:t>
      </w:r>
    </w:p>
    <w:p>
      <w:pPr>
        <w:spacing w:after="0"/>
        <w:ind w:left="0"/>
        <w:jc w:val="both"/>
      </w:pPr>
      <w:r>
        <w:rPr>
          <w:rFonts w:ascii="Times New Roman"/>
          <w:b w:val="false"/>
          <w:i w:val="false"/>
          <w:color w:val="000000"/>
          <w:sz w:val="28"/>
        </w:rPr>
        <w:t xml:space="preserve">
      ____________________________________________________ жүзеге асыруға </w:t>
      </w:r>
    </w:p>
    <w:p>
      <w:pPr>
        <w:spacing w:after="0"/>
        <w:ind w:left="0"/>
        <w:jc w:val="both"/>
      </w:pPr>
      <w:r>
        <w:rPr>
          <w:rFonts w:ascii="Times New Roman"/>
          <w:b w:val="false"/>
          <w:i w:val="false"/>
          <w:color w:val="000000"/>
          <w:sz w:val="28"/>
        </w:rPr>
        <w:t xml:space="preserve">
      (қызмет түрінің және (немесе) қызметтің кіші түрінің (кіші түрлерінің) толық  </w:t>
      </w:r>
    </w:p>
    <w:p>
      <w:pPr>
        <w:spacing w:after="0"/>
        <w:ind w:left="0"/>
        <w:jc w:val="both"/>
      </w:pPr>
      <w:r>
        <w:rPr>
          <w:rFonts w:ascii="Times New Roman"/>
          <w:b w:val="false"/>
          <w:i w:val="false"/>
          <w:color w:val="000000"/>
          <w:sz w:val="28"/>
        </w:rPr>
        <w:t xml:space="preserve">
      атауы) келесі негіз (негіздер) бойынша (тиісті ұяшықта Х көрсетіңіз):  </w:t>
      </w:r>
    </w:p>
    <w:p>
      <w:pPr>
        <w:spacing w:after="0"/>
        <w:ind w:left="0"/>
        <w:jc w:val="both"/>
      </w:pPr>
      <w:r>
        <w:rPr>
          <w:rFonts w:ascii="Times New Roman"/>
          <w:b w:val="false"/>
          <w:i w:val="false"/>
          <w:color w:val="000000"/>
          <w:sz w:val="28"/>
        </w:rPr>
        <w:t xml:space="preserve">
      1) дара кәсіпкердің – көрсетілетін қызметті алушының немесе заңды </w:t>
      </w:r>
    </w:p>
    <w:p>
      <w:pPr>
        <w:spacing w:after="0"/>
        <w:ind w:left="0"/>
        <w:jc w:val="both"/>
      </w:pPr>
      <w:r>
        <w:rPr>
          <w:rFonts w:ascii="Times New Roman"/>
          <w:b w:val="false"/>
          <w:i w:val="false"/>
          <w:color w:val="000000"/>
          <w:sz w:val="28"/>
        </w:rPr>
        <w:t xml:space="preserve">
      тұлғаның – көрсетілетін қызметті алушының атауын және (немесе) орналасқан </w:t>
      </w:r>
    </w:p>
    <w:p>
      <w:pPr>
        <w:spacing w:after="0"/>
        <w:ind w:left="0"/>
        <w:jc w:val="both"/>
      </w:pPr>
      <w:r>
        <w:rPr>
          <w:rFonts w:ascii="Times New Roman"/>
          <w:b w:val="false"/>
          <w:i w:val="false"/>
          <w:color w:val="000000"/>
          <w:sz w:val="28"/>
        </w:rPr>
        <w:t xml:space="preserve">
      жерін қайта тіркеу: ____________________________________________________  </w:t>
      </w:r>
    </w:p>
    <w:p>
      <w:pPr>
        <w:spacing w:after="0"/>
        <w:ind w:left="0"/>
        <w:jc w:val="both"/>
      </w:pPr>
      <w:r>
        <w:rPr>
          <w:rFonts w:ascii="Times New Roman"/>
          <w:b w:val="false"/>
          <w:i w:val="false"/>
          <w:color w:val="000000"/>
          <w:sz w:val="28"/>
        </w:rPr>
        <w:t xml:space="preserve">
      2) "Рұқсаттар және хабарламалар туралы" Қазақстан Республикасы </w:t>
      </w:r>
    </w:p>
    <w:p>
      <w:pPr>
        <w:spacing w:after="0"/>
        <w:ind w:left="0"/>
        <w:jc w:val="both"/>
      </w:pPr>
      <w:r>
        <w:rPr>
          <w:rFonts w:ascii="Times New Roman"/>
          <w:b w:val="false"/>
          <w:i w:val="false"/>
          <w:color w:val="000000"/>
          <w:sz w:val="28"/>
        </w:rPr>
        <w:t xml:space="preserve">
      Заңының (бұдан әрі – Заң) </w:t>
      </w:r>
      <w:r>
        <w:rPr>
          <w:rFonts w:ascii="Times New Roman"/>
          <w:b w:val="false"/>
          <w:i w:val="false"/>
          <w:color w:val="000000"/>
          <w:sz w:val="28"/>
        </w:rPr>
        <w:t>34-бабына</w:t>
      </w:r>
      <w:r>
        <w:rPr>
          <w:rFonts w:ascii="Times New Roman"/>
          <w:b w:val="false"/>
          <w:i w:val="false"/>
          <w:color w:val="000000"/>
          <w:sz w:val="28"/>
        </w:rPr>
        <w:t xml:space="preserve"> сәйкес заңды тұлғаны – көрсетілетін </w:t>
      </w:r>
    </w:p>
    <w:p>
      <w:pPr>
        <w:spacing w:after="0"/>
        <w:ind w:left="0"/>
        <w:jc w:val="both"/>
      </w:pPr>
      <w:r>
        <w:rPr>
          <w:rFonts w:ascii="Times New Roman"/>
          <w:b w:val="false"/>
          <w:i w:val="false"/>
          <w:color w:val="000000"/>
          <w:sz w:val="28"/>
        </w:rPr>
        <w:t xml:space="preserve">
      қызметті алушыны қайта ұйымдастыру (тиісті торкөзде көрсетіңіз):  </w:t>
      </w:r>
    </w:p>
    <w:p>
      <w:pPr>
        <w:spacing w:after="0"/>
        <w:ind w:left="0"/>
        <w:jc w:val="both"/>
      </w:pPr>
      <w:r>
        <w:rPr>
          <w:rFonts w:ascii="Times New Roman"/>
          <w:b w:val="false"/>
          <w:i w:val="false"/>
          <w:color w:val="000000"/>
          <w:sz w:val="28"/>
        </w:rPr>
        <w:t>
      біріктіру _______________________________________________________</w:t>
      </w:r>
    </w:p>
    <w:p>
      <w:pPr>
        <w:spacing w:after="0"/>
        <w:ind w:left="0"/>
        <w:jc w:val="both"/>
      </w:pPr>
      <w:r>
        <w:rPr>
          <w:rFonts w:ascii="Times New Roman"/>
          <w:b w:val="false"/>
          <w:i w:val="false"/>
          <w:color w:val="000000"/>
          <w:sz w:val="28"/>
        </w:rPr>
        <w:t>
      түрлендірулер __________________________________________________</w:t>
      </w:r>
    </w:p>
    <w:p>
      <w:pPr>
        <w:spacing w:after="0"/>
        <w:ind w:left="0"/>
        <w:jc w:val="both"/>
      </w:pPr>
      <w:r>
        <w:rPr>
          <w:rFonts w:ascii="Times New Roman"/>
          <w:b w:val="false"/>
          <w:i w:val="false"/>
          <w:color w:val="000000"/>
          <w:sz w:val="28"/>
        </w:rPr>
        <w:t xml:space="preserve">
      қосылу _________________________________________________________  </w:t>
      </w:r>
    </w:p>
    <w:p>
      <w:pPr>
        <w:spacing w:after="0"/>
        <w:ind w:left="0"/>
        <w:jc w:val="both"/>
      </w:pPr>
      <w:r>
        <w:rPr>
          <w:rFonts w:ascii="Times New Roman"/>
          <w:b w:val="false"/>
          <w:i w:val="false"/>
          <w:color w:val="000000"/>
          <w:sz w:val="28"/>
        </w:rPr>
        <w:t xml:space="preserve">
      таңдау _________________________________________________________  </w:t>
      </w:r>
    </w:p>
    <w:p>
      <w:pPr>
        <w:spacing w:after="0"/>
        <w:ind w:left="0"/>
        <w:jc w:val="both"/>
      </w:pPr>
      <w:r>
        <w:rPr>
          <w:rFonts w:ascii="Times New Roman"/>
          <w:b w:val="false"/>
          <w:i w:val="false"/>
          <w:color w:val="000000"/>
          <w:sz w:val="28"/>
        </w:rPr>
        <w:t xml:space="preserve">
      бөлу ___________________________________________________________  </w:t>
      </w:r>
    </w:p>
    <w:p>
      <w:pPr>
        <w:spacing w:after="0"/>
        <w:ind w:left="0"/>
        <w:jc w:val="both"/>
      </w:pPr>
      <w:r>
        <w:rPr>
          <w:rFonts w:ascii="Times New Roman"/>
          <w:b w:val="false"/>
          <w:i w:val="false"/>
          <w:color w:val="000000"/>
          <w:sz w:val="28"/>
        </w:rPr>
        <w:t xml:space="preserve">
      3) деректер орталығының орналасқан жерін өзгерту: _________________;   </w:t>
      </w:r>
    </w:p>
    <w:p>
      <w:pPr>
        <w:spacing w:after="0"/>
        <w:ind w:left="0"/>
        <w:jc w:val="both"/>
      </w:pPr>
      <w:r>
        <w:rPr>
          <w:rFonts w:ascii="Times New Roman"/>
          <w:b w:val="false"/>
          <w:i w:val="false"/>
          <w:color w:val="000000"/>
          <w:sz w:val="28"/>
        </w:rPr>
        <w:t xml:space="preserve">
      4) қызметтің кіші түрінің атауын өзгерту: ___________________________;  </w:t>
      </w:r>
    </w:p>
    <w:p>
      <w:pPr>
        <w:spacing w:after="0"/>
        <w:ind w:left="0"/>
        <w:jc w:val="both"/>
      </w:pPr>
      <w:r>
        <w:rPr>
          <w:rFonts w:ascii="Times New Roman"/>
          <w:b w:val="false"/>
          <w:i w:val="false"/>
          <w:color w:val="000000"/>
          <w:sz w:val="28"/>
        </w:rPr>
        <w:t xml:space="preserve">
      5) электр энергиясын сатып алу көзі: _______________________________;  </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талаптың </w:t>
      </w:r>
    </w:p>
    <w:p>
      <w:pPr>
        <w:spacing w:after="0"/>
        <w:ind w:left="0"/>
        <w:jc w:val="both"/>
      </w:pPr>
      <w:r>
        <w:rPr>
          <w:rFonts w:ascii="Times New Roman"/>
          <w:b w:val="false"/>
          <w:i w:val="false"/>
          <w:color w:val="000000"/>
          <w:sz w:val="28"/>
        </w:rPr>
        <w:t xml:space="preserve">
      болуы: _____________________________________________________.  </w:t>
      </w:r>
    </w:p>
    <w:p>
      <w:pPr>
        <w:spacing w:after="0"/>
        <w:ind w:left="0"/>
        <w:jc w:val="both"/>
      </w:pPr>
      <w:r>
        <w:rPr>
          <w:rFonts w:ascii="Times New Roman"/>
          <w:b w:val="false"/>
          <w:i w:val="false"/>
          <w:color w:val="000000"/>
          <w:sz w:val="28"/>
        </w:rPr>
        <w:t xml:space="preserve">
      Дара кәсіпкердің немесе заңды тұлғаның мекенжайы: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(облыс, қала, аудан, елді мекен, көше атауы, үйдің/ғимараттың нөмірі)  </w:t>
      </w:r>
    </w:p>
    <w:p>
      <w:pPr>
        <w:spacing w:after="0"/>
        <w:ind w:left="0"/>
        <w:jc w:val="both"/>
      </w:pPr>
      <w:r>
        <w:rPr>
          <w:rFonts w:ascii="Times New Roman"/>
          <w:b w:val="false"/>
          <w:i w:val="false"/>
          <w:color w:val="000000"/>
          <w:sz w:val="28"/>
        </w:rPr>
        <w:t xml:space="preserve">
      Электрондық пошта: ______________  </w:t>
      </w:r>
    </w:p>
    <w:p>
      <w:pPr>
        <w:spacing w:after="0"/>
        <w:ind w:left="0"/>
        <w:jc w:val="both"/>
      </w:pPr>
      <w:r>
        <w:rPr>
          <w:rFonts w:ascii="Times New Roman"/>
          <w:b w:val="false"/>
          <w:i w:val="false"/>
          <w:color w:val="000000"/>
          <w:sz w:val="28"/>
        </w:rPr>
        <w:t xml:space="preserve">
      Телефон: ________________________  </w:t>
      </w:r>
    </w:p>
    <w:p>
      <w:pPr>
        <w:spacing w:after="0"/>
        <w:ind w:left="0"/>
        <w:jc w:val="both"/>
      </w:pPr>
      <w:r>
        <w:rPr>
          <w:rFonts w:ascii="Times New Roman"/>
          <w:b w:val="false"/>
          <w:i w:val="false"/>
          <w:color w:val="000000"/>
          <w:sz w:val="28"/>
        </w:rPr>
        <w:t>
      ______парақ қоса беріледі.</w:t>
      </w:r>
    </w:p>
    <w:p>
      <w:pPr>
        <w:spacing w:after="0"/>
        <w:ind w:left="0"/>
        <w:jc w:val="both"/>
      </w:pPr>
      <w:r>
        <w:rPr>
          <w:rFonts w:ascii="Times New Roman"/>
          <w:b w:val="false"/>
          <w:i w:val="false"/>
          <w:color w:val="000000"/>
          <w:sz w:val="28"/>
        </w:rPr>
        <w:t>
      Осымен расталады:</w:t>
      </w:r>
    </w:p>
    <w:p>
      <w:pPr>
        <w:spacing w:after="0"/>
        <w:ind w:left="0"/>
        <w:jc w:val="both"/>
      </w:pPr>
      <w:r>
        <w:rPr>
          <w:rFonts w:ascii="Times New Roman"/>
          <w:b w:val="false"/>
          <w:i w:val="false"/>
          <w:color w:val="000000"/>
          <w:sz w:val="28"/>
        </w:rPr>
        <w:t>
      көрсетілген барлық деректер ресми байланыстар болып табылады және оларға лицензияны және (немесе) лицензияға қосымшаны беру немесе беруден бас тарту мәселелері бойынша кез келген ақпарат жіберілуі мүмкін;</w:t>
      </w:r>
    </w:p>
    <w:p>
      <w:pPr>
        <w:spacing w:after="0"/>
        <w:ind w:left="0"/>
        <w:jc w:val="both"/>
      </w:pPr>
      <w:r>
        <w:rPr>
          <w:rFonts w:ascii="Times New Roman"/>
          <w:b w:val="false"/>
          <w:i w:val="false"/>
          <w:color w:val="000000"/>
          <w:sz w:val="28"/>
        </w:rPr>
        <w:t>
      сот өтініш берушіге лицензияланатын қызмет түрімен және (немесе) кіші түрімен айналысуға тыйым салмайды;</w:t>
      </w:r>
    </w:p>
    <w:p>
      <w:pPr>
        <w:spacing w:after="0"/>
        <w:ind w:left="0"/>
        <w:jc w:val="both"/>
      </w:pPr>
      <w:r>
        <w:rPr>
          <w:rFonts w:ascii="Times New Roman"/>
          <w:b w:val="false"/>
          <w:i w:val="false"/>
          <w:color w:val="000000"/>
          <w:sz w:val="28"/>
        </w:rPr>
        <w:t>
      қоса беріліп отырған барлық құжаттар шындыққа сәйкес келеді жарамды болып табылады;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келіседі.</w:t>
      </w:r>
    </w:p>
    <w:p>
      <w:pPr>
        <w:spacing w:after="0"/>
        <w:ind w:left="0"/>
        <w:jc w:val="both"/>
      </w:pPr>
      <w:r>
        <w:rPr>
          <w:rFonts w:ascii="Times New Roman"/>
          <w:b w:val="false"/>
          <w:i w:val="false"/>
          <w:color w:val="000000"/>
          <w:sz w:val="28"/>
        </w:rPr>
        <w:t xml:space="preserve">
      Басшы __________________       _____________________________  </w:t>
      </w:r>
    </w:p>
    <w:p>
      <w:pPr>
        <w:spacing w:after="0"/>
        <w:ind w:left="0"/>
        <w:jc w:val="both"/>
      </w:pPr>
      <w:r>
        <w:rPr>
          <w:rFonts w:ascii="Times New Roman"/>
          <w:b w:val="false"/>
          <w:i w:val="false"/>
          <w:color w:val="000000"/>
          <w:sz w:val="28"/>
        </w:rPr>
        <w:t xml:space="preserve">
      (электрондық-цифрлық       (тегі, аты, әкесінің аты (бар болған  </w:t>
      </w:r>
    </w:p>
    <w:p>
      <w:pPr>
        <w:spacing w:after="0"/>
        <w:ind w:left="0"/>
        <w:jc w:val="both"/>
      </w:pPr>
      <w:r>
        <w:rPr>
          <w:rFonts w:ascii="Times New Roman"/>
          <w:b w:val="false"/>
          <w:i w:val="false"/>
          <w:color w:val="000000"/>
          <w:sz w:val="28"/>
        </w:rPr>
        <w:t>
      қолтаңба)                         жағдайда)</w:t>
      </w:r>
    </w:p>
    <w:p>
      <w:pPr>
        <w:spacing w:after="0"/>
        <w:ind w:left="0"/>
        <w:jc w:val="both"/>
      </w:pPr>
      <w:r>
        <w:rPr>
          <w:rFonts w:ascii="Times New Roman"/>
          <w:b w:val="false"/>
          <w:i w:val="false"/>
          <w:color w:val="000000"/>
          <w:sz w:val="28"/>
        </w:rPr>
        <w:t>
      Толтырылған күні: 20 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22-3-қосымша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II кіші түрдегі қызметпен айналысуға – меншік құқығында немесе басқа да заңды негіздерде цифрлық майнинг деректерін өңдеу орталығы жоқ және цифрлық майнинг деректерін өңдеу орталығында орналастырылған, өзіне меншік құқығында тиесілі цифрлық майнингке арналған аппараттық-бағдарламалық кешенді пайдалана отырып, цифрлық майнингті жүзеге асыратын цифрлық майнердің цифрлық майнинг жөніндегі қызметті жүзеге асыруға лицензияны және (немесе) лицензияға қосымшаны алуға арналған өтініш</w:t>
      </w:r>
    </w:p>
    <w:p>
      <w:pPr>
        <w:spacing w:after="0"/>
        <w:ind w:left="0"/>
        <w:jc w:val="both"/>
      </w:pPr>
      <w:r>
        <w:rPr>
          <w:rFonts w:ascii="Times New Roman"/>
          <w:b w:val="false"/>
          <w:i w:val="false"/>
          <w:color w:val="ff0000"/>
          <w:sz w:val="28"/>
        </w:rPr>
        <w:t xml:space="preserve">
      Ескерту. Бұйрық 22-3-қосымшамен толықтырылды - ҚР Ұлттық экономика министрінің м.а. 27.04.2023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(дара кәсіпкердің тегі, аты, әкесінің аты (болған жағдайда)/заңды тұлғаның  </w:t>
      </w:r>
    </w:p>
    <w:p>
      <w:pPr>
        <w:spacing w:after="0"/>
        <w:ind w:left="0"/>
        <w:jc w:val="both"/>
      </w:pPr>
      <w:r>
        <w:rPr>
          <w:rFonts w:ascii="Times New Roman"/>
          <w:b w:val="false"/>
          <w:i w:val="false"/>
          <w:color w:val="000000"/>
          <w:sz w:val="28"/>
        </w:rPr>
        <w:t xml:space="preserve">
      атауы, жеке сәйкестендiру нөмiрі/бизнес-сәйкестендiру нөмiрi)  </w:t>
      </w:r>
    </w:p>
    <w:p>
      <w:pPr>
        <w:spacing w:after="0"/>
        <w:ind w:left="0"/>
        <w:jc w:val="both"/>
      </w:pPr>
      <w:r>
        <w:rPr>
          <w:rFonts w:ascii="Times New Roman"/>
          <w:b w:val="false"/>
          <w:i w:val="false"/>
          <w:color w:val="000000"/>
          <w:sz w:val="28"/>
        </w:rPr>
        <w:t xml:space="preserve">
      Дара кәсіпкердің немесе заңды тұлғаның мекенжайы: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(облыс, қала, аудан, елді мекен, көше атауы, үйдің/ғимараттың нөмірі)  </w:t>
      </w:r>
    </w:p>
    <w:p>
      <w:pPr>
        <w:spacing w:after="0"/>
        <w:ind w:left="0"/>
        <w:jc w:val="both"/>
      </w:pPr>
      <w:r>
        <w:rPr>
          <w:rFonts w:ascii="Times New Roman"/>
          <w:b w:val="false"/>
          <w:i w:val="false"/>
          <w:color w:val="000000"/>
          <w:sz w:val="28"/>
        </w:rPr>
        <w:t xml:space="preserve">
      Электрондық пошта ____________________________________  </w:t>
      </w:r>
    </w:p>
    <w:p>
      <w:pPr>
        <w:spacing w:after="0"/>
        <w:ind w:left="0"/>
        <w:jc w:val="both"/>
      </w:pPr>
      <w:r>
        <w:rPr>
          <w:rFonts w:ascii="Times New Roman"/>
          <w:b w:val="false"/>
          <w:i w:val="false"/>
          <w:color w:val="000000"/>
          <w:sz w:val="28"/>
        </w:rPr>
        <w:t xml:space="preserve">
      Телефон ______________________________________________  </w:t>
      </w:r>
    </w:p>
    <w:p>
      <w:pPr>
        <w:spacing w:after="0"/>
        <w:ind w:left="0"/>
        <w:jc w:val="both"/>
      </w:pPr>
      <w:r>
        <w:rPr>
          <w:rFonts w:ascii="Times New Roman"/>
          <w:b w:val="false"/>
          <w:i w:val="false"/>
          <w:color w:val="000000"/>
          <w:sz w:val="28"/>
        </w:rPr>
        <w:t xml:space="preserve">
      20______"___"_______№________ цифрлық майнинг бойынша қызметті </w:t>
      </w:r>
    </w:p>
    <w:p>
      <w:pPr>
        <w:spacing w:after="0"/>
        <w:ind w:left="0"/>
        <w:jc w:val="both"/>
      </w:pPr>
      <w:r>
        <w:rPr>
          <w:rFonts w:ascii="Times New Roman"/>
          <w:b w:val="false"/>
          <w:i w:val="false"/>
          <w:color w:val="000000"/>
          <w:sz w:val="28"/>
        </w:rPr>
        <w:t xml:space="preserve">
      жүзеге асыруға берілген II кіші түрдегі лицензияны және (немесе) лицензияға </w:t>
      </w:r>
    </w:p>
    <w:p>
      <w:pPr>
        <w:spacing w:after="0"/>
        <w:ind w:left="0"/>
        <w:jc w:val="both"/>
      </w:pPr>
      <w:r>
        <w:rPr>
          <w:rFonts w:ascii="Times New Roman"/>
          <w:b w:val="false"/>
          <w:i w:val="false"/>
          <w:color w:val="000000"/>
          <w:sz w:val="28"/>
        </w:rPr>
        <w:t xml:space="preserve">
      қосымшаны (қажетінің астын сызу керек) қайта ресімдеуді сұраймын. </w:t>
      </w:r>
    </w:p>
    <w:p>
      <w:pPr>
        <w:spacing w:after="0"/>
        <w:ind w:left="0"/>
        <w:jc w:val="both"/>
      </w:pPr>
      <w:r>
        <w:rPr>
          <w:rFonts w:ascii="Times New Roman"/>
          <w:b w:val="false"/>
          <w:i w:val="false"/>
          <w:color w:val="000000"/>
          <w:sz w:val="28"/>
        </w:rPr>
        <w:t xml:space="preserve">
      (лицензияның және (немесе) лицензияға қосымшаның нөмірі, берілген күні,  </w:t>
      </w:r>
    </w:p>
    <w:p>
      <w:pPr>
        <w:spacing w:after="0"/>
        <w:ind w:left="0"/>
        <w:jc w:val="both"/>
      </w:pPr>
      <w:r>
        <w:rPr>
          <w:rFonts w:ascii="Times New Roman"/>
          <w:b w:val="false"/>
          <w:i w:val="false"/>
          <w:color w:val="000000"/>
          <w:sz w:val="28"/>
        </w:rPr>
        <w:t xml:space="preserve">
      лицензияны және (немесе) лицензияға қосымшаны (қосымшаны) берген </w:t>
      </w:r>
    </w:p>
    <w:p>
      <w:pPr>
        <w:spacing w:after="0"/>
        <w:ind w:left="0"/>
        <w:jc w:val="both"/>
      </w:pPr>
      <w:r>
        <w:rPr>
          <w:rFonts w:ascii="Times New Roman"/>
          <w:b w:val="false"/>
          <w:i w:val="false"/>
          <w:color w:val="000000"/>
          <w:sz w:val="28"/>
        </w:rPr>
        <w:t xml:space="preserve">
      көрсетілетін қызметті берушінің атауы) </w:t>
      </w:r>
    </w:p>
    <w:p>
      <w:pPr>
        <w:spacing w:after="0"/>
        <w:ind w:left="0"/>
        <w:jc w:val="both"/>
      </w:pPr>
      <w:r>
        <w:rPr>
          <w:rFonts w:ascii="Times New Roman"/>
          <w:b w:val="false"/>
          <w:i w:val="false"/>
          <w:color w:val="000000"/>
          <w:sz w:val="28"/>
        </w:rPr>
        <w:t xml:space="preserve">
      _______________________________________________ жүзеге асыруға </w:t>
      </w:r>
    </w:p>
    <w:p>
      <w:pPr>
        <w:spacing w:after="0"/>
        <w:ind w:left="0"/>
        <w:jc w:val="both"/>
      </w:pPr>
      <w:r>
        <w:rPr>
          <w:rFonts w:ascii="Times New Roman"/>
          <w:b w:val="false"/>
          <w:i w:val="false"/>
          <w:color w:val="000000"/>
          <w:sz w:val="28"/>
        </w:rPr>
        <w:t xml:space="preserve">
      (қызмет түрінің және (немесе) қызметтің кіші түрінің (кіші түрлерінің) толық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келесі негіз (негіздер) бойынша (тиісті ұяшықта Х көрсетіңіз):  </w:t>
      </w:r>
    </w:p>
    <w:p>
      <w:pPr>
        <w:spacing w:after="0"/>
        <w:ind w:left="0"/>
        <w:jc w:val="both"/>
      </w:pPr>
      <w:r>
        <w:rPr>
          <w:rFonts w:ascii="Times New Roman"/>
          <w:b w:val="false"/>
          <w:i w:val="false"/>
          <w:color w:val="000000"/>
          <w:sz w:val="28"/>
        </w:rPr>
        <w:t xml:space="preserve">
      1) жеке кәсіпкердің – көрсетілетін қызметті алушының немесе заңды </w:t>
      </w:r>
    </w:p>
    <w:p>
      <w:pPr>
        <w:spacing w:after="0"/>
        <w:ind w:left="0"/>
        <w:jc w:val="both"/>
      </w:pPr>
      <w:r>
        <w:rPr>
          <w:rFonts w:ascii="Times New Roman"/>
          <w:b w:val="false"/>
          <w:i w:val="false"/>
          <w:color w:val="000000"/>
          <w:sz w:val="28"/>
        </w:rPr>
        <w:t xml:space="preserve">
      тұлғаның – көрсетілетін қызметті алушының атауын және (немесе) орналасқан </w:t>
      </w:r>
    </w:p>
    <w:p>
      <w:pPr>
        <w:spacing w:after="0"/>
        <w:ind w:left="0"/>
        <w:jc w:val="both"/>
      </w:pPr>
      <w:r>
        <w:rPr>
          <w:rFonts w:ascii="Times New Roman"/>
          <w:b w:val="false"/>
          <w:i w:val="false"/>
          <w:color w:val="000000"/>
          <w:sz w:val="28"/>
        </w:rPr>
        <w:t xml:space="preserve">
      жерін қайта тіркеу: ____________________________________________________ </w:t>
      </w:r>
    </w:p>
    <w:p>
      <w:pPr>
        <w:spacing w:after="0"/>
        <w:ind w:left="0"/>
        <w:jc w:val="both"/>
      </w:pPr>
      <w:r>
        <w:rPr>
          <w:rFonts w:ascii="Times New Roman"/>
          <w:b w:val="false"/>
          <w:i w:val="false"/>
          <w:color w:val="000000"/>
          <w:sz w:val="28"/>
        </w:rPr>
        <w:t xml:space="preserve">
      2) "Рұқсаттар және хабарламалар туралы" Қазақстан Республикасы </w:t>
      </w:r>
    </w:p>
    <w:p>
      <w:pPr>
        <w:spacing w:after="0"/>
        <w:ind w:left="0"/>
        <w:jc w:val="both"/>
      </w:pPr>
      <w:r>
        <w:rPr>
          <w:rFonts w:ascii="Times New Roman"/>
          <w:b w:val="false"/>
          <w:i w:val="false"/>
          <w:color w:val="000000"/>
          <w:sz w:val="28"/>
        </w:rPr>
        <w:t xml:space="preserve">
      Заңының (бұдан әрі – Заң) </w:t>
      </w:r>
      <w:r>
        <w:rPr>
          <w:rFonts w:ascii="Times New Roman"/>
          <w:b w:val="false"/>
          <w:i w:val="false"/>
          <w:color w:val="000000"/>
          <w:sz w:val="28"/>
        </w:rPr>
        <w:t>34-бабына</w:t>
      </w:r>
      <w:r>
        <w:rPr>
          <w:rFonts w:ascii="Times New Roman"/>
          <w:b w:val="false"/>
          <w:i w:val="false"/>
          <w:color w:val="000000"/>
          <w:sz w:val="28"/>
        </w:rPr>
        <w:t xml:space="preserve"> сәйкес заңды тұлғаны – көрсетілетін </w:t>
      </w:r>
    </w:p>
    <w:p>
      <w:pPr>
        <w:spacing w:after="0"/>
        <w:ind w:left="0"/>
        <w:jc w:val="both"/>
      </w:pPr>
      <w:r>
        <w:rPr>
          <w:rFonts w:ascii="Times New Roman"/>
          <w:b w:val="false"/>
          <w:i w:val="false"/>
          <w:color w:val="000000"/>
          <w:sz w:val="28"/>
        </w:rPr>
        <w:t xml:space="preserve">
      қызметті алушыны қайта ұйымдастыру (тиісті торкөзде көрсетіңіз): </w:t>
      </w:r>
    </w:p>
    <w:p>
      <w:pPr>
        <w:spacing w:after="0"/>
        <w:ind w:left="0"/>
        <w:jc w:val="both"/>
      </w:pPr>
      <w:r>
        <w:rPr>
          <w:rFonts w:ascii="Times New Roman"/>
          <w:b w:val="false"/>
          <w:i w:val="false"/>
          <w:color w:val="000000"/>
          <w:sz w:val="28"/>
        </w:rPr>
        <w:t xml:space="preserve">
      біріктіру _______________________________________________________  </w:t>
      </w:r>
    </w:p>
    <w:p>
      <w:pPr>
        <w:spacing w:after="0"/>
        <w:ind w:left="0"/>
        <w:jc w:val="both"/>
      </w:pPr>
      <w:r>
        <w:rPr>
          <w:rFonts w:ascii="Times New Roman"/>
          <w:b w:val="false"/>
          <w:i w:val="false"/>
          <w:color w:val="000000"/>
          <w:sz w:val="28"/>
        </w:rPr>
        <w:t xml:space="preserve">
      түрлендірулер ___________________________________________________  </w:t>
      </w:r>
    </w:p>
    <w:p>
      <w:pPr>
        <w:spacing w:after="0"/>
        <w:ind w:left="0"/>
        <w:jc w:val="both"/>
      </w:pPr>
      <w:r>
        <w:rPr>
          <w:rFonts w:ascii="Times New Roman"/>
          <w:b w:val="false"/>
          <w:i w:val="false"/>
          <w:color w:val="000000"/>
          <w:sz w:val="28"/>
        </w:rPr>
        <w:t xml:space="preserve">
      қосылу _________________________________________________________  </w:t>
      </w:r>
    </w:p>
    <w:p>
      <w:pPr>
        <w:spacing w:after="0"/>
        <w:ind w:left="0"/>
        <w:jc w:val="both"/>
      </w:pPr>
      <w:r>
        <w:rPr>
          <w:rFonts w:ascii="Times New Roman"/>
          <w:b w:val="false"/>
          <w:i w:val="false"/>
          <w:color w:val="000000"/>
          <w:sz w:val="28"/>
        </w:rPr>
        <w:t xml:space="preserve">
      таңдау _________________________________________________________  </w:t>
      </w:r>
    </w:p>
    <w:p>
      <w:pPr>
        <w:spacing w:after="0"/>
        <w:ind w:left="0"/>
        <w:jc w:val="both"/>
      </w:pPr>
      <w:r>
        <w:rPr>
          <w:rFonts w:ascii="Times New Roman"/>
          <w:b w:val="false"/>
          <w:i w:val="false"/>
          <w:color w:val="000000"/>
          <w:sz w:val="28"/>
        </w:rPr>
        <w:t xml:space="preserve">
      бөлу ___________________________________________________________  </w:t>
      </w:r>
    </w:p>
    <w:p>
      <w:pPr>
        <w:spacing w:after="0"/>
        <w:ind w:left="0"/>
        <w:jc w:val="both"/>
      </w:pPr>
      <w:r>
        <w:rPr>
          <w:rFonts w:ascii="Times New Roman"/>
          <w:b w:val="false"/>
          <w:i w:val="false"/>
          <w:color w:val="000000"/>
          <w:sz w:val="28"/>
        </w:rPr>
        <w:t xml:space="preserve">
      3) қызметтің кіші түрінің атауын өзгерту: ___________________________;  </w:t>
      </w:r>
    </w:p>
    <w:p>
      <w:pPr>
        <w:spacing w:after="0"/>
        <w:ind w:left="0"/>
        <w:jc w:val="both"/>
      </w:pPr>
      <w:r>
        <w:rPr>
          <w:rFonts w:ascii="Times New Roman"/>
          <w:b w:val="false"/>
          <w:i w:val="false"/>
          <w:color w:val="000000"/>
          <w:sz w:val="28"/>
        </w:rPr>
        <w:t xml:space="preserve">
      4) Қазақстан Республикасының заңдарында қайта ресімдеу туралы талаптың болуы.   </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 расталады:</w:t>
      </w:r>
    </w:p>
    <w:p>
      <w:pPr>
        <w:spacing w:after="0"/>
        <w:ind w:left="0"/>
        <w:jc w:val="both"/>
      </w:pPr>
      <w:r>
        <w:rPr>
          <w:rFonts w:ascii="Times New Roman"/>
          <w:b w:val="false"/>
          <w:i w:val="false"/>
          <w:color w:val="000000"/>
          <w:sz w:val="28"/>
        </w:rPr>
        <w:t>
      көрсетілген барлық деректер ресми байланыстар болып табылады және оларға лицензияны және (немесе) лицензияға қосымшаны беру немесе беруден бас тарту мәселелері бойынша кез келген ақпарат жіберілуі мүмкін;</w:t>
      </w:r>
    </w:p>
    <w:p>
      <w:pPr>
        <w:spacing w:after="0"/>
        <w:ind w:left="0"/>
        <w:jc w:val="both"/>
      </w:pPr>
      <w:r>
        <w:rPr>
          <w:rFonts w:ascii="Times New Roman"/>
          <w:b w:val="false"/>
          <w:i w:val="false"/>
          <w:color w:val="000000"/>
          <w:sz w:val="28"/>
        </w:rPr>
        <w:t>
      сот өтініш берушіге лицензияланатын қызмет түрімен және (немесе)кіші түрімен айналысуға тыйым салмайды;</w:t>
      </w:r>
    </w:p>
    <w:p>
      <w:pPr>
        <w:spacing w:after="0"/>
        <w:ind w:left="0"/>
        <w:jc w:val="both"/>
      </w:pPr>
      <w:r>
        <w:rPr>
          <w:rFonts w:ascii="Times New Roman"/>
          <w:b w:val="false"/>
          <w:i w:val="false"/>
          <w:color w:val="000000"/>
          <w:sz w:val="28"/>
        </w:rPr>
        <w:t>
      қоса беріліп отырған барлық құжаттар шындыққа сәйкес келеді жарамды болып табылады;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келіседі.</w:t>
      </w:r>
    </w:p>
    <w:p>
      <w:pPr>
        <w:spacing w:after="0"/>
        <w:ind w:left="0"/>
        <w:jc w:val="both"/>
      </w:pPr>
      <w:r>
        <w:rPr>
          <w:rFonts w:ascii="Times New Roman"/>
          <w:b w:val="false"/>
          <w:i w:val="false"/>
          <w:color w:val="000000"/>
          <w:sz w:val="28"/>
        </w:rPr>
        <w:t xml:space="preserve">
      Басшы __________________             _____________________________  </w:t>
      </w:r>
    </w:p>
    <w:p>
      <w:pPr>
        <w:spacing w:after="0"/>
        <w:ind w:left="0"/>
        <w:jc w:val="both"/>
      </w:pPr>
      <w:r>
        <w:rPr>
          <w:rFonts w:ascii="Times New Roman"/>
          <w:b w:val="false"/>
          <w:i w:val="false"/>
          <w:color w:val="000000"/>
          <w:sz w:val="28"/>
        </w:rPr>
        <w:t xml:space="preserve">
      (электрондық-цифрлық             (тегі, аты, әкесінің аты (болған   </w:t>
      </w:r>
    </w:p>
    <w:p>
      <w:pPr>
        <w:spacing w:after="0"/>
        <w:ind w:left="0"/>
        <w:jc w:val="both"/>
      </w:pPr>
      <w:r>
        <w:rPr>
          <w:rFonts w:ascii="Times New Roman"/>
          <w:b w:val="false"/>
          <w:i w:val="false"/>
          <w:color w:val="000000"/>
          <w:sz w:val="28"/>
        </w:rPr>
        <w:t>
      қолтаңба)                               жағдайда)</w:t>
      </w:r>
    </w:p>
    <w:p>
      <w:pPr>
        <w:spacing w:after="0"/>
        <w:ind w:left="0"/>
        <w:jc w:val="both"/>
      </w:pPr>
      <w:r>
        <w:rPr>
          <w:rFonts w:ascii="Times New Roman"/>
          <w:b w:val="false"/>
          <w:i w:val="false"/>
          <w:color w:val="000000"/>
          <w:sz w:val="28"/>
        </w:rPr>
        <w:t>
      Толтырылған күні 20 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22-4-қосымша</w:t>
            </w:r>
          </w:p>
        </w:tc>
      </w:tr>
    </w:tbl>
    <w:p>
      <w:pPr>
        <w:spacing w:after="0"/>
        <w:ind w:left="0"/>
        <w:jc w:val="both"/>
      </w:pPr>
      <w:r>
        <w:rPr>
          <w:rFonts w:ascii="Times New Roman"/>
          <w:b w:val="false"/>
          <w:i w:val="false"/>
          <w:color w:val="ff0000"/>
          <w:sz w:val="28"/>
        </w:rPr>
        <w:t xml:space="preserve">
      Ескерту. Бұйрық 22-4-қосымшамен толықтырылды - ҚР Ұлттық экономика министрінің м.а. 27.04.2023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Цифрлық майнинг жөніндегі қызметті жүзеге асыруға арналған</w:t>
            </w:r>
          </w:p>
          <w:p>
            <w:pPr>
              <w:spacing w:after="20"/>
              <w:ind w:left="20"/>
              <w:jc w:val="both"/>
            </w:pPr>
            <w:r>
              <w:rPr>
                <w:rFonts w:ascii="Times New Roman"/>
                <w:b w:val="false"/>
                <w:i w:val="false"/>
                <w:color w:val="000000"/>
                <w:sz w:val="20"/>
              </w:rPr>
              <w:t>
</w:t>
            </w:r>
            <w:r>
              <w:rPr>
                <w:rFonts w:ascii="Times New Roman"/>
                <w:b/>
                <w:i w:val="false"/>
                <w:color w:val="000000"/>
                <w:sz w:val="20"/>
              </w:rPr>
              <w:t>І кіші түр лицензиясы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толық атауы, орналасқан жері, бизнес-сәйкестендіру нөмірі/дара кәсіпкердің жеке сәйкестендіру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Айналысуға берілді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лицензияланатын қызмет түрінің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қолданудың ерекше 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 Заңының </w:t>
            </w:r>
            <w:r>
              <w:rPr>
                <w:rFonts w:ascii="Times New Roman"/>
                <w:b w:val="false"/>
                <w:i w:val="false"/>
                <w:color w:val="000000"/>
                <w:sz w:val="20"/>
              </w:rPr>
              <w:t>36-бабына</w:t>
            </w:r>
            <w:r>
              <w:rPr>
                <w:rFonts w:ascii="Times New Roman"/>
                <w:b w:val="false"/>
                <w:i w:val="false"/>
                <w:color w:val="000000"/>
                <w:sz w:val="20"/>
              </w:rPr>
              <w:t xml:space="preserve">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шығарылатындығы, рұқсат сыныбы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толық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(уәкілетті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"____"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қолданылу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"____"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22-5-қосымша</w:t>
            </w:r>
          </w:p>
        </w:tc>
      </w:tr>
    </w:tbl>
    <w:p>
      <w:pPr>
        <w:spacing w:after="0"/>
        <w:ind w:left="0"/>
        <w:jc w:val="both"/>
      </w:pPr>
      <w:r>
        <w:rPr>
          <w:rFonts w:ascii="Times New Roman"/>
          <w:b w:val="false"/>
          <w:i w:val="false"/>
          <w:color w:val="ff0000"/>
          <w:sz w:val="28"/>
        </w:rPr>
        <w:t xml:space="preserve">
      Ескерту. Бұйрық 22-5-қосымшамен толықтырылды - ҚР Ұлттық экономика министрінің м.а. 27.04.2023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Цифрлық майнинг жөніндегі қызметті жүзеге асыруға арналған</w:t>
            </w:r>
          </w:p>
          <w:p>
            <w:pPr>
              <w:spacing w:after="20"/>
              <w:ind w:left="20"/>
              <w:jc w:val="both"/>
            </w:pPr>
            <w:r>
              <w:rPr>
                <w:rFonts w:ascii="Times New Roman"/>
                <w:b w:val="false"/>
                <w:i w:val="false"/>
                <w:color w:val="000000"/>
                <w:sz w:val="20"/>
              </w:rPr>
              <w:t>
</w:t>
            </w:r>
            <w:r>
              <w:rPr>
                <w:rFonts w:ascii="Times New Roman"/>
                <w:b/>
                <w:i w:val="false"/>
                <w:color w:val="000000"/>
                <w:sz w:val="20"/>
              </w:rPr>
              <w:t>ІІ кіші түр лицензиясы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толық атауы, орналасқан жері, бизнес-сәйкестендіру нөмірі/дара кәсіпкердің жеке сәйкестендіру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Айналысуға берілді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лицензияланатын қызмет түрінің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қолданудың ерекше 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 Заңының </w:t>
            </w:r>
            <w:r>
              <w:rPr>
                <w:rFonts w:ascii="Times New Roman"/>
                <w:b w:val="false"/>
                <w:i w:val="false"/>
                <w:color w:val="000000"/>
                <w:sz w:val="20"/>
              </w:rPr>
              <w:t>36-бабына</w:t>
            </w:r>
            <w:r>
              <w:rPr>
                <w:rFonts w:ascii="Times New Roman"/>
                <w:b w:val="false"/>
                <w:i w:val="false"/>
                <w:color w:val="000000"/>
                <w:sz w:val="20"/>
              </w:rPr>
              <w:t xml:space="preserve">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шығарылатындығы, рұқсаттың класы)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толық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(уәкілетті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"____"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қолданылу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"____"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22-6-қосымша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Меншік құқығында немесе басқа да заңды негіздерде цифрлық майнинг деректерін өңдеу орталығы бар цифрлық майнердің цифрлық майнинг жөніндегі қызметті жүзеге асыруға арналған I кіші түр лицензиясына қосымша</w:t>
      </w:r>
    </w:p>
    <w:p>
      <w:pPr>
        <w:spacing w:after="0"/>
        <w:ind w:left="0"/>
        <w:jc w:val="both"/>
      </w:pPr>
      <w:r>
        <w:rPr>
          <w:rFonts w:ascii="Times New Roman"/>
          <w:b w:val="false"/>
          <w:i w:val="false"/>
          <w:color w:val="ff0000"/>
          <w:sz w:val="28"/>
        </w:rPr>
        <w:t xml:space="preserve">
      Ескерту. Бұйрық 22-6-қосымшамен толықтырылды - ҚР Ұлттық экономика министрінің м.а. 27.04.2023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Лицензияның берілген күні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Лицензия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түрінің кіші түрі (лері)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кіші түр – меншік құқығында немесе басқа да заңды негіздерде цифрлық майнинг деректерін өңдеу орталығы бар цифрлық майнердің цифрлық майнинг жөніндегі қызметті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толық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орталығының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аудан, елді мекен, көше атауы, үйдің/ғимараттың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алу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электр энергетикалық жүйесіне қосылу/Қазақстан Республикасының Бірыңғай электр энергетикалық жүйесіне қосылмаған генерациялайтын қондырғылар)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қолданылуының ерекше 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 Заңының </w:t>
            </w:r>
            <w:r>
              <w:rPr>
                <w:rFonts w:ascii="Times New Roman"/>
                <w:b w:val="false"/>
                <w:i w:val="false"/>
                <w:color w:val="000000"/>
                <w:sz w:val="20"/>
              </w:rPr>
              <w:t>36-бабына</w:t>
            </w:r>
            <w:r>
              <w:rPr>
                <w:rFonts w:ascii="Times New Roman"/>
                <w:b w:val="false"/>
                <w:i w:val="false"/>
                <w:color w:val="000000"/>
                <w:sz w:val="20"/>
              </w:rPr>
              <w:t xml:space="preserve">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(уәкiлеттi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 аты, әкесiнiң аты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мерзiмi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"____"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"____" 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22-7-қосымша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Меншік құқығында немесе басқа да заңды негіздерде цифрлық майнинг деректерін өңдеу орталығы жоқ және цифрлық майнинг деректерін өңдеу орталығында орналастырылған, өзіне меншік құқығында тиесілі цифрлық майнингке арналған аппараттық-бағдарламалық кешенді пайдалана отырып, цифрлық майнингті жүзеге асыратын цифрлық майнердің цифрлық майнинг жөніндегі қызметті жүзеге асыруға арналған II кіші түр лицензиясына қосымша</w:t>
      </w:r>
    </w:p>
    <w:p>
      <w:pPr>
        <w:spacing w:after="0"/>
        <w:ind w:left="0"/>
        <w:jc w:val="both"/>
      </w:pPr>
      <w:r>
        <w:rPr>
          <w:rFonts w:ascii="Times New Roman"/>
          <w:b w:val="false"/>
          <w:i w:val="false"/>
          <w:color w:val="ff0000"/>
          <w:sz w:val="28"/>
        </w:rPr>
        <w:t xml:space="preserve">
      Ескерту. Бұйрық 22-7-қосымшамен толықтырылды - ҚР Ұлттық экономика министрінің м.а. 27.04.2023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Лицензияның берілген күні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Лицензия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түрінің кіші түрі (лері)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кіші түр – меншік құқығында немесе басқа да заңды негіздерде цифрлық майнинг деректерін өңдеу орталығы жоқ және цифрлық майнинг деректерін өңдеу орталығында орналастырылған, өзіне меншік құқығында тиесілі цифрлық майнингке арналған аппараттық-бағдарламалық кешенді пайдалана отырып, цифрлық майнингті жүзеге асыратын цифрлық майнердің цифрлық майнинг жөніндегі қызметті жүзеге асыруы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толық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қолданылуының ерекше 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 Заңының </w:t>
            </w:r>
            <w:r>
              <w:rPr>
                <w:rFonts w:ascii="Times New Roman"/>
                <w:b w:val="false"/>
                <w:i w:val="false"/>
                <w:color w:val="000000"/>
                <w:sz w:val="20"/>
              </w:rPr>
              <w:t>36-бабына</w:t>
            </w:r>
            <w:r>
              <w:rPr>
                <w:rFonts w:ascii="Times New Roman"/>
                <w:b w:val="false"/>
                <w:i w:val="false"/>
                <w:color w:val="000000"/>
                <w:sz w:val="20"/>
              </w:rPr>
              <w:t xml:space="preserve">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(уәкiлеттi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 аты, әкесiнiң аты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мерзiмi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"____"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"____" __________</w:t>
            </w:r>
          </w:p>
        </w:tc>
      </w:tr>
    </w:tbl>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