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e32a7" w14:textId="d0e32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Тауардың шығарылған елін айқындау жөніндегі сертификаттың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9 қаңтардағы № 6 бұйрығы. Қазақстан Республикасының Әділет министрлігінде 2015 жылы 12 ақпанда № 10235 тіркелді. Күші жойылды - Қазақстан Республикасы Сауда және интеграция министрінің 2021 жылғы 13 шілдедегі № 454-НҚ бұйрығымен</w:t>
      </w:r>
    </w:p>
    <w:p>
      <w:pPr>
        <w:spacing w:after="0"/>
        <w:ind w:left="0"/>
        <w:jc w:val="both"/>
      </w:pPr>
      <w:r>
        <w:rPr>
          <w:rFonts w:ascii="Times New Roman"/>
          <w:b w:val="false"/>
          <w:i w:val="false"/>
          <w:color w:val="ff0000"/>
          <w:sz w:val="28"/>
        </w:rPr>
        <w:t xml:space="preserve">
      Ескерту. Күші жойылды - ҚР Сауда және интеграция министрінің 13.07.2021 </w:t>
      </w:r>
      <w:r>
        <w:rPr>
          <w:rFonts w:ascii="Times New Roman"/>
          <w:b w:val="false"/>
          <w:i w:val="false"/>
          <w:color w:val="ff0000"/>
          <w:sz w:val="28"/>
        </w:rPr>
        <w:t>№ 454-НҚ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Сауда және интеграция министрінің 26.11.2019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0"/>
    <w:p>
      <w:pPr>
        <w:spacing w:after="0"/>
        <w:ind w:left="0"/>
        <w:jc w:val="both"/>
      </w:pPr>
      <w:r>
        <w:rPr>
          <w:rFonts w:ascii="Times New Roman"/>
          <w:b w:val="false"/>
          <w:i w:val="false"/>
          <w:color w:val="000000"/>
          <w:sz w:val="28"/>
        </w:rPr>
        <w:t xml:space="preserve">
      "Техникалық реттеу туралы" 2004 жылғы 9 қарашадағы Қазақстан Республикасы Заңының 7-бабы үшінші бөлімінің </w:t>
      </w:r>
      <w:r>
        <w:rPr>
          <w:rFonts w:ascii="Times New Roman"/>
          <w:b w:val="false"/>
          <w:i w:val="false"/>
          <w:color w:val="000000"/>
          <w:sz w:val="28"/>
        </w:rPr>
        <w:t>3-2)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Сауда және интеграция министрінің 26.11.2019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
    <w:p>
      <w:pPr>
        <w:spacing w:after="0"/>
        <w:ind w:left="0"/>
        <w:jc w:val="both"/>
      </w:pPr>
      <w:r>
        <w:rPr>
          <w:rFonts w:ascii="Times New Roman"/>
          <w:b w:val="false"/>
          <w:i w:val="false"/>
          <w:color w:val="000000"/>
          <w:sz w:val="28"/>
        </w:rPr>
        <w:t>
      1. Қоса беріліп отырған нысандар бекітілсін:</w:t>
      </w:r>
    </w:p>
    <w:bookmarkEnd w:id="1"/>
    <w:bookmarkStart w:name="z1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"СТ-1" нысанының тауардың шығу тегі туралы сертификаты;</w:t>
      </w:r>
    </w:p>
    <w:bookmarkEnd w:id="2"/>
    <w:bookmarkStart w:name="z1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ағылшын тіліндегі "А" нысанының тауардың шығу тегі туралы сертификаты;</w:t>
      </w:r>
    </w:p>
    <w:bookmarkEnd w:id="3"/>
    <w:bookmarkStart w:name="z1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"Түпнұсқа" нысанының тауардың шығу тегі туралы сертификаты;</w:t>
      </w:r>
    </w:p>
    <w:bookmarkEnd w:id="4"/>
    <w:bookmarkStart w:name="z1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"СТ-2" нысанды тауардың шығу тегі туралы сертификаты;</w:t>
      </w:r>
    </w:p>
    <w:bookmarkEnd w:id="5"/>
    <w:bookmarkStart w:name="z1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"СТ-KZ" нысанының тауардың шығу тегі туралы сертификаты.</w:t>
      </w:r>
    </w:p>
    <w:bookmarkEnd w:id="6"/>
    <w:bookmarkStart w:name="z18" w:id="7"/>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Индустрия және жаңа технологиялар министрлігінің кейбір бұйрықтардың күші жойылды деп танылсын.</w:t>
      </w:r>
    </w:p>
    <w:bookmarkEnd w:id="7"/>
    <w:bookmarkStart w:name="z19" w:id="8"/>
    <w:p>
      <w:pPr>
        <w:spacing w:after="0"/>
        <w:ind w:left="0"/>
        <w:jc w:val="both"/>
      </w:pPr>
      <w:r>
        <w:rPr>
          <w:rFonts w:ascii="Times New Roman"/>
          <w:b w:val="false"/>
          <w:i w:val="false"/>
          <w:color w:val="000000"/>
          <w:sz w:val="28"/>
        </w:rPr>
        <w:t>
      3. Қазақстан Республикасы Инвестициялар және даму министрлігінің Техникалық реттеу және метрология комитеті (Б.Б. Қанешев):</w:t>
      </w:r>
    </w:p>
    <w:bookmarkEnd w:id="8"/>
    <w:bookmarkStart w:name="z20" w:id="9"/>
    <w:p>
      <w:pPr>
        <w:spacing w:after="0"/>
        <w:ind w:left="0"/>
        <w:jc w:val="both"/>
      </w:pPr>
      <w:r>
        <w:rPr>
          <w:rFonts w:ascii="Times New Roman"/>
          <w:b w:val="false"/>
          <w:i w:val="false"/>
          <w:color w:val="000000"/>
          <w:sz w:val="28"/>
        </w:rPr>
        <w:t>
      1) осы бұйрықтың заңнамада белгіленген тәртіпте Қазақстан Республикасы Әділет министрлігінде мемлекеттік тіркелуін;</w:t>
      </w:r>
    </w:p>
    <w:bookmarkEnd w:id="9"/>
    <w:bookmarkStart w:name="z21" w:id="10"/>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мерзімдік баспа басылымдарға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ресми жариялауға жіберуді;</w:t>
      </w:r>
    </w:p>
    <w:bookmarkEnd w:id="10"/>
    <w:bookmarkStart w:name="z22" w:id="11"/>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11"/>
    <w:bookmarkStart w:name="z23" w:id="12"/>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10 жұмыс күні ішінде осы бұйрықтың 3-тармағының 1), 2) және 3) тармақшалырымен көзделген іс-шаралардың орындалуы туралы мәліметтерді Қазақстан Республикасы Инвестиция және даму министрлігінің Заң департаментіне ұсынуды қамтамасыз етсін.</w:t>
      </w:r>
    </w:p>
    <w:bookmarkEnd w:id="12"/>
    <w:bookmarkStart w:name="z24" w:id="13"/>
    <w:p>
      <w:pPr>
        <w:spacing w:after="0"/>
        <w:ind w:left="0"/>
        <w:jc w:val="both"/>
      </w:pPr>
      <w:r>
        <w:rPr>
          <w:rFonts w:ascii="Times New Roman"/>
          <w:b w:val="false"/>
          <w:i w:val="false"/>
          <w:color w:val="000000"/>
          <w:sz w:val="28"/>
        </w:rPr>
        <w:t xml:space="preserve">
      4. Осы бұйрықтың орындалуын өзім бақылаймын. </w:t>
      </w:r>
    </w:p>
    <w:bookmarkEnd w:id="13"/>
    <w:bookmarkStart w:name="z25" w:id="14"/>
    <w:p>
      <w:pPr>
        <w:spacing w:after="0"/>
        <w:ind w:left="0"/>
        <w:jc w:val="both"/>
      </w:pPr>
      <w:r>
        <w:rPr>
          <w:rFonts w:ascii="Times New Roman"/>
          <w:b w:val="false"/>
          <w:i w:val="false"/>
          <w:color w:val="000000"/>
          <w:sz w:val="28"/>
        </w:rPr>
        <w:t>
      5. Осы бұйрық алғашқы ресми жарияланған күннен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Инвестициялар және даму</w:t>
            </w:r>
            <w:r>
              <w:br/>
            </w: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Рау</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атқарушысының</w:t>
            </w:r>
            <w:r>
              <w:br/>
            </w:r>
            <w:r>
              <w:rPr>
                <w:rFonts w:ascii="Times New Roman"/>
                <w:b w:val="false"/>
                <w:i w:val="false"/>
                <w:color w:val="000000"/>
                <w:sz w:val="20"/>
              </w:rPr>
              <w:t>2015 жылғы 9 қаңтардағы</w:t>
            </w:r>
            <w:r>
              <w:br/>
            </w:r>
            <w:r>
              <w:rPr>
                <w:rFonts w:ascii="Times New Roman"/>
                <w:b w:val="false"/>
                <w:i w:val="false"/>
                <w:color w:val="000000"/>
                <w:sz w:val="20"/>
              </w:rPr>
              <w:t>№ 6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2"/>
        <w:gridCol w:w="2406"/>
        <w:gridCol w:w="1654"/>
        <w:gridCol w:w="1778"/>
        <w:gridCol w:w="2012"/>
        <w:gridCol w:w="279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Жүк жөнелтуші/экспорттаушы </w:t>
            </w:r>
          </w:p>
          <w:p>
            <w:pPr>
              <w:spacing w:after="20"/>
              <w:ind w:left="20"/>
              <w:jc w:val="both"/>
            </w:pPr>
            <w:r>
              <w:rPr>
                <w:rFonts w:ascii="Times New Roman"/>
                <w:b w:val="false"/>
                <w:i w:val="false"/>
                <w:color w:val="000000"/>
                <w:sz w:val="20"/>
              </w:rPr>
              <w:t>
(атауы және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ТАУАРДЫҢ ШЫҒУ ТЕГІ ТУРАЛЫ СЕРТИФИКАТ</w:t>
            </w:r>
          </w:p>
          <w:p>
            <w:pPr>
              <w:spacing w:after="20"/>
              <w:ind w:left="20"/>
              <w:jc w:val="both"/>
            </w:pPr>
            <w:r>
              <w:rPr>
                <w:rFonts w:ascii="Times New Roman"/>
                <w:b w:val="false"/>
                <w:i w:val="false"/>
                <w:color w:val="000000"/>
                <w:sz w:val="20"/>
              </w:rPr>
              <w:t>
СТ-1 нысаны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Жүк алушы/импорттаушы</w:t>
            </w:r>
          </w:p>
          <w:p>
            <w:pPr>
              <w:spacing w:after="20"/>
              <w:ind w:left="20"/>
              <w:jc w:val="both"/>
            </w:pPr>
            <w:r>
              <w:rPr>
                <w:rFonts w:ascii="Times New Roman"/>
                <w:b w:val="false"/>
                <w:i w:val="false"/>
                <w:color w:val="000000"/>
                <w:sz w:val="20"/>
              </w:rPr>
              <w:t>
(атауы және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жеткізіп беру үшін</w:t>
            </w:r>
          </w:p>
          <w:p>
            <w:pPr>
              <w:spacing w:after="20"/>
              <w:ind w:left="20"/>
              <w:jc w:val="both"/>
            </w:pPr>
            <w:r>
              <w:rPr>
                <w:rFonts w:ascii="Times New Roman"/>
                <w:b w:val="false"/>
                <w:i w:val="false"/>
                <w:color w:val="000000"/>
                <w:sz w:val="20"/>
              </w:rPr>
              <w:t>
(елдің атауы)</w:t>
            </w:r>
          </w:p>
          <w:p>
            <w:pPr>
              <w:spacing w:after="20"/>
              <w:ind w:left="20"/>
              <w:jc w:val="both"/>
            </w:pPr>
            <w:r>
              <w:rPr>
                <w:rFonts w:ascii="Times New Roman"/>
                <w:b w:val="false"/>
                <w:i w:val="false"/>
                <w:color w:val="000000"/>
                <w:sz w:val="20"/>
              </w:rPr>
              <w:t>
_________________________ берілді</w:t>
            </w:r>
          </w:p>
          <w:p>
            <w:pPr>
              <w:spacing w:after="20"/>
              <w:ind w:left="20"/>
              <w:jc w:val="both"/>
            </w:pPr>
            <w:r>
              <w:rPr>
                <w:rFonts w:ascii="Times New Roman"/>
                <w:b w:val="false"/>
                <w:i w:val="false"/>
                <w:color w:val="000000"/>
                <w:sz w:val="20"/>
              </w:rPr>
              <w:t>
      (елдің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Тасымалдау көлігі және жүру бағыты</w:t>
            </w:r>
          </w:p>
          <w:p>
            <w:pPr>
              <w:spacing w:after="20"/>
              <w:ind w:left="20"/>
              <w:jc w:val="both"/>
            </w:pPr>
            <w:r>
              <w:rPr>
                <w:rFonts w:ascii="Times New Roman"/>
                <w:b w:val="false"/>
                <w:i w:val="false"/>
                <w:color w:val="000000"/>
                <w:sz w:val="20"/>
              </w:rPr>
              <w:t>
(қаншалықты белгілі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Қызметтік ескертулер үшін:</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реттік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Орындар саны және орау түрі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 сипаттамасы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Шығу тегінің өлшемі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 саны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Шот-фактураның нөмірі мен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Куәлік:</w:t>
            </w:r>
          </w:p>
          <w:p>
            <w:pPr>
              <w:spacing w:after="20"/>
              <w:ind w:left="20"/>
              <w:jc w:val="both"/>
            </w:pPr>
            <w:r>
              <w:rPr>
                <w:rFonts w:ascii="Times New Roman"/>
                <w:b w:val="false"/>
                <w:i w:val="false"/>
                <w:color w:val="000000"/>
                <w:sz w:val="20"/>
              </w:rPr>
              <w:t>
Осы құжат бойынша өтініш берушінің декларациясы шындыққа сәйкес келеді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   _______   _______</w:t>
            </w:r>
          </w:p>
          <w:p>
            <w:pPr>
              <w:spacing w:after="20"/>
              <w:ind w:left="20"/>
              <w:jc w:val="both"/>
            </w:pPr>
            <w:r>
              <w:rPr>
                <w:rFonts w:ascii="Times New Roman"/>
                <w:b w:val="false"/>
                <w:i w:val="false"/>
                <w:color w:val="000000"/>
                <w:sz w:val="20"/>
              </w:rPr>
              <w:t>
Қолы       Күні      Мөрі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Өтініш берушінің декларациясы:</w:t>
            </w:r>
          </w:p>
          <w:p>
            <w:pPr>
              <w:spacing w:after="20"/>
              <w:ind w:left="20"/>
              <w:jc w:val="both"/>
            </w:pPr>
            <w:r>
              <w:rPr>
                <w:rFonts w:ascii="Times New Roman"/>
                <w:b w:val="false"/>
                <w:i w:val="false"/>
                <w:color w:val="000000"/>
                <w:sz w:val="20"/>
              </w:rPr>
              <w:t>
Төменде қол қоюшылар жоғарыда көрсетілген мәліметтер шындыққа сәйкес келетініне, барлық тауарлар толығымен</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(елдің атауы)</w:t>
            </w:r>
          </w:p>
          <w:p>
            <w:pPr>
              <w:spacing w:after="20"/>
              <w:ind w:left="20"/>
              <w:jc w:val="both"/>
            </w:pPr>
            <w:r>
              <w:rPr>
                <w:rFonts w:ascii="Times New Roman"/>
                <w:b w:val="false"/>
                <w:i w:val="false"/>
                <w:color w:val="000000"/>
                <w:sz w:val="20"/>
              </w:rPr>
              <w:t>
және жеткілікті өңдеуден өткеніне және олардың барлығы да осындай тауарларға қатысты бекітілген шығару талаптарына сәйкес екендігіне кепіл болады</w:t>
            </w:r>
          </w:p>
          <w:p>
            <w:pPr>
              <w:spacing w:after="20"/>
              <w:ind w:left="20"/>
              <w:jc w:val="both"/>
            </w:pPr>
            <w:r>
              <w:rPr>
                <w:rFonts w:ascii="Times New Roman"/>
                <w:b w:val="false"/>
                <w:i w:val="false"/>
                <w:color w:val="000000"/>
                <w:sz w:val="20"/>
              </w:rPr>
              <w:t>
_______   _______   _______</w:t>
            </w:r>
          </w:p>
          <w:p>
            <w:pPr>
              <w:spacing w:after="20"/>
              <w:ind w:left="20"/>
              <w:jc w:val="both"/>
            </w:pPr>
            <w:r>
              <w:rPr>
                <w:rFonts w:ascii="Times New Roman"/>
                <w:b w:val="false"/>
                <w:i w:val="false"/>
                <w:color w:val="000000"/>
                <w:sz w:val="20"/>
              </w:rPr>
              <w:t>
Қолы       Күні      Мөрі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тауардың шығу тегі туралы сертификат бланкісі:</w:t>
      </w:r>
    </w:p>
    <w:p>
      <w:pPr>
        <w:spacing w:after="0"/>
        <w:ind w:left="0"/>
        <w:jc w:val="both"/>
      </w:pPr>
      <w:r>
        <w:rPr>
          <w:rFonts w:ascii="Times New Roman"/>
          <w:b w:val="false"/>
          <w:i w:val="false"/>
          <w:color w:val="000000"/>
          <w:sz w:val="28"/>
        </w:rPr>
        <w:t>
      сертификат бланкісінің өлшемі 210x297 мм болуы қажет, сонымен бірге ұзындығы бойынша ауытқу үлкен жағына 5 мм немесе кіші жағына 8 мм болуы мүмкін;</w:t>
      </w:r>
    </w:p>
    <w:p>
      <w:pPr>
        <w:spacing w:after="0"/>
        <w:ind w:left="0"/>
        <w:jc w:val="both"/>
      </w:pPr>
      <w:r>
        <w:rPr>
          <w:rFonts w:ascii="Times New Roman"/>
          <w:b w:val="false"/>
          <w:i w:val="false"/>
          <w:color w:val="000000"/>
          <w:sz w:val="28"/>
        </w:rPr>
        <w:t>
      механикалық немесе химиялық тәсілдермен қолмен жасалған кез-келген затты көзбен анықтауға мүмкіндік беретін көк түспен басылған гильотировка болуы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6"/>
        <w:gridCol w:w="2369"/>
        <w:gridCol w:w="1630"/>
        <w:gridCol w:w="1795"/>
        <w:gridCol w:w="2030"/>
        <w:gridCol w:w="282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СТ-1 НЫСАНЫНДАҒЫ ТАУАРДЫҢ ШЫҒУ ТЕГІ ТУРАЛЫ</w:t>
            </w:r>
          </w:p>
          <w:p>
            <w:pPr>
              <w:spacing w:after="20"/>
              <w:ind w:left="20"/>
              <w:jc w:val="both"/>
            </w:pPr>
            <w:r>
              <w:rPr>
                <w:rFonts w:ascii="Times New Roman"/>
                <w:b w:val="false"/>
                <w:i w:val="false"/>
                <w:color w:val="000000"/>
                <w:sz w:val="20"/>
              </w:rPr>
              <w:t>
</w:t>
            </w:r>
            <w:r>
              <w:rPr>
                <w:rFonts w:ascii="Times New Roman"/>
                <w:b/>
                <w:i w:val="false"/>
                <w:color w:val="000000"/>
                <w:sz w:val="20"/>
              </w:rPr>
              <w:t>№_________ СЕРТИФИКАТТЫҢ ҚОСЫМША ПАРАҒЫ</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Р/с</w:t>
            </w:r>
          </w:p>
          <w:p>
            <w:pPr>
              <w:spacing w:after="20"/>
              <w:ind w:left="20"/>
              <w:jc w:val="both"/>
            </w:pP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Орындар саны және орам түрі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сипаттамасы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Шығу тегінің өлшемі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 саны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Шот-фактураның нөмірі мен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Куәлік:</w:t>
            </w:r>
          </w:p>
          <w:p>
            <w:pPr>
              <w:spacing w:after="20"/>
              <w:ind w:left="20"/>
              <w:jc w:val="both"/>
            </w:pPr>
            <w:r>
              <w:rPr>
                <w:rFonts w:ascii="Times New Roman"/>
                <w:b w:val="false"/>
                <w:i w:val="false"/>
                <w:color w:val="000000"/>
                <w:sz w:val="20"/>
              </w:rPr>
              <w:t>
Осы құжат өтінім берушінің декларациясы шындыққа сәйкес келетіндігін куәландырады</w:t>
            </w:r>
          </w:p>
          <w:p>
            <w:pPr>
              <w:spacing w:after="20"/>
              <w:ind w:left="20"/>
              <w:jc w:val="both"/>
            </w:pPr>
            <w:r>
              <w:rPr>
                <w:rFonts w:ascii="Times New Roman"/>
                <w:b w:val="false"/>
                <w:i w:val="false"/>
                <w:color w:val="000000"/>
                <w:sz w:val="20"/>
              </w:rPr>
              <w:t>
_______   _______   _______</w:t>
            </w:r>
          </w:p>
          <w:p>
            <w:pPr>
              <w:spacing w:after="20"/>
              <w:ind w:left="20"/>
              <w:jc w:val="both"/>
            </w:pPr>
            <w:r>
              <w:rPr>
                <w:rFonts w:ascii="Times New Roman"/>
                <w:b w:val="false"/>
                <w:i w:val="false"/>
                <w:color w:val="000000"/>
                <w:sz w:val="20"/>
              </w:rPr>
              <w:t>
Қолы       Күні      Мөрі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Өтінім берушінің декларациясы:</w:t>
            </w:r>
          </w:p>
          <w:p>
            <w:pPr>
              <w:spacing w:after="20"/>
              <w:ind w:left="20"/>
              <w:jc w:val="both"/>
            </w:pPr>
            <w:r>
              <w:rPr>
                <w:rFonts w:ascii="Times New Roman"/>
                <w:b w:val="false"/>
                <w:i w:val="false"/>
                <w:color w:val="000000"/>
                <w:sz w:val="20"/>
              </w:rPr>
              <w:t>
Төменде қол қойғандар жоғарыда келтірілген мәліметтер шындыққа сәйкес келетініне, барлық тауарлар</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(елдің атауы)</w:t>
            </w:r>
          </w:p>
          <w:p>
            <w:pPr>
              <w:spacing w:after="20"/>
              <w:ind w:left="20"/>
              <w:jc w:val="both"/>
            </w:pPr>
            <w:r>
              <w:rPr>
                <w:rFonts w:ascii="Times New Roman"/>
                <w:b w:val="false"/>
                <w:i w:val="false"/>
                <w:color w:val="000000"/>
                <w:sz w:val="20"/>
              </w:rPr>
              <w:t>
толығымен өндірілгеніне немесе жеткілікті қайта өңдеуден өткеніне және олардың барлығы да осы тауарларға қатысты бекітілген шығару талаптарына жауап беретінін мәлімдейді</w:t>
            </w:r>
          </w:p>
          <w:p>
            <w:pPr>
              <w:spacing w:after="20"/>
              <w:ind w:left="20"/>
              <w:jc w:val="both"/>
            </w:pPr>
            <w:r>
              <w:rPr>
                <w:rFonts w:ascii="Times New Roman"/>
                <w:b w:val="false"/>
                <w:i w:val="false"/>
                <w:color w:val="000000"/>
                <w:sz w:val="20"/>
              </w:rPr>
              <w:t>
_______   _______   _______</w:t>
            </w:r>
          </w:p>
          <w:p>
            <w:pPr>
              <w:spacing w:after="20"/>
              <w:ind w:left="20"/>
              <w:jc w:val="both"/>
            </w:pPr>
            <w:r>
              <w:rPr>
                <w:rFonts w:ascii="Times New Roman"/>
                <w:b w:val="false"/>
                <w:i w:val="false"/>
                <w:color w:val="000000"/>
                <w:sz w:val="20"/>
              </w:rPr>
              <w:t>
Қолы       Күні      Мөрі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атқарушысының</w:t>
            </w:r>
            <w:r>
              <w:br/>
            </w:r>
            <w:r>
              <w:rPr>
                <w:rFonts w:ascii="Times New Roman"/>
                <w:b w:val="false"/>
                <w:i w:val="false"/>
                <w:color w:val="000000"/>
                <w:sz w:val="20"/>
              </w:rPr>
              <w:t>2015 жылғы 9 қаңтардағы</w:t>
            </w:r>
            <w:r>
              <w:br/>
            </w:r>
            <w:r>
              <w:rPr>
                <w:rFonts w:ascii="Times New Roman"/>
                <w:b w:val="false"/>
                <w:i w:val="false"/>
                <w:color w:val="000000"/>
                <w:sz w:val="20"/>
              </w:rPr>
              <w:t>№ 6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7"/>
        <w:gridCol w:w="1963"/>
        <w:gridCol w:w="2679"/>
        <w:gridCol w:w="1604"/>
        <w:gridCol w:w="2028"/>
        <w:gridCol w:w="25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Жүк жөнелтуші</w:t>
            </w:r>
          </w:p>
          <w:p>
            <w:pPr>
              <w:spacing w:after="20"/>
              <w:ind w:left="20"/>
              <w:jc w:val="both"/>
            </w:pPr>
            <w:r>
              <w:rPr>
                <w:rFonts w:ascii="Times New Roman"/>
                <w:b w:val="false"/>
                <w:i w:val="false"/>
                <w:color w:val="000000"/>
                <w:sz w:val="20"/>
              </w:rPr>
              <w:t>
(экспорттаушының атауы, мекен-жайы, елі)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ЖАЛПЫ ПҰРСАТТЫЛЫҚТАР ЖҮЙЕСІ</w:t>
            </w:r>
          </w:p>
          <w:p>
            <w:pPr>
              <w:spacing w:after="20"/>
              <w:ind w:left="20"/>
              <w:jc w:val="both"/>
            </w:pPr>
            <w:r>
              <w:rPr>
                <w:rFonts w:ascii="Times New Roman"/>
                <w:b w:val="false"/>
                <w:i w:val="false"/>
                <w:color w:val="000000"/>
                <w:sz w:val="20"/>
              </w:rPr>
              <w:t>
</w:t>
            </w:r>
            <w:r>
              <w:rPr>
                <w:rFonts w:ascii="Times New Roman"/>
                <w:b/>
                <w:i w:val="false"/>
                <w:color w:val="000000"/>
                <w:sz w:val="20"/>
              </w:rPr>
              <w:t>А НЫСАНДЫ</w:t>
            </w:r>
          </w:p>
          <w:p>
            <w:pPr>
              <w:spacing w:after="20"/>
              <w:ind w:left="20"/>
              <w:jc w:val="both"/>
            </w:pPr>
            <w:r>
              <w:rPr>
                <w:rFonts w:ascii="Times New Roman"/>
                <w:b w:val="false"/>
                <w:i w:val="false"/>
                <w:color w:val="000000"/>
                <w:sz w:val="20"/>
              </w:rPr>
              <w:t>
</w:t>
            </w:r>
            <w:r>
              <w:rPr>
                <w:rFonts w:ascii="Times New Roman"/>
                <w:b/>
                <w:i w:val="false"/>
                <w:color w:val="000000"/>
                <w:sz w:val="20"/>
              </w:rPr>
              <w:t>ШЫҒУ ТЕГІ СЕРТИФИКАТ</w:t>
            </w:r>
          </w:p>
          <w:p>
            <w:pPr>
              <w:spacing w:after="20"/>
              <w:ind w:left="20"/>
              <w:jc w:val="both"/>
            </w:pPr>
            <w:r>
              <w:rPr>
                <w:rFonts w:ascii="Times New Roman"/>
                <w:b w:val="false"/>
                <w:i w:val="false"/>
                <w:color w:val="000000"/>
                <w:sz w:val="20"/>
              </w:rPr>
              <w:t>
(біріктірілген декларация мен сертификат)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Жүк алушы</w:t>
            </w:r>
          </w:p>
          <w:p>
            <w:pPr>
              <w:spacing w:after="20"/>
              <w:ind w:left="20"/>
              <w:jc w:val="both"/>
            </w:pPr>
            <w:r>
              <w:rPr>
                <w:rFonts w:ascii="Times New Roman"/>
                <w:b w:val="false"/>
                <w:i w:val="false"/>
                <w:color w:val="000000"/>
                <w:sz w:val="20"/>
              </w:rPr>
              <w:t>
(Жүк алушының атауы, мекен-жайы, елі)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 берілді</w:t>
            </w:r>
          </w:p>
          <w:p>
            <w:pPr>
              <w:spacing w:after="20"/>
              <w:ind w:left="20"/>
              <w:jc w:val="both"/>
            </w:pPr>
            <w:r>
              <w:rPr>
                <w:rFonts w:ascii="Times New Roman"/>
                <w:b w:val="false"/>
                <w:i w:val="false"/>
                <w:color w:val="000000"/>
                <w:sz w:val="20"/>
              </w:rPr>
              <w:t>
    (елдің атауы)</w:t>
            </w:r>
          </w:p>
          <w:p>
            <w:pPr>
              <w:spacing w:after="20"/>
              <w:ind w:left="20"/>
              <w:jc w:val="both"/>
            </w:pPr>
            <w:r>
              <w:rPr>
                <w:rFonts w:ascii="Times New Roman"/>
                <w:b w:val="false"/>
                <w:i w:val="false"/>
                <w:color w:val="000000"/>
                <w:sz w:val="20"/>
              </w:rPr>
              <w:t>
  Түсініктеме сырт жағында қарау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Тасымалдау көлігі және жүру бағыты (қаншалықты белгілі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Қызметтік ескертулер үшін</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Реттік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Орам белгілеуі және саны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Орам саны және түрі; тауардың сипаттамасы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Шығу тегінің өлшемдері</w:t>
            </w:r>
          </w:p>
          <w:p>
            <w:pPr>
              <w:spacing w:after="20"/>
              <w:ind w:left="20"/>
              <w:jc w:val="both"/>
            </w:pPr>
            <w:r>
              <w:rPr>
                <w:rFonts w:ascii="Times New Roman"/>
                <w:b w:val="false"/>
                <w:i w:val="false"/>
                <w:color w:val="000000"/>
                <w:sz w:val="20"/>
              </w:rPr>
              <w:t>
(түсініктеме сырт жағында қарау)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Салмағы немесе басқа да сипаттары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Шот-фактураның нөмірі мен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Куәлік:</w:t>
            </w:r>
          </w:p>
          <w:p>
            <w:pPr>
              <w:spacing w:after="20"/>
              <w:ind w:left="20"/>
              <w:jc w:val="both"/>
            </w:pPr>
            <w:r>
              <w:rPr>
                <w:rFonts w:ascii="Times New Roman"/>
                <w:b w:val="false"/>
                <w:i w:val="false"/>
                <w:color w:val="000000"/>
                <w:sz w:val="20"/>
              </w:rPr>
              <w:t>
Осы арқылы өтініш берушінің декларациясы шындыққа сәйкес келетіні жүргізілген бақылауын егізінде осы құжат бойынша куәландырады.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Куәлік беруші ұйымның орны, күні, қолы, мөрі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Экспорттаушының декларациясы:</w:t>
            </w:r>
          </w:p>
          <w:p>
            <w:pPr>
              <w:spacing w:after="20"/>
              <w:ind w:left="20"/>
              <w:jc w:val="both"/>
            </w:pPr>
            <w:r>
              <w:rPr>
                <w:rFonts w:ascii="Times New Roman"/>
                <w:b w:val="false"/>
                <w:i w:val="false"/>
                <w:color w:val="000000"/>
                <w:sz w:val="20"/>
              </w:rPr>
              <w:t>
Осы арқылы төменде қол қоюшы жоғарыда көрсетілген мәліметтер шындыққа сәйкес келетінін, барлық тауарлар</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(елдің атауы)</w:t>
            </w:r>
          </w:p>
          <w:p>
            <w:pPr>
              <w:spacing w:after="20"/>
              <w:ind w:left="20"/>
              <w:jc w:val="both"/>
            </w:pPr>
            <w:r>
              <w:rPr>
                <w:rFonts w:ascii="Times New Roman"/>
                <w:b w:val="false"/>
                <w:i w:val="false"/>
                <w:color w:val="000000"/>
                <w:sz w:val="20"/>
              </w:rPr>
              <w:t>
өндірілген және олардың барлығы да</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(импорттаушы елдің атауы)</w:t>
            </w:r>
          </w:p>
          <w:p>
            <w:pPr>
              <w:spacing w:after="20"/>
              <w:ind w:left="20"/>
              <w:jc w:val="both"/>
            </w:pPr>
            <w:r>
              <w:rPr>
                <w:rFonts w:ascii="Times New Roman"/>
                <w:b w:val="false"/>
                <w:i w:val="false"/>
                <w:color w:val="000000"/>
                <w:sz w:val="20"/>
              </w:rPr>
              <w:t>
экспортталғанын Жалпы пұрсаттылықтар жүйесінде осындай тауарларға қатысты белгілінген шығу тегінің талаптарына сәйкес келетіні мәлімдейді.</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Уәкілетті тұлғаның орны, күні, қолы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тауардың шығу тегі туралы сертификат бланкісі:</w:t>
      </w:r>
    </w:p>
    <w:p>
      <w:pPr>
        <w:spacing w:after="0"/>
        <w:ind w:left="0"/>
        <w:jc w:val="both"/>
      </w:pPr>
      <w:r>
        <w:rPr>
          <w:rFonts w:ascii="Times New Roman"/>
          <w:b w:val="false"/>
          <w:i w:val="false"/>
          <w:color w:val="000000"/>
          <w:sz w:val="28"/>
        </w:rPr>
        <w:t>
      сертификат бланкісінің өлшемі 210x297 мм болуы қажет, сонымен бірге ұзындығы бойынша ауытқу үлкен жағына 5 мм немесе кіші жағына 8 мм болуы мүмкін;</w:t>
      </w:r>
    </w:p>
    <w:p>
      <w:pPr>
        <w:spacing w:after="0"/>
        <w:ind w:left="0"/>
        <w:jc w:val="both"/>
      </w:pPr>
      <w:r>
        <w:rPr>
          <w:rFonts w:ascii="Times New Roman"/>
          <w:b w:val="false"/>
          <w:i w:val="false"/>
          <w:color w:val="000000"/>
          <w:sz w:val="28"/>
        </w:rPr>
        <w:t>
      механикалық немесе химиялық тәсілдермен қолмен жасалған кез-келген затты көзбен анықтауға мүмкіндік беретін жасыл түспен басылған гильотировка болуы тиіс.</w:t>
      </w:r>
    </w:p>
    <w:p>
      <w:pPr>
        <w:spacing w:after="0"/>
        <w:ind w:left="0"/>
        <w:jc w:val="both"/>
      </w:pPr>
      <w:r>
        <w:rPr>
          <w:rFonts w:ascii="Times New Roman"/>
          <w:b w:val="false"/>
          <w:i w:val="false"/>
          <w:color w:val="000000"/>
          <w:sz w:val="28"/>
        </w:rPr>
        <w:t>
      тауардың шығу тегі туралы сертификат теқ қана ағылшын тілінде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атқарушысының</w:t>
            </w:r>
            <w:r>
              <w:br/>
            </w:r>
            <w:r>
              <w:rPr>
                <w:rFonts w:ascii="Times New Roman"/>
                <w:b w:val="false"/>
                <w:i w:val="false"/>
                <w:color w:val="000000"/>
                <w:sz w:val="20"/>
              </w:rPr>
              <w:t>2015 жылғы 9 қаңтардағы</w:t>
            </w:r>
            <w:r>
              <w:br/>
            </w:r>
            <w:r>
              <w:rPr>
                <w:rFonts w:ascii="Times New Roman"/>
                <w:b w:val="false"/>
                <w:i w:val="false"/>
                <w:color w:val="000000"/>
                <w:sz w:val="20"/>
              </w:rPr>
              <w:t>№ 6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9"/>
        <w:gridCol w:w="3524"/>
        <w:gridCol w:w="2396"/>
        <w:gridCol w:w="339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Жөнелтуші</w:t>
            </w:r>
          </w:p>
          <w:p>
            <w:pPr>
              <w:spacing w:after="20"/>
              <w:ind w:left="20"/>
              <w:jc w:val="both"/>
            </w:pPr>
            <w:r>
              <w:rPr>
                <w:rFonts w:ascii="Times New Roman"/>
                <w:b w:val="false"/>
                <w:i w:val="false"/>
                <w:color w:val="000000"/>
                <w:sz w:val="20"/>
              </w:rPr>
              <w:t>
(атауы, мекен-жайы, елі)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ТҮПНҰСҚА</w:t>
            </w:r>
          </w:p>
          <w:p>
            <w:pPr>
              <w:spacing w:after="20"/>
              <w:ind w:left="20"/>
              <w:jc w:val="both"/>
            </w:pPr>
            <w:r>
              <w:rPr>
                <w:rFonts w:ascii="Times New Roman"/>
                <w:b w:val="false"/>
                <w:i w:val="false"/>
                <w:color w:val="000000"/>
                <w:sz w:val="20"/>
              </w:rPr>
              <w:t>
</w:t>
            </w:r>
            <w:r>
              <w:rPr>
                <w:rFonts w:ascii="Times New Roman"/>
                <w:b/>
                <w:i w:val="false"/>
                <w:color w:val="000000"/>
                <w:sz w:val="20"/>
              </w:rPr>
              <w:t>ШЫҒУ ТЕГІ СЕРТИФИКАТЫ</w:t>
            </w:r>
          </w:p>
          <w:p>
            <w:pPr>
              <w:spacing w:after="20"/>
              <w:ind w:left="20"/>
              <w:jc w:val="both"/>
            </w:pPr>
            <w:r>
              <w:rPr>
                <w:rFonts w:ascii="Times New Roman"/>
                <w:b w:val="false"/>
                <w:i w:val="false"/>
                <w:color w:val="000000"/>
                <w:sz w:val="20"/>
              </w:rPr>
              <w:t>
Қазақстан Республикасында берілген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Алушы</w:t>
            </w:r>
          </w:p>
          <w:p>
            <w:pPr>
              <w:spacing w:after="20"/>
              <w:ind w:left="20"/>
              <w:jc w:val="both"/>
            </w:pPr>
            <w:r>
              <w:rPr>
                <w:rFonts w:ascii="Times New Roman"/>
                <w:b w:val="false"/>
                <w:i w:val="false"/>
                <w:color w:val="000000"/>
                <w:sz w:val="20"/>
              </w:rPr>
              <w:t>
(атауы, мекен-жайы, елі)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түрі және бағыты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Қызметтік белгілер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Шыққан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Қосымша мәліметтер</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сипаттамасы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Орындар саны және орам түрі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салмағы немесе басқа да сандық сипаттары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Куәлік:</w:t>
            </w:r>
          </w:p>
          <w:p>
            <w:pPr>
              <w:spacing w:after="20"/>
              <w:ind w:left="20"/>
              <w:jc w:val="both"/>
            </w:pPr>
            <w:r>
              <w:rPr>
                <w:rFonts w:ascii="Times New Roman"/>
                <w:b w:val="false"/>
                <w:i w:val="false"/>
                <w:color w:val="000000"/>
                <w:sz w:val="20"/>
              </w:rPr>
              <w:t>
Осы құжат экспоттаушының декларациясын шындыққа сәйкес куәландырады.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Уәкілетті тұлғаның орны, күні, қолы, куәлік беруші ұйымның атауы және мөрі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Экспорттаушы декларациясы:</w:t>
            </w:r>
          </w:p>
          <w:p>
            <w:pPr>
              <w:spacing w:after="20"/>
              <w:ind w:left="20"/>
              <w:jc w:val="both"/>
            </w:pPr>
            <w:r>
              <w:rPr>
                <w:rFonts w:ascii="Times New Roman"/>
                <w:b w:val="false"/>
                <w:i w:val="false"/>
                <w:color w:val="000000"/>
                <w:sz w:val="20"/>
              </w:rPr>
              <w:t>
Төменде қол қойғандар жоғарыда келтірілген мәліметтер шындыққа сәйкес келетініне, барлық тауарлар осы сертификаттың 5-бабында көрсетілген елде шығарылған тауарлар еліне экспортталғанын мәліметтейді</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(импорттаушы елдің атауы)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Уәкілетті тұлғаның орны, күні, қолы, куәлік беруші ұйымның атауы және мөрі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тауардың шығу тегі туралы сертификат бланкісі:</w:t>
      </w:r>
    </w:p>
    <w:p>
      <w:pPr>
        <w:spacing w:after="0"/>
        <w:ind w:left="0"/>
        <w:jc w:val="both"/>
      </w:pPr>
      <w:r>
        <w:rPr>
          <w:rFonts w:ascii="Times New Roman"/>
          <w:b w:val="false"/>
          <w:i w:val="false"/>
          <w:color w:val="000000"/>
          <w:sz w:val="28"/>
        </w:rPr>
        <w:t>
      сертификат бланкісінің өлшемі 210x297 мм болуы қажет, сонымен бірге ұзындығы бойынша ауытқу үлкен жағына 5 мм немесе кіші жағына 8 мм болуы мүмкін;</w:t>
      </w:r>
    </w:p>
    <w:p>
      <w:pPr>
        <w:spacing w:after="0"/>
        <w:ind w:left="0"/>
        <w:jc w:val="both"/>
      </w:pPr>
      <w:r>
        <w:rPr>
          <w:rFonts w:ascii="Times New Roman"/>
          <w:b w:val="false"/>
          <w:i w:val="false"/>
          <w:color w:val="000000"/>
          <w:sz w:val="28"/>
        </w:rPr>
        <w:t>
      механикалық немесе химиялық тәсілдермен қолмен жасалған кез-келген затты көзбен анықтауға мүмкіндік беретін қызғылт түспен басылған гильотировка болуы тиіс.</w:t>
      </w:r>
    </w:p>
    <w:p>
      <w:pPr>
        <w:spacing w:after="0"/>
        <w:ind w:left="0"/>
        <w:jc w:val="both"/>
      </w:pPr>
      <w:r>
        <w:rPr>
          <w:rFonts w:ascii="Times New Roman"/>
          <w:b w:val="false"/>
          <w:i w:val="false"/>
          <w:color w:val="000000"/>
          <w:sz w:val="28"/>
        </w:rPr>
        <w:t xml:space="preserve">
      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5"/>
        <w:gridCol w:w="3528"/>
        <w:gridCol w:w="2396"/>
        <w:gridCol w:w="339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Жөнелтуші</w:t>
            </w:r>
          </w:p>
          <w:p>
            <w:pPr>
              <w:spacing w:after="20"/>
              <w:ind w:left="20"/>
              <w:jc w:val="both"/>
            </w:pPr>
            <w:r>
              <w:rPr>
                <w:rFonts w:ascii="Times New Roman"/>
                <w:b w:val="false"/>
                <w:i w:val="false"/>
                <w:color w:val="000000"/>
                <w:sz w:val="20"/>
              </w:rPr>
              <w:t>
(атауы, мекен-жайы, елі)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ТҮПНҰСҚА</w:t>
            </w:r>
          </w:p>
          <w:p>
            <w:pPr>
              <w:spacing w:after="20"/>
              <w:ind w:left="20"/>
              <w:jc w:val="both"/>
            </w:pPr>
            <w:r>
              <w:rPr>
                <w:rFonts w:ascii="Times New Roman"/>
                <w:b w:val="false"/>
                <w:i w:val="false"/>
                <w:color w:val="000000"/>
                <w:sz w:val="20"/>
              </w:rPr>
              <w:t>
</w:t>
            </w:r>
            <w:r>
              <w:rPr>
                <w:rFonts w:ascii="Times New Roman"/>
                <w:b/>
                <w:i w:val="false"/>
                <w:color w:val="000000"/>
                <w:sz w:val="20"/>
              </w:rPr>
              <w:t>ШЫҒУ ТЕГІ СЕРТИФИКАТЫ</w:t>
            </w:r>
          </w:p>
          <w:p>
            <w:pPr>
              <w:spacing w:after="20"/>
              <w:ind w:left="20"/>
              <w:jc w:val="both"/>
            </w:pPr>
            <w:r>
              <w:rPr>
                <w:rFonts w:ascii="Times New Roman"/>
                <w:b w:val="false"/>
                <w:i w:val="false"/>
                <w:color w:val="000000"/>
                <w:sz w:val="20"/>
              </w:rPr>
              <w:t>
Қазақстан Республикасында берілген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Алушы (атауы, мекен-жайы, елі)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түрі және бағыты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Қызметтік белгілер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Шыққан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Қосымша мәліметтер</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сипаттамасы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Орындар саны және орам түрі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салмағы немесе басқа да сандық сипаттары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Куәлік:</w:t>
            </w:r>
          </w:p>
          <w:p>
            <w:pPr>
              <w:spacing w:after="20"/>
              <w:ind w:left="20"/>
              <w:jc w:val="both"/>
            </w:pPr>
            <w:r>
              <w:rPr>
                <w:rFonts w:ascii="Times New Roman"/>
                <w:b w:val="false"/>
                <w:i w:val="false"/>
                <w:color w:val="000000"/>
                <w:sz w:val="20"/>
              </w:rPr>
              <w:t>
Осы құжат экспоттаушының декларациясын шындыққа сәйкес куәландырады.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Уәкілетті тұлғаның орны, күні, қолы, куәлік беруші ұйымның атауы және мөрі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Экспорттаушы декларациясы:</w:t>
            </w:r>
          </w:p>
          <w:p>
            <w:pPr>
              <w:spacing w:after="20"/>
              <w:ind w:left="20"/>
              <w:jc w:val="both"/>
            </w:pPr>
            <w:r>
              <w:rPr>
                <w:rFonts w:ascii="Times New Roman"/>
                <w:b w:val="false"/>
                <w:i w:val="false"/>
                <w:color w:val="000000"/>
                <w:sz w:val="20"/>
              </w:rPr>
              <w:t>
Төменде қол қойғандар жоғарыда келтірілген мәліметтер шындыққа сәйкес келетініне, барлық тауарлар осы сертификаттың 5-бабында көрсетілген елде шығарылған тауарлар еліне экспортталғанын мәліметтейді</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(импорттаушы елдің атауы)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Уәкілетті тұлғаның орны, күні, қолы, куәлік беруші ұйымның атауы және мөрі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тауардың шығу тегі туралы сертификат бланкісі:</w:t>
      </w:r>
    </w:p>
    <w:p>
      <w:pPr>
        <w:spacing w:after="0"/>
        <w:ind w:left="0"/>
        <w:jc w:val="both"/>
      </w:pPr>
      <w:r>
        <w:rPr>
          <w:rFonts w:ascii="Times New Roman"/>
          <w:b w:val="false"/>
          <w:i w:val="false"/>
          <w:color w:val="000000"/>
          <w:sz w:val="28"/>
        </w:rPr>
        <w:t>
      сертификат бланкісінің өлшемі 210x297 мм болуы қажет, сонымен бірге ұзындығы бойынша ауытқу үлкен жағына 5 мм немесе кіші жағына 8 мм болуы мүмкін;</w:t>
      </w:r>
    </w:p>
    <w:p>
      <w:pPr>
        <w:spacing w:after="0"/>
        <w:ind w:left="0"/>
        <w:jc w:val="both"/>
      </w:pPr>
      <w:r>
        <w:rPr>
          <w:rFonts w:ascii="Times New Roman"/>
          <w:b w:val="false"/>
          <w:i w:val="false"/>
          <w:color w:val="000000"/>
          <w:sz w:val="28"/>
        </w:rPr>
        <w:t>
      механикалық немесе химиялық тәсілдермен қолмен жасалған кез-келген затты көзбен анықтауға мүмкіндік беретін қызғылт түспен басылған гильотировка болуы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атқарушысының</w:t>
            </w:r>
            <w:r>
              <w:br/>
            </w:r>
            <w:r>
              <w:rPr>
                <w:rFonts w:ascii="Times New Roman"/>
                <w:b w:val="false"/>
                <w:i w:val="false"/>
                <w:color w:val="000000"/>
                <w:sz w:val="20"/>
              </w:rPr>
              <w:t>2015 жылғы 9 қаңтардағы</w:t>
            </w:r>
            <w:r>
              <w:br/>
            </w:r>
            <w:r>
              <w:rPr>
                <w:rFonts w:ascii="Times New Roman"/>
                <w:b w:val="false"/>
                <w:i w:val="false"/>
                <w:color w:val="000000"/>
                <w:sz w:val="20"/>
              </w:rPr>
              <w:t>№ 6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2622"/>
        <w:gridCol w:w="1804"/>
        <w:gridCol w:w="1715"/>
        <w:gridCol w:w="1938"/>
        <w:gridCol w:w="269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Жүк жөнелтуші/экспорттаушы</w:t>
            </w:r>
          </w:p>
          <w:p>
            <w:pPr>
              <w:spacing w:after="20"/>
              <w:ind w:left="20"/>
              <w:jc w:val="both"/>
            </w:pPr>
            <w:r>
              <w:rPr>
                <w:rFonts w:ascii="Times New Roman"/>
                <w:b w:val="false"/>
                <w:i w:val="false"/>
                <w:color w:val="000000"/>
                <w:sz w:val="20"/>
              </w:rPr>
              <w:t>
(атауы және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_____________</w:t>
            </w:r>
          </w:p>
          <w:p>
            <w:pPr>
              <w:spacing w:after="20"/>
              <w:ind w:left="20"/>
              <w:jc w:val="both"/>
            </w:pPr>
            <w:r>
              <w:rPr>
                <w:rFonts w:ascii="Times New Roman"/>
                <w:b w:val="false"/>
                <w:i w:val="false"/>
                <w:color w:val="000000"/>
                <w:sz w:val="20"/>
              </w:rPr>
              <w:t>
</w:t>
            </w:r>
            <w:r>
              <w:rPr>
                <w:rFonts w:ascii="Times New Roman"/>
                <w:b/>
                <w:i w:val="false"/>
                <w:color w:val="000000"/>
                <w:sz w:val="20"/>
              </w:rPr>
              <w:t>ТАУАРДЫҢ ШЫҒУ ТЕГІ ТУРАЛЫ СЕРТИФИКАТ</w:t>
            </w:r>
          </w:p>
          <w:p>
            <w:pPr>
              <w:spacing w:after="20"/>
              <w:ind w:left="20"/>
              <w:jc w:val="both"/>
            </w:pPr>
            <w:r>
              <w:rPr>
                <w:rFonts w:ascii="Times New Roman"/>
                <w:b w:val="false"/>
                <w:i w:val="false"/>
                <w:color w:val="000000"/>
                <w:sz w:val="20"/>
              </w:rPr>
              <w:t>
СТ-2 НЫСАНЫ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Жүк алушы/импорттаушы</w:t>
            </w:r>
          </w:p>
          <w:p>
            <w:pPr>
              <w:spacing w:after="20"/>
              <w:ind w:left="20"/>
              <w:jc w:val="both"/>
            </w:pPr>
            <w:r>
              <w:rPr>
                <w:rFonts w:ascii="Times New Roman"/>
                <w:b w:val="false"/>
                <w:i w:val="false"/>
                <w:color w:val="000000"/>
                <w:sz w:val="20"/>
              </w:rPr>
              <w:t>
(атауы және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 берілді</w:t>
            </w:r>
          </w:p>
          <w:p>
            <w:pPr>
              <w:spacing w:after="20"/>
              <w:ind w:left="20"/>
              <w:jc w:val="both"/>
            </w:pPr>
            <w:r>
              <w:rPr>
                <w:rFonts w:ascii="Times New Roman"/>
                <w:b w:val="false"/>
                <w:i w:val="false"/>
                <w:color w:val="000000"/>
                <w:sz w:val="20"/>
              </w:rPr>
              <w:t>
       (елдің атауы)</w:t>
            </w:r>
          </w:p>
          <w:p>
            <w:pPr>
              <w:spacing w:after="20"/>
              <w:ind w:left="20"/>
              <w:jc w:val="both"/>
            </w:pPr>
            <w:r>
              <w:rPr>
                <w:rFonts w:ascii="Times New Roman"/>
                <w:b w:val="false"/>
                <w:i w:val="false"/>
                <w:color w:val="000000"/>
                <w:sz w:val="20"/>
              </w:rPr>
              <w:t>
____________ жеткізіп беру үшін</w:t>
            </w:r>
          </w:p>
          <w:p>
            <w:pPr>
              <w:spacing w:after="20"/>
              <w:ind w:left="20"/>
              <w:jc w:val="both"/>
            </w:pPr>
            <w:r>
              <w:rPr>
                <w:rFonts w:ascii="Times New Roman"/>
                <w:b w:val="false"/>
                <w:i w:val="false"/>
                <w:color w:val="000000"/>
                <w:sz w:val="20"/>
              </w:rPr>
              <w:t>
(елдің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Тасымалдау көлігі және жүру бағыты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Қызметтік ескертулер үшін:</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Орындар саны және орам түрі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сипаттамасы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Шығу тегінің өлшемі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 саны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Шот-фактураның нөмірі мен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Куәлік:</w:t>
            </w:r>
          </w:p>
          <w:p>
            <w:pPr>
              <w:spacing w:after="20"/>
              <w:ind w:left="20"/>
              <w:jc w:val="both"/>
            </w:pPr>
            <w:r>
              <w:rPr>
                <w:rFonts w:ascii="Times New Roman"/>
                <w:b w:val="false"/>
                <w:i w:val="false"/>
                <w:color w:val="000000"/>
                <w:sz w:val="20"/>
              </w:rPr>
              <w:t>
Өтініш берушінің декларациясы шындыққа сәйкес келуіне жүргізілген бақылау негізінде осы құжат бойынша куәландырады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   _______   _______</w:t>
            </w:r>
          </w:p>
          <w:p>
            <w:pPr>
              <w:spacing w:after="20"/>
              <w:ind w:left="20"/>
              <w:jc w:val="both"/>
            </w:pPr>
            <w:r>
              <w:rPr>
                <w:rFonts w:ascii="Times New Roman"/>
                <w:b w:val="false"/>
                <w:i w:val="false"/>
                <w:color w:val="000000"/>
                <w:sz w:val="20"/>
              </w:rPr>
              <w:t>
Қолы       Күні      Мөрі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Өтініш берушінің декларациясы:</w:t>
            </w:r>
          </w:p>
          <w:p>
            <w:pPr>
              <w:spacing w:after="20"/>
              <w:ind w:left="20"/>
              <w:jc w:val="both"/>
            </w:pPr>
            <w:r>
              <w:rPr>
                <w:rFonts w:ascii="Times New Roman"/>
                <w:b w:val="false"/>
                <w:i w:val="false"/>
                <w:color w:val="000000"/>
                <w:sz w:val="20"/>
              </w:rPr>
              <w:t>
Төменде қол қоюшылар жоғарыда көрсетілген мәліметтер шындыққа сәйкес келетініне, барлық тауарлар толығымен ______________ өндірілгеніне (елдің атауы)</w:t>
            </w:r>
          </w:p>
          <w:p>
            <w:pPr>
              <w:spacing w:after="20"/>
              <w:ind w:left="20"/>
              <w:jc w:val="both"/>
            </w:pPr>
            <w:r>
              <w:rPr>
                <w:rFonts w:ascii="Times New Roman"/>
                <w:b w:val="false"/>
                <w:i w:val="false"/>
                <w:color w:val="000000"/>
                <w:sz w:val="20"/>
              </w:rPr>
              <w:t>
және жеткілікті өңдеуден өткеніне және олардың барлығы да осындай тауарларға қатысты бекітілген шығару талаптарына сәйкес екендігіне кепіл болады</w:t>
            </w:r>
          </w:p>
          <w:p>
            <w:pPr>
              <w:spacing w:after="20"/>
              <w:ind w:left="20"/>
              <w:jc w:val="both"/>
            </w:pPr>
            <w:r>
              <w:rPr>
                <w:rFonts w:ascii="Times New Roman"/>
                <w:b w:val="false"/>
                <w:i w:val="false"/>
                <w:color w:val="000000"/>
                <w:sz w:val="20"/>
              </w:rPr>
              <w:t>
_______   _______   _______</w:t>
            </w:r>
          </w:p>
          <w:p>
            <w:pPr>
              <w:spacing w:after="20"/>
              <w:ind w:left="20"/>
              <w:jc w:val="both"/>
            </w:pPr>
            <w:r>
              <w:rPr>
                <w:rFonts w:ascii="Times New Roman"/>
                <w:b w:val="false"/>
                <w:i w:val="false"/>
                <w:color w:val="000000"/>
                <w:sz w:val="20"/>
              </w:rPr>
              <w:t>
Қолы       Күні      Мөрі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тауардың шығу тегі туралы сертификат бланкісі:</w:t>
      </w:r>
    </w:p>
    <w:p>
      <w:pPr>
        <w:spacing w:after="0"/>
        <w:ind w:left="0"/>
        <w:jc w:val="both"/>
      </w:pPr>
      <w:r>
        <w:rPr>
          <w:rFonts w:ascii="Times New Roman"/>
          <w:b w:val="false"/>
          <w:i w:val="false"/>
          <w:color w:val="000000"/>
          <w:sz w:val="28"/>
        </w:rPr>
        <w:t>
      210 х 297 мм өлшемді болуы тиіс, сонымен бірге ұзындығы бойынша ауытқу үлкен жағына 5 мм немесе кіші жағына 8 мм болуы мүмкін;</w:t>
      </w:r>
    </w:p>
    <w:p>
      <w:pPr>
        <w:spacing w:after="0"/>
        <w:ind w:left="0"/>
        <w:jc w:val="both"/>
      </w:pPr>
      <w:r>
        <w:rPr>
          <w:rFonts w:ascii="Times New Roman"/>
          <w:b w:val="false"/>
          <w:i w:val="false"/>
          <w:color w:val="000000"/>
          <w:sz w:val="28"/>
        </w:rPr>
        <w:t>
      механикалық немесе химиялық тәсілдермен кез-келген қолдан жасалуды көзбен анықтауға мүмкіндік беретін сары түспен басылған гильотировка болуы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8"/>
        <w:gridCol w:w="2707"/>
        <w:gridCol w:w="1863"/>
        <w:gridCol w:w="1662"/>
        <w:gridCol w:w="1878"/>
        <w:gridCol w:w="261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СТ-2 НЫСАНЫНДАҒЫ ТАУАРДЫҢ ШЫҒУ ТЕГІ ТУРАЛЫ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____ СЕРТИФИКАТТЫҢ ҚОСЫМША ПАРАҒЫ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Орындар саны және орам түрі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сипаттамасы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Шығу тегінің өлшемі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 саны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Шот-фактураның нөмірі мен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Куәлік:</w:t>
            </w:r>
          </w:p>
          <w:p>
            <w:pPr>
              <w:spacing w:after="20"/>
              <w:ind w:left="20"/>
              <w:jc w:val="both"/>
            </w:pPr>
            <w:r>
              <w:rPr>
                <w:rFonts w:ascii="Times New Roman"/>
                <w:b w:val="false"/>
                <w:i w:val="false"/>
                <w:color w:val="000000"/>
                <w:sz w:val="20"/>
              </w:rPr>
              <w:t>
Өтініш берушінің декларациясы шындыққа сәйкес келуіне жүргізілген бақылау негізінде осы құжат бойынша куәландырады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   _______   _______</w:t>
            </w:r>
          </w:p>
          <w:p>
            <w:pPr>
              <w:spacing w:after="20"/>
              <w:ind w:left="20"/>
              <w:jc w:val="both"/>
            </w:pPr>
            <w:r>
              <w:rPr>
                <w:rFonts w:ascii="Times New Roman"/>
                <w:b w:val="false"/>
                <w:i w:val="false"/>
                <w:color w:val="000000"/>
                <w:sz w:val="20"/>
              </w:rPr>
              <w:t>
Қолы       Күні      Мөрі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Өтініш берушінің декларациясы:</w:t>
            </w:r>
          </w:p>
          <w:p>
            <w:pPr>
              <w:spacing w:after="20"/>
              <w:ind w:left="20"/>
              <w:jc w:val="both"/>
            </w:pPr>
            <w:r>
              <w:rPr>
                <w:rFonts w:ascii="Times New Roman"/>
                <w:b w:val="false"/>
                <w:i w:val="false"/>
                <w:color w:val="000000"/>
                <w:sz w:val="20"/>
              </w:rPr>
              <w:t>
Төменде қол қоюшылар жоғарыда көрсетілген мәліметтер шындыққа сәйкес келетініне, барлық тауарлар толығымен ____________ өндірілгеніне</w:t>
            </w:r>
          </w:p>
          <w:p>
            <w:pPr>
              <w:spacing w:after="20"/>
              <w:ind w:left="20"/>
              <w:jc w:val="both"/>
            </w:pPr>
            <w:r>
              <w:rPr>
                <w:rFonts w:ascii="Times New Roman"/>
                <w:b w:val="false"/>
                <w:i w:val="false"/>
                <w:color w:val="000000"/>
                <w:sz w:val="20"/>
              </w:rPr>
              <w:t>
          (елдің атауы)</w:t>
            </w:r>
          </w:p>
          <w:p>
            <w:pPr>
              <w:spacing w:after="20"/>
              <w:ind w:left="20"/>
              <w:jc w:val="both"/>
            </w:pPr>
            <w:r>
              <w:rPr>
                <w:rFonts w:ascii="Times New Roman"/>
                <w:b w:val="false"/>
                <w:i w:val="false"/>
                <w:color w:val="000000"/>
                <w:sz w:val="20"/>
              </w:rPr>
              <w:t>
және жеткілікті өңдеуден өткеніне және олардың барлығы да осындай тауарларға қатысты бекітілген шығару талаптарына сәйкес екендігіне кепіл болады</w:t>
            </w:r>
          </w:p>
          <w:p>
            <w:pPr>
              <w:spacing w:after="20"/>
              <w:ind w:left="20"/>
              <w:jc w:val="both"/>
            </w:pPr>
            <w:r>
              <w:rPr>
                <w:rFonts w:ascii="Times New Roman"/>
                <w:b w:val="false"/>
                <w:i w:val="false"/>
                <w:color w:val="000000"/>
                <w:sz w:val="20"/>
              </w:rPr>
              <w:t>
_______   _______   _______</w:t>
            </w:r>
          </w:p>
          <w:p>
            <w:pPr>
              <w:spacing w:after="20"/>
              <w:ind w:left="20"/>
              <w:jc w:val="both"/>
            </w:pPr>
            <w:r>
              <w:rPr>
                <w:rFonts w:ascii="Times New Roman"/>
                <w:b w:val="false"/>
                <w:i w:val="false"/>
                <w:color w:val="000000"/>
                <w:sz w:val="20"/>
              </w:rPr>
              <w:t>
Қолы       Күні      Мөрі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3"/>
        <w:gridCol w:w="2440"/>
        <w:gridCol w:w="1680"/>
        <w:gridCol w:w="1825"/>
        <w:gridCol w:w="2062"/>
        <w:gridCol w:w="287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Жүк жөнелтуші/экспорттаушы</w:t>
            </w:r>
          </w:p>
          <w:p>
            <w:pPr>
              <w:spacing w:after="20"/>
              <w:ind w:left="20"/>
              <w:jc w:val="both"/>
            </w:pPr>
            <w:r>
              <w:rPr>
                <w:rFonts w:ascii="Times New Roman"/>
                <w:b w:val="false"/>
                <w:i w:val="false"/>
                <w:color w:val="000000"/>
                <w:sz w:val="20"/>
              </w:rPr>
              <w:t>
(атауы және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_____________</w:t>
            </w:r>
          </w:p>
          <w:p>
            <w:pPr>
              <w:spacing w:after="20"/>
              <w:ind w:left="20"/>
              <w:jc w:val="both"/>
            </w:pPr>
            <w:r>
              <w:rPr>
                <w:rFonts w:ascii="Times New Roman"/>
                <w:b w:val="false"/>
                <w:i w:val="false"/>
                <w:color w:val="000000"/>
                <w:sz w:val="20"/>
              </w:rPr>
              <w:t>
</w:t>
            </w:r>
            <w:r>
              <w:rPr>
                <w:rFonts w:ascii="Times New Roman"/>
                <w:b/>
                <w:i w:val="false"/>
                <w:color w:val="000000"/>
                <w:sz w:val="20"/>
              </w:rPr>
              <w:t>ТАУАРДЫҢ ШЫҒУ ТЕГІ ТУРАЛЫ СЕРТИФИКАТ</w:t>
            </w:r>
          </w:p>
          <w:p>
            <w:pPr>
              <w:spacing w:after="20"/>
              <w:ind w:left="20"/>
              <w:jc w:val="both"/>
            </w:pPr>
            <w:r>
              <w:rPr>
                <w:rFonts w:ascii="Times New Roman"/>
                <w:b w:val="false"/>
                <w:i w:val="false"/>
                <w:color w:val="000000"/>
                <w:sz w:val="20"/>
              </w:rPr>
              <w:t>
СТ-2 НЫСАНЫ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Жүк алушы/импорттаушы</w:t>
            </w:r>
          </w:p>
          <w:p>
            <w:pPr>
              <w:spacing w:after="20"/>
              <w:ind w:left="20"/>
              <w:jc w:val="both"/>
            </w:pPr>
            <w:r>
              <w:rPr>
                <w:rFonts w:ascii="Times New Roman"/>
                <w:b w:val="false"/>
                <w:i w:val="false"/>
                <w:color w:val="000000"/>
                <w:sz w:val="20"/>
              </w:rPr>
              <w:t>
(атауы және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 берілді</w:t>
            </w:r>
          </w:p>
          <w:p>
            <w:pPr>
              <w:spacing w:after="20"/>
              <w:ind w:left="20"/>
              <w:jc w:val="both"/>
            </w:pPr>
            <w:r>
              <w:rPr>
                <w:rFonts w:ascii="Times New Roman"/>
                <w:b w:val="false"/>
                <w:i w:val="false"/>
                <w:color w:val="000000"/>
                <w:sz w:val="20"/>
              </w:rPr>
              <w:t>
       (елдің атауы)</w:t>
            </w:r>
          </w:p>
          <w:p>
            <w:pPr>
              <w:spacing w:after="20"/>
              <w:ind w:left="20"/>
              <w:jc w:val="both"/>
            </w:pPr>
            <w:r>
              <w:rPr>
                <w:rFonts w:ascii="Times New Roman"/>
                <w:b w:val="false"/>
                <w:i w:val="false"/>
                <w:color w:val="000000"/>
                <w:sz w:val="20"/>
              </w:rPr>
              <w:t>
____________ жеткізіп беру үшін</w:t>
            </w:r>
          </w:p>
          <w:p>
            <w:pPr>
              <w:spacing w:after="20"/>
              <w:ind w:left="20"/>
              <w:jc w:val="both"/>
            </w:pPr>
            <w:r>
              <w:rPr>
                <w:rFonts w:ascii="Times New Roman"/>
                <w:b w:val="false"/>
                <w:i w:val="false"/>
                <w:color w:val="000000"/>
                <w:sz w:val="20"/>
              </w:rPr>
              <w:t>
(елдің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Тасымалдау көлігі және жүру бағыты</w:t>
            </w:r>
          </w:p>
          <w:p>
            <w:pPr>
              <w:spacing w:after="20"/>
              <w:ind w:left="20"/>
              <w:jc w:val="both"/>
            </w:pPr>
            <w:r>
              <w:rPr>
                <w:rFonts w:ascii="Times New Roman"/>
                <w:b w:val="false"/>
                <w:i w:val="false"/>
                <w:color w:val="000000"/>
                <w:sz w:val="20"/>
              </w:rPr>
              <w:t>
(қаншалықты белгілі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Қызметтік ескертулер үшін:</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Орындар саны және орам түрі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сипаттамасы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Шығу тегінің өлшемі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 саны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Шот-фактураның нөмірі мен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Куәлік:</w:t>
            </w:r>
          </w:p>
          <w:p>
            <w:pPr>
              <w:spacing w:after="20"/>
              <w:ind w:left="20"/>
              <w:jc w:val="both"/>
            </w:pPr>
            <w:r>
              <w:rPr>
                <w:rFonts w:ascii="Times New Roman"/>
                <w:b w:val="false"/>
                <w:i w:val="false"/>
                <w:color w:val="000000"/>
                <w:sz w:val="20"/>
              </w:rPr>
              <w:t>
Өтініш берушінің декларациясы шындыққа сәйкес келуіне жүргізілген бақылау негізінде осы құжат бойынша куәландырады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   _______   _______</w:t>
            </w:r>
          </w:p>
          <w:p>
            <w:pPr>
              <w:spacing w:after="20"/>
              <w:ind w:left="20"/>
              <w:jc w:val="both"/>
            </w:pPr>
            <w:r>
              <w:rPr>
                <w:rFonts w:ascii="Times New Roman"/>
                <w:b w:val="false"/>
                <w:i w:val="false"/>
                <w:color w:val="000000"/>
                <w:sz w:val="20"/>
              </w:rPr>
              <w:t>
Қолы       Күні      Мөрі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Өтініш берушінің декларациясы:</w:t>
            </w:r>
          </w:p>
          <w:p>
            <w:pPr>
              <w:spacing w:after="20"/>
              <w:ind w:left="20"/>
              <w:jc w:val="both"/>
            </w:pPr>
            <w:r>
              <w:rPr>
                <w:rFonts w:ascii="Times New Roman"/>
                <w:b w:val="false"/>
                <w:i w:val="false"/>
                <w:color w:val="000000"/>
                <w:sz w:val="20"/>
              </w:rPr>
              <w:t>
Төменде қол қоюшылар жоғарыда көрсетілген мәліметтер шындыққа сәйкес келетініне, барлық тауарлар толығымен</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(елдің атауы)</w:t>
            </w:r>
          </w:p>
          <w:p>
            <w:pPr>
              <w:spacing w:after="20"/>
              <w:ind w:left="20"/>
              <w:jc w:val="both"/>
            </w:pPr>
            <w:r>
              <w:rPr>
                <w:rFonts w:ascii="Times New Roman"/>
                <w:b w:val="false"/>
                <w:i w:val="false"/>
                <w:color w:val="000000"/>
                <w:sz w:val="20"/>
              </w:rPr>
              <w:t>
өндірілгеніне және жеткілікті өңдеуден өткеніне және олардың барлығы да осындай тауарларға қатысты бекітілген шығару талаптарына сәйкес екендігіне кепіл болады</w:t>
            </w:r>
          </w:p>
          <w:p>
            <w:pPr>
              <w:spacing w:after="20"/>
              <w:ind w:left="20"/>
              <w:jc w:val="both"/>
            </w:pPr>
            <w:r>
              <w:rPr>
                <w:rFonts w:ascii="Times New Roman"/>
                <w:b w:val="false"/>
                <w:i w:val="false"/>
                <w:color w:val="000000"/>
                <w:sz w:val="20"/>
              </w:rPr>
              <w:t>
_______   _______   _______</w:t>
            </w:r>
          </w:p>
          <w:p>
            <w:pPr>
              <w:spacing w:after="20"/>
              <w:ind w:left="20"/>
              <w:jc w:val="both"/>
            </w:pPr>
            <w:r>
              <w:rPr>
                <w:rFonts w:ascii="Times New Roman"/>
                <w:b w:val="false"/>
                <w:i w:val="false"/>
                <w:color w:val="000000"/>
                <w:sz w:val="20"/>
              </w:rPr>
              <w:t>
Қолы       Күні      Мөрі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тауардың шығу тегі туралы сертификат бланкісі:</w:t>
      </w:r>
    </w:p>
    <w:p>
      <w:pPr>
        <w:spacing w:after="0"/>
        <w:ind w:left="0"/>
        <w:jc w:val="both"/>
      </w:pPr>
      <w:r>
        <w:rPr>
          <w:rFonts w:ascii="Times New Roman"/>
          <w:b w:val="false"/>
          <w:i w:val="false"/>
          <w:color w:val="000000"/>
          <w:sz w:val="28"/>
        </w:rPr>
        <w:t>
      210 х 297 мм өлшемді болуы тиіс, сонымен бірге ұзындығы бойынша ауытқу үлкен жағына 5 мм немесе кіші жағына 8 мм болуы мүмкін;</w:t>
      </w:r>
    </w:p>
    <w:p>
      <w:pPr>
        <w:spacing w:after="0"/>
        <w:ind w:left="0"/>
        <w:jc w:val="both"/>
      </w:pPr>
      <w:r>
        <w:rPr>
          <w:rFonts w:ascii="Times New Roman"/>
          <w:b w:val="false"/>
          <w:i w:val="false"/>
          <w:color w:val="000000"/>
          <w:sz w:val="28"/>
        </w:rPr>
        <w:t>
      механикалық немесе химиялық тәсілдермен кез-келген қолдан жасалуды көзбен анықтауға мүмкіндік беретін сары түспен басылған гильотировка болуы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2144"/>
        <w:gridCol w:w="1476"/>
        <w:gridCol w:w="2008"/>
        <w:gridCol w:w="2269"/>
        <w:gridCol w:w="31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СТ-2 НЫСАНЫНДАҒЫ ТАУАРДЫҢ ШЫҒУ ТЕГІ ТУРАЛЫ</w:t>
            </w:r>
          </w:p>
          <w:p>
            <w:pPr>
              <w:spacing w:after="20"/>
              <w:ind w:left="20"/>
              <w:jc w:val="both"/>
            </w:pPr>
            <w:r>
              <w:rPr>
                <w:rFonts w:ascii="Times New Roman"/>
                <w:b w:val="false"/>
                <w:i w:val="false"/>
                <w:color w:val="000000"/>
                <w:sz w:val="20"/>
              </w:rPr>
              <w:t>
</w:t>
            </w:r>
            <w:r>
              <w:rPr>
                <w:rFonts w:ascii="Times New Roman"/>
                <w:b/>
                <w:i w:val="false"/>
                <w:color w:val="000000"/>
                <w:sz w:val="20"/>
              </w:rPr>
              <w:t>№ ____ СЕРТИФИКАТТЫҢ ҚОСЫМША ПАРАҒЫ</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Орындар саны және орам түрі</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сипаттамасы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Шығу тегінің өлшемі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 саны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Шот-фактураның нөмірі мен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Куәлік:</w:t>
            </w:r>
          </w:p>
          <w:p>
            <w:pPr>
              <w:spacing w:after="20"/>
              <w:ind w:left="20"/>
              <w:jc w:val="both"/>
            </w:pPr>
            <w:r>
              <w:rPr>
                <w:rFonts w:ascii="Times New Roman"/>
                <w:b w:val="false"/>
                <w:i w:val="false"/>
                <w:color w:val="000000"/>
                <w:sz w:val="20"/>
              </w:rPr>
              <w:t>
Өтініш берушінің декларациясы шындыққа сәйкес келуіне жүргізілген бақылау негізінде осы құжат бойынша куәландырады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   _______   _______</w:t>
            </w:r>
          </w:p>
          <w:p>
            <w:pPr>
              <w:spacing w:after="20"/>
              <w:ind w:left="20"/>
              <w:jc w:val="both"/>
            </w:pPr>
            <w:r>
              <w:rPr>
                <w:rFonts w:ascii="Times New Roman"/>
                <w:b w:val="false"/>
                <w:i w:val="false"/>
                <w:color w:val="000000"/>
                <w:sz w:val="20"/>
              </w:rPr>
              <w:t>
Қолы       Күні      Мөрі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Өтініш берушінің декларациясы:</w:t>
            </w:r>
          </w:p>
          <w:p>
            <w:pPr>
              <w:spacing w:after="20"/>
              <w:ind w:left="20"/>
              <w:jc w:val="both"/>
            </w:pPr>
            <w:r>
              <w:rPr>
                <w:rFonts w:ascii="Times New Roman"/>
                <w:b w:val="false"/>
                <w:i w:val="false"/>
                <w:color w:val="000000"/>
                <w:sz w:val="20"/>
              </w:rPr>
              <w:t>
Төменде қол қоюшылар жоғарыда көрсетілген мәліметтер шындыққа сәйкес келетініне, барлық тауарлар толығымен өндірілгеніне</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(елдің атауы)</w:t>
            </w:r>
          </w:p>
          <w:p>
            <w:pPr>
              <w:spacing w:after="20"/>
              <w:ind w:left="20"/>
              <w:jc w:val="both"/>
            </w:pPr>
            <w:r>
              <w:rPr>
                <w:rFonts w:ascii="Times New Roman"/>
                <w:b w:val="false"/>
                <w:i w:val="false"/>
                <w:color w:val="000000"/>
                <w:sz w:val="20"/>
              </w:rPr>
              <w:t>
және жеткілікті өңдеуден өткеніне және олардың барлығы да осындай тауарларға қатысты бекітілген шығару талаптарына сәйкес екендігіне кепіл болады</w:t>
            </w:r>
          </w:p>
          <w:p>
            <w:pPr>
              <w:spacing w:after="20"/>
              <w:ind w:left="20"/>
              <w:jc w:val="both"/>
            </w:pPr>
            <w:r>
              <w:rPr>
                <w:rFonts w:ascii="Times New Roman"/>
                <w:b w:val="false"/>
                <w:i w:val="false"/>
                <w:color w:val="000000"/>
                <w:sz w:val="20"/>
              </w:rPr>
              <w:t>
_______   _______   _______</w:t>
            </w:r>
          </w:p>
          <w:p>
            <w:pPr>
              <w:spacing w:after="20"/>
              <w:ind w:left="20"/>
              <w:jc w:val="both"/>
            </w:pPr>
            <w:r>
              <w:rPr>
                <w:rFonts w:ascii="Times New Roman"/>
                <w:b w:val="false"/>
                <w:i w:val="false"/>
                <w:color w:val="000000"/>
                <w:sz w:val="20"/>
              </w:rPr>
              <w:t>
Қолы       Күні      Мөрі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атқарушысының</w:t>
            </w:r>
            <w:r>
              <w:br/>
            </w:r>
            <w:r>
              <w:rPr>
                <w:rFonts w:ascii="Times New Roman"/>
                <w:b w:val="false"/>
                <w:i w:val="false"/>
                <w:color w:val="000000"/>
                <w:sz w:val="20"/>
              </w:rPr>
              <w:t xml:space="preserve">2015 жылғы 9 қаңтардағы </w:t>
            </w:r>
            <w:r>
              <w:br/>
            </w:r>
            <w:r>
              <w:rPr>
                <w:rFonts w:ascii="Times New Roman"/>
                <w:b w:val="false"/>
                <w:i w:val="false"/>
                <w:color w:val="000000"/>
                <w:sz w:val="20"/>
              </w:rPr>
              <w:t>№ 6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5-қосымша жаңа редакцияда – ҚР Сауда және интеграция министрінің 26.11.2019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3251"/>
        <w:gridCol w:w="1118"/>
        <w:gridCol w:w="819"/>
        <w:gridCol w:w="1889"/>
        <w:gridCol w:w="332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 өндіруші</w:t>
            </w:r>
            <w:r>
              <w:br/>
            </w:r>
            <w:r>
              <w:rPr>
                <w:rFonts w:ascii="Times New Roman"/>
                <w:b w:val="false"/>
                <w:i w:val="false"/>
                <w:color w:val="000000"/>
                <w:sz w:val="20"/>
              </w:rPr>
              <w:t xml:space="preserve">
 (атауы және пошталық мекен-жайы)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____________________________</w:t>
            </w:r>
            <w:r>
              <w:br/>
            </w:r>
            <w:r>
              <w:rPr>
                <w:rFonts w:ascii="Times New Roman"/>
                <w:b w:val="false"/>
                <w:i w:val="false"/>
                <w:color w:val="000000"/>
                <w:sz w:val="20"/>
              </w:rPr>
              <w:t>
ТАУАРДЫҢ ШЫҒУ ТЕГІ ТУРАЛЫ СЕРТИФИКАТ</w:t>
            </w:r>
            <w:r>
              <w:br/>
            </w:r>
            <w:r>
              <w:rPr>
                <w:rFonts w:ascii="Times New Roman"/>
                <w:b w:val="false"/>
                <w:i w:val="false"/>
                <w:color w:val="000000"/>
                <w:sz w:val="20"/>
              </w:rPr>
              <w:t>
 CT-KZ НЫСАНЫ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 алушы</w:t>
            </w:r>
            <w:r>
              <w:br/>
            </w:r>
            <w:r>
              <w:rPr>
                <w:rFonts w:ascii="Times New Roman"/>
                <w:b w:val="false"/>
                <w:i w:val="false"/>
                <w:color w:val="000000"/>
                <w:sz w:val="20"/>
              </w:rPr>
              <w:t>
 (атауы және пошталық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 берілді</w:t>
            </w:r>
            <w:r>
              <w:br/>
            </w:r>
            <w:r>
              <w:rPr>
                <w:rFonts w:ascii="Times New Roman"/>
                <w:b w:val="false"/>
                <w:i w:val="false"/>
                <w:color w:val="000000"/>
                <w:sz w:val="20"/>
              </w:rPr>
              <w:t>
(елдің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Тауардың шығу тегі туралы сертификатты алу мақсаты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Қызметтік ескертулер үшін</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Орындар саны және қаптама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сипаттамасы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Шығу тегінің өлшемдері</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Брутто/нетто салмағы (килограмм)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Куәлік. Осы арқылы өтініш берушінің декларациясы шындыққа сәйкес келетіні куәландырылады</w:t>
            </w:r>
            <w:r>
              <w:br/>
            </w:r>
            <w:r>
              <w:rPr>
                <w:rFonts w:ascii="Times New Roman"/>
                <w:b w:val="false"/>
                <w:i w:val="false"/>
                <w:color w:val="000000"/>
                <w:sz w:val="20"/>
              </w:rPr>
              <w:t>
______________________________</w:t>
            </w:r>
            <w:r>
              <w:br/>
            </w:r>
            <w:r>
              <w:rPr>
                <w:rFonts w:ascii="Times New Roman"/>
                <w:b w:val="false"/>
                <w:i w:val="false"/>
                <w:color w:val="000000"/>
                <w:sz w:val="20"/>
              </w:rPr>
              <w:t xml:space="preserve">
Атауы/ Мекен-жайы/ </w:t>
            </w:r>
            <w:r>
              <w:br/>
            </w:r>
            <w:r>
              <w:rPr>
                <w:rFonts w:ascii="Times New Roman"/>
                <w:b w:val="false"/>
                <w:i w:val="false"/>
                <w:color w:val="000000"/>
                <w:sz w:val="20"/>
              </w:rPr>
              <w:t>
______________________________</w:t>
            </w:r>
            <w:r>
              <w:br/>
            </w:r>
            <w:r>
              <w:rPr>
                <w:rFonts w:ascii="Times New Roman"/>
                <w:b w:val="false"/>
                <w:i w:val="false"/>
                <w:color w:val="000000"/>
                <w:sz w:val="20"/>
              </w:rPr>
              <w:t>
Тегі, аты, әкесінің аты (болған жағдайда)/ Электрондық цифрлық қолтаңба ______________________________</w:t>
            </w:r>
            <w:r>
              <w:br/>
            </w:r>
            <w:r>
              <w:rPr>
                <w:rFonts w:ascii="Times New Roman"/>
                <w:b w:val="false"/>
                <w:i w:val="false"/>
                <w:color w:val="000000"/>
                <w:sz w:val="20"/>
              </w:rPr>
              <w:t xml:space="preserve">
Күні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Өтініш берушінің декларациясы:</w:t>
            </w:r>
            <w:r>
              <w:br/>
            </w:r>
            <w:r>
              <w:rPr>
                <w:rFonts w:ascii="Times New Roman"/>
                <w:b w:val="false"/>
                <w:i w:val="false"/>
                <w:color w:val="000000"/>
                <w:sz w:val="20"/>
              </w:rPr>
              <w:t>
Төменде қол қоюшы жоғарыда көрсетілген мәліметтер шындыққа сәйкес келетінін, барлық тауарлар толығымен Қазақстан Республикасында өндірілгенін және жеткілікті өңдеуден/қайта өңдеуден өткенін және олардың барлығы да осындай тауарларға қатысты белгіленген шығу тегінің талаптарына сәйкес екендігін мәлімдейді.</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Тегі, аты, әкесінің аты (болған жағдайда)/Электрондық цифрлық қолтаңба</w:t>
            </w:r>
            <w:r>
              <w:br/>
            </w:r>
            <w:r>
              <w:rPr>
                <w:rFonts w:ascii="Times New Roman"/>
                <w:b w:val="false"/>
                <w:i w:val="false"/>
                <w:color w:val="000000"/>
                <w:sz w:val="20"/>
              </w:rPr>
              <w:t>
____________________________________</w:t>
            </w:r>
            <w:r>
              <w:br/>
            </w:r>
            <w:r>
              <w:rPr>
                <w:rFonts w:ascii="Times New Roman"/>
                <w:b w:val="false"/>
                <w:i w:val="false"/>
                <w:color w:val="000000"/>
                <w:sz w:val="20"/>
              </w:rPr>
              <w:t xml:space="preserve">
Күні </w:t>
            </w:r>
          </w:p>
        </w:tc>
      </w:tr>
    </w:tbl>
    <w:p>
      <w:pPr>
        <w:spacing w:after="0"/>
        <w:ind w:left="0"/>
        <w:jc w:val="both"/>
      </w:pPr>
      <w:r>
        <w:rPr>
          <w:rFonts w:ascii="Times New Roman"/>
          <w:b w:val="false"/>
          <w:i w:val="false"/>
          <w:color w:val="000000"/>
          <w:sz w:val="28"/>
        </w:rPr>
        <w:t>
      "CT-KZ" НЫСАНДАҒЫ ТАУАРДЫҢ ШЫҒУ ТЕГІ ТУРАЛЫ № ___________</w:t>
      </w:r>
    </w:p>
    <w:p>
      <w:pPr>
        <w:spacing w:after="0"/>
        <w:ind w:left="0"/>
        <w:jc w:val="both"/>
      </w:pPr>
      <w:r>
        <w:rPr>
          <w:rFonts w:ascii="Times New Roman"/>
          <w:b w:val="false"/>
          <w:i w:val="false"/>
          <w:color w:val="000000"/>
          <w:sz w:val="28"/>
        </w:rPr>
        <w:t>
      СЕРТИФИКАТҚА ҚОСЫМША ПАРАҚ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8"/>
        <w:gridCol w:w="2758"/>
        <w:gridCol w:w="1897"/>
        <w:gridCol w:w="2188"/>
        <w:gridCol w:w="3849"/>
      </w:tblGrid>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Орындар саны және қаптама түрі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сипаттамасы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Шығу тегінің өлшемдері</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Брутто/нетто салмағы (килограмм)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Куәлік. Осы арқылы өтініш берушінің декларациясы шындыққа сәйкес келетіні куәландырылады</w:t>
            </w:r>
            <w:r>
              <w:br/>
            </w:r>
            <w:r>
              <w:rPr>
                <w:rFonts w:ascii="Times New Roman"/>
                <w:b w:val="false"/>
                <w:i w:val="false"/>
                <w:color w:val="000000"/>
                <w:sz w:val="20"/>
              </w:rPr>
              <w:t>
_________________________________</w:t>
            </w:r>
            <w:r>
              <w:br/>
            </w:r>
            <w:r>
              <w:rPr>
                <w:rFonts w:ascii="Times New Roman"/>
                <w:b w:val="false"/>
                <w:i w:val="false"/>
                <w:color w:val="000000"/>
                <w:sz w:val="20"/>
              </w:rPr>
              <w:t>
Атауы/Мекен-жайы _________________________________</w:t>
            </w:r>
            <w:r>
              <w:br/>
            </w:r>
            <w:r>
              <w:rPr>
                <w:rFonts w:ascii="Times New Roman"/>
                <w:b w:val="false"/>
                <w:i w:val="false"/>
                <w:color w:val="000000"/>
                <w:sz w:val="20"/>
              </w:rPr>
              <w:t>
Тегі, аты, әкесінің аты (болған жағдайда)/ Электрондық цифрлық қолтаңба _________________________________</w:t>
            </w:r>
            <w:r>
              <w:br/>
            </w:r>
            <w:r>
              <w:rPr>
                <w:rFonts w:ascii="Times New Roman"/>
                <w:b w:val="false"/>
                <w:i w:val="false"/>
                <w:color w:val="000000"/>
                <w:sz w:val="20"/>
              </w:rPr>
              <w:t xml:space="preserve">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Өтініш берушінің декларациясы:</w:t>
            </w:r>
            <w:r>
              <w:br/>
            </w:r>
            <w:r>
              <w:rPr>
                <w:rFonts w:ascii="Times New Roman"/>
                <w:b w:val="false"/>
                <w:i w:val="false"/>
                <w:color w:val="000000"/>
                <w:sz w:val="20"/>
              </w:rPr>
              <w:t>
Төменде қол қоюшы жоғарыда көрсетілген мәліметтер шындыққа сәйкес келетінін, барлық тауарлар толығымен Қазақстан Республикасында өндірілгенін және жеткілікті өңдеуден/қайта өңдеуден өткенін және олардың барлығы да осындай тауарларға қатысты белгіленген шығу тегінің талаптарына сәйкес екендігін мәлімдейді.</w:t>
            </w:r>
            <w:r>
              <w:br/>
            </w:r>
            <w:r>
              <w:rPr>
                <w:rFonts w:ascii="Times New Roman"/>
                <w:b w:val="false"/>
                <w:i w:val="false"/>
                <w:color w:val="000000"/>
                <w:sz w:val="20"/>
              </w:rPr>
              <w:t>
________________________________</w:t>
            </w:r>
            <w:r>
              <w:br/>
            </w:r>
            <w:r>
              <w:rPr>
                <w:rFonts w:ascii="Times New Roman"/>
                <w:b w:val="false"/>
                <w:i w:val="false"/>
                <w:color w:val="000000"/>
                <w:sz w:val="20"/>
              </w:rPr>
              <w:t>
Тегі, аты, әкесінің аты (болған жағдайда)/ Электрондық цифрлық қолтаңба________________________________</w:t>
            </w:r>
            <w:r>
              <w:br/>
            </w:r>
            <w:r>
              <w:rPr>
                <w:rFonts w:ascii="Times New Roman"/>
                <w:b w:val="false"/>
                <w:i w:val="false"/>
                <w:color w:val="000000"/>
                <w:sz w:val="20"/>
              </w:rPr>
              <w:t xml:space="preserve">
Күні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атқарушысының</w:t>
            </w:r>
            <w:r>
              <w:br/>
            </w:r>
            <w:r>
              <w:rPr>
                <w:rFonts w:ascii="Times New Roman"/>
                <w:b w:val="false"/>
                <w:i w:val="false"/>
                <w:color w:val="000000"/>
                <w:sz w:val="20"/>
              </w:rPr>
              <w:t>2015 жылғы 9 қаңтардағы</w:t>
            </w:r>
            <w:r>
              <w:br/>
            </w:r>
            <w:r>
              <w:rPr>
                <w:rFonts w:ascii="Times New Roman"/>
                <w:b w:val="false"/>
                <w:i w:val="false"/>
                <w:color w:val="000000"/>
                <w:sz w:val="20"/>
              </w:rPr>
              <w:t>№ 6 бұйрығына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Индустрия және жаңа технологиялар министрлігінің күші жойылған кейбір бұйрықтардың тізбесі</w:t>
      </w:r>
    </w:p>
    <w:bookmarkStart w:name="z7" w:id="15"/>
    <w:p>
      <w:pPr>
        <w:spacing w:after="0"/>
        <w:ind w:left="0"/>
        <w:jc w:val="both"/>
      </w:pPr>
      <w:r>
        <w:rPr>
          <w:rFonts w:ascii="Times New Roman"/>
          <w:b w:val="false"/>
          <w:i w:val="false"/>
          <w:color w:val="000000"/>
          <w:sz w:val="28"/>
        </w:rPr>
        <w:t xml:space="preserve">
      1. "Тауардың шығу тегі туралы сертификаттар бланкілерінің нысандарын бекіту туралы" Қазақстан Республикасы Индустрия және жаңа технологиялар министрі міндетін атқарушының 2010 жылғы 21 мамырдағы № 83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6310 болып енгізілді, "Казахстанская правда" газетінің 2010 жылғы 14 тамыздағы № 215-216 (26276-26277) нөмірінде жарияланған);</w:t>
      </w:r>
    </w:p>
    <w:bookmarkEnd w:id="15"/>
    <w:bookmarkStart w:name="z8" w:id="16"/>
    <w:p>
      <w:pPr>
        <w:spacing w:after="0"/>
        <w:ind w:left="0"/>
        <w:jc w:val="both"/>
      </w:pPr>
      <w:r>
        <w:rPr>
          <w:rFonts w:ascii="Times New Roman"/>
          <w:b w:val="false"/>
          <w:i w:val="false"/>
          <w:color w:val="000000"/>
          <w:sz w:val="28"/>
        </w:rPr>
        <w:t xml:space="preserve">
      2. "Тауардың шығу тегі туралы сертификаттар бланкілерінің нысандарын бекіту туралы" Қазақстан Республикасы Индустрия және жаңа технологиялар министрі міндетін атқарушының 2010 жылғы 21 мамырдағы № 83 бұйрығына өзгерістер енгізу туралы" Қазақстан Республикасы Индустрия және жаңа технологиялар министрі міндетін атқарушының 2010 жылғы 10 қарашадағы № 373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6654 болып енгізілді, 2010 жылғы 23 желтоқсандағы № 348 (26409) "Казахстанская правда", 2011 жылғы 11 қаңтардағы № 6-7 (26409) "Егемен Қазақстан" газеттерінде жарияланған);</w:t>
      </w:r>
    </w:p>
    <w:bookmarkEnd w:id="16"/>
    <w:bookmarkStart w:name="z9" w:id="17"/>
    <w:p>
      <w:pPr>
        <w:spacing w:after="0"/>
        <w:ind w:left="0"/>
        <w:jc w:val="both"/>
      </w:pPr>
      <w:r>
        <w:rPr>
          <w:rFonts w:ascii="Times New Roman"/>
          <w:b w:val="false"/>
          <w:i w:val="false"/>
          <w:color w:val="000000"/>
          <w:sz w:val="28"/>
        </w:rPr>
        <w:t xml:space="preserve">
      3. "Тауардың шығу тегі туралы сертификаттар бланкілерінің нысандарын бекіту туралы" Қазақстан Республикасы Индустрия және жаңа технологиялар министрінің міндетін атқарушының 2010 жылғы 21 мамырдағы № 83 бұйрығына өзгерістер енгізу туралы" Қазақстан Республикасы Индустрия және жаңа технологиялар министрінің 2011 жылғы 28 ақпандағы № 51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6851 болып енгізілді, "Казахстанская правда" газетінің 2011 жылғы 7 ақпандағы № 117 (26538) нөмірінде, 2011 жылғы № 15 Қазақстан Республикасы орталық атқарушы және өзге де орталық мемлекеттік органдарының актілер жинағында жарияланған);</w:t>
      </w:r>
    </w:p>
    <w:bookmarkEnd w:id="17"/>
    <w:bookmarkStart w:name="z10" w:id="18"/>
    <w:p>
      <w:pPr>
        <w:spacing w:after="0"/>
        <w:ind w:left="0"/>
        <w:jc w:val="both"/>
      </w:pPr>
      <w:r>
        <w:rPr>
          <w:rFonts w:ascii="Times New Roman"/>
          <w:b w:val="false"/>
          <w:i w:val="false"/>
          <w:color w:val="000000"/>
          <w:sz w:val="28"/>
        </w:rPr>
        <w:t xml:space="preserve">
      4. "Тауардың шығу тегі туралы сертификаттар бланкілерінің нысандарын бекіту туралы" Қазақстан Республикасы Индустрия және жаңа технологиялар министрінің міндетін атқарушының 2010 жылғы 21 мамырдағы № 83 бұйрығына өзгертулер мен толықтырулар енгізу туралы" Қазақстан Республикасы Индустрия және жаңа технологиялар министрінің 2012 жылғы 13 наурыздағы № 81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7512 болып енгізілді, "Егемен Қазақстан" газетінің 2012 жылғы 28 сәуірдегі № 195-200 (27274), "Казахстанская правда" газетінің 2012 жылғы 28 сәуірдегі № 121-122 (26940-26941) нөмірінде, 2012 жылғы № 8 Қазақстан Республикасы орталық атқарушы және өзге де орталық мемлекеттік органдарының актілер жинағында жарияланған). </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