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c5111" w14:textId="36c51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Еттің жекелеген түрлерін әкелуге арналған тарифтік квоталар көлемін бөлудің кейбір мәселелері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10 ақпандағы № 85 бұйрығы. Қазақстан Республикасының Әділет министрлігінде 2015 жылы 16 ақпанда № 10265 тіркелді</w:t>
      </w:r>
    </w:p>
    <w:p>
      <w:pPr>
        <w:spacing w:after="0"/>
        <w:ind w:left="0"/>
        <w:jc w:val="both"/>
      </w:pPr>
      <w:bookmarkStart w:name="z1" w:id="0"/>
      <w:r>
        <w:rPr>
          <w:rFonts w:ascii="Times New Roman"/>
          <w:b w:val="false"/>
          <w:i w:val="false"/>
          <w:color w:val="000000"/>
          <w:sz w:val="28"/>
        </w:rPr>
        <w:t>
      «Сауда қызметін реттеу туралы» 2004 жылғы 12 сәуірдегі Қазақстан Республикасы Заңының 16-1-бабының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Кеден одағы мен Бірыңғай экономикалық кеңістікке қатысушы елдер еркін сауда туралы келісімдер жасаспаған не тауарға қатысты еркін сауда режимінен алып қою қолданылатын елдерден шығатын және әкелінген етті Қазақстан Республикасының аумағына әкелуге 2015 жылға арналған </w:t>
      </w:r>
      <w:r>
        <w:rPr>
          <w:rFonts w:ascii="Times New Roman"/>
          <w:b w:val="false"/>
          <w:i w:val="false"/>
          <w:color w:val="000000"/>
          <w:sz w:val="28"/>
        </w:rPr>
        <w:t>тарифтік квоталар көлемі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тарихи өнiм берушiлер арасында 2015 жылға арналған тарифтік </w:t>
      </w:r>
      <w:r>
        <w:rPr>
          <w:rFonts w:ascii="Times New Roman"/>
          <w:b w:val="false"/>
          <w:i w:val="false"/>
          <w:color w:val="000000"/>
          <w:sz w:val="28"/>
        </w:rPr>
        <w:t>квоталар көлемін бөлу</w:t>
      </w:r>
      <w:r>
        <w:rPr>
          <w:rFonts w:ascii="Times New Roman"/>
          <w:b w:val="false"/>
          <w:i w:val="false"/>
          <w:color w:val="000000"/>
          <w:sz w:val="28"/>
        </w:rPr>
        <w:t xml:space="preserve"> (1-кезең)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Сауда қызметін реттеу департаменті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осы бұйрықтың күнтізбелік он күн ішінде мерзімді баспа басылымдарында және «Әділет» ақпараттық-құқықтық жүйесінде ресми жариялауға жолдануын;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Е. Досаев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2015 жылғы 10 ақпанда      </w:t>
      </w:r>
      <w:r>
        <w:br/>
      </w:r>
      <w:r>
        <w:rPr>
          <w:rFonts w:ascii="Times New Roman"/>
          <w:b w:val="false"/>
          <w:i w:val="false"/>
          <w:color w:val="000000"/>
          <w:sz w:val="28"/>
        </w:rPr>
        <w:t>
№ 85 бұйрығымен бекітілген</w:t>
      </w:r>
    </w:p>
    <w:bookmarkEnd w:id="1"/>
    <w:bookmarkStart w:name="z12" w:id="2"/>
    <w:p>
      <w:pPr>
        <w:spacing w:after="0"/>
        <w:ind w:left="0"/>
        <w:jc w:val="left"/>
      </w:pPr>
      <w:r>
        <w:rPr>
          <w:rFonts w:ascii="Times New Roman"/>
          <w:b/>
          <w:i w:val="false"/>
          <w:color w:val="000000"/>
        </w:rPr>
        <w:t xml:space="preserve"> 
Кеден одағы мен Бірыңғай экономикалық кеңістікке қатысушы елдер</w:t>
      </w:r>
      <w:r>
        <w:br/>
      </w:r>
      <w:r>
        <w:rPr>
          <w:rFonts w:ascii="Times New Roman"/>
          <w:b/>
          <w:i w:val="false"/>
          <w:color w:val="000000"/>
        </w:rPr>
        <w:t>
еркін сауда туралы келісімдер жасаспаған не тауарға қатысты</w:t>
      </w:r>
      <w:r>
        <w:br/>
      </w:r>
      <w:r>
        <w:rPr>
          <w:rFonts w:ascii="Times New Roman"/>
          <w:b/>
          <w:i w:val="false"/>
          <w:color w:val="000000"/>
        </w:rPr>
        <w:t>
еркін сауда режимінен алып қою қолданылатын елдерден шығатын</w:t>
      </w:r>
      <w:r>
        <w:br/>
      </w:r>
      <w:r>
        <w:rPr>
          <w:rFonts w:ascii="Times New Roman"/>
          <w:b/>
          <w:i w:val="false"/>
          <w:color w:val="000000"/>
        </w:rPr>
        <w:t>
және әкелінген етті Қазақстан Республикасының аумағына әкелуге</w:t>
      </w:r>
      <w:r>
        <w:br/>
      </w:r>
      <w:r>
        <w:rPr>
          <w:rFonts w:ascii="Times New Roman"/>
          <w:b/>
          <w:i w:val="false"/>
          <w:color w:val="000000"/>
        </w:rPr>
        <w:t>
2015 жылға арналған тарифтік квоталар көлемі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8373"/>
        <w:gridCol w:w="2253"/>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тонна</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еті, жас немесе тоңазытылған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еті, мұздатылған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Шошқаның жас, тоңазытылған немесе мұздатылған 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9 700</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 тауар позициясында көрсетілген үй құсының еті және тағамдық қосымша өнімдері, жас, тоңазытылған немесе мұздатылған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bl>
    <w:bookmarkStart w:name="z1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2015 жылғы 10 ақпанда     </w:t>
      </w:r>
      <w:r>
        <w:br/>
      </w:r>
      <w:r>
        <w:rPr>
          <w:rFonts w:ascii="Times New Roman"/>
          <w:b w:val="false"/>
          <w:i w:val="false"/>
          <w:color w:val="000000"/>
          <w:sz w:val="28"/>
        </w:rPr>
        <w:t>
№ 85 бұйрығымен бекітілген</w:t>
      </w:r>
    </w:p>
    <w:bookmarkEnd w:id="3"/>
    <w:bookmarkStart w:name="z14" w:id="4"/>
    <w:p>
      <w:pPr>
        <w:spacing w:after="0"/>
        <w:ind w:left="0"/>
        <w:jc w:val="left"/>
      </w:pPr>
      <w:r>
        <w:rPr>
          <w:rFonts w:ascii="Times New Roman"/>
          <w:b/>
          <w:i w:val="false"/>
          <w:color w:val="000000"/>
        </w:rPr>
        <w:t xml:space="preserve"> 
Тарихи өнiм берушiлер арасында 2015 жылға арналған тарифтік</w:t>
      </w:r>
      <w:r>
        <w:br/>
      </w:r>
      <w:r>
        <w:rPr>
          <w:rFonts w:ascii="Times New Roman"/>
          <w:b/>
          <w:i w:val="false"/>
          <w:color w:val="000000"/>
        </w:rPr>
        <w:t>
квоталар көлемін бөлу (1-кезең)</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7273"/>
        <w:gridCol w:w="768"/>
        <w:gridCol w:w="2533"/>
        <w:gridCol w:w="1893"/>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өнiм берушiлердің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 өнiм берушiлердің ЖСН/БСН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еті, мұздатылған (КО СЭҚ ТН 0202 коды)</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«Фахрад»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010640005816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516,005</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«Фирма Рассвет»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061140012862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266,580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«Заман-PVL»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070340010515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193,015</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Жігерхан Дәулетханұлы Сүлейменов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690522399019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123,166</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Логистик»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061240003014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90,651</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«Food Storage &amp; Logistics»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110240018696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74,867</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«ЮСС Суппорт Сервисез»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020240000802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39,918</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«Etalim Group»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070940016358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34,461</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«ZAMAN»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090140017816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33,504</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«Alaska Sea food»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090240017126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«Super Food»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090740009252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«SIBUS TRADE» жауапкершілігі шектеулі серіктестігі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130440006475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0,223</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Шошқаның жас, тоңазытылған немесе мұздатылған еті (КО СЭҚ ТН 0203 коды)</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Логистик»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061240003014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520,133</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«Оптовая Компания»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041140010357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431,326</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«Фахрад»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010640005816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260,903</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«KAZINTERSAUDA»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140140001465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155,185</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«Заман-PVL»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070340010515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127,228</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«Etalim Group»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070940016358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91,174</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Николай Михайлович Трубин</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650110300568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78,699</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«Food Storage &amp; Logistics»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110240018696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29,271</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«ЮСС Суппорт Сервисез»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020240000802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1 697,500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 тауар позициясында көрсетілген жас, тоңазытылған немесе мұздатылған үй құсының еті және тағамдық қосымша өнімдері (КО СЭҚ ТН 0207 коды)</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Логистик»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061240003014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4195,515</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«Фахрад»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010640005816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3081,226</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«Фирма Рассвет»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061140012862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2273,348</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«Алта-XXI век»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010540002164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1714,850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«Голд Фрейк»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081240010675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1353,545</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Айс Фуд Астана»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080440022663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1214,070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«Ұлан-Б»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070340014805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1074,958</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«Заман-PVL»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070340010515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960,144</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«Алмас-2000»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010340001169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941,320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«Агора-М»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040140009411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821,647</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 Торг Company plus»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040440009054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811,386</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«Каскад LLC»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030540008197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744,102</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«Казпродукт-2030»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040540000381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623,002</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«Оптовая Компания»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041140010357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412,439</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«Хладоленд»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030940005434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«Фрост КО»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060440012652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403,075</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«Кромэкспо-А»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020540000764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390,255</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990640004127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379,392</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«Престиж»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990240000566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341,992</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«Food Expo Service»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060140028073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326,010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 Сервис Актобе»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090540002119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285,315</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«IVY INTERTRADE»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091040018695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265,078</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«Санылау»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081040007476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227,743</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«HAS LTD»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130540011346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219,172</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Жігерхан Дәулетханұлы Сүлейменов</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690522399019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162,261</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«Конкор»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990940003932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158,071</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«Даррыс»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110540009589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147,558</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«MEAT TEAM»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090340003010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133,386</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 Капитал»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091140002583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113,296</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 Инвест Курылыс 1»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070640009314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107,787</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«СПЕЦНАХ»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081240009691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103,174</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Рахым Рахатұлы Мамешев</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431102300343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90,673</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«ZAMAN»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090140017816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73,910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Медеу ауданың ағайындық ауғанстандағы соғыс мүгедектерінің ерікті қоғамы" қоғамдық бірлестігі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040540006413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59,774</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Caspian International Restaurants Company»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070440007370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48,301</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«Стерх»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950440001861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31,723</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«DOREEN»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020440018565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22,929</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«Food Storage &amp; Logistics» жауапкершілігі шектеулі серіктестігі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110240018696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21,626</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Сымбат Ағыбайұлы Мәмиленов</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761222301590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Евгений Иванович Ремез</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821220350412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Самат Нұрғалиұлы Жарасов</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670513301015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24 750,000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