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fe3d" w14:textId="76af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26 қаңтардағы № 22 бұйрығы. Қазақстан Республикасының Әділет министрлігінде 2015 жылы 27 ақпанда № 10345 тіркелді. Күші жойылды - Қазақстан Республикасы Мәдениет және спорт министрінің м.а. 2017 жылғы 29 қыркүйектегі № 263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29.09.2017 </w:t>
      </w:r>
      <w:r>
        <w:rPr>
          <w:rFonts w:ascii="Times New Roman"/>
          <w:b w:val="false"/>
          <w:i w:val="false"/>
          <w:color w:val="ff0000"/>
          <w:sz w:val="28"/>
        </w:rPr>
        <w:t>№ 263</w:t>
      </w:r>
      <w:r>
        <w:rPr>
          <w:rFonts w:ascii="Times New Roman"/>
          <w:b w:val="false"/>
          <w:i w:val="false"/>
          <w:color w:val="ff0000"/>
          <w:sz w:val="28"/>
        </w:rPr>
        <w:t xml:space="preserve"> бұйрығымен (01.12.2017 бастап қолданысқа енгізіледі).</w:t>
      </w:r>
    </w:p>
    <w:bookmarkStart w:name="z1" w:id="0"/>
    <w:p>
      <w:pPr>
        <w:spacing w:after="0"/>
        <w:ind w:left="0"/>
        <w:jc w:val="both"/>
      </w:pPr>
      <w:r>
        <w:rPr>
          <w:rFonts w:ascii="Times New Roman"/>
          <w:b w:val="false"/>
          <w:i w:val="false"/>
          <w:color w:val="000000"/>
          <w:sz w:val="28"/>
        </w:rPr>
        <w:t xml:space="preserve">
      "Ұлттық мұрағат қоры және мұрағаттар туралы" 1998 жылғы 22 желтоқсандағы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2-тармағының 2-3)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Мұрағаттық іс және құжаттама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ресми жарияланғаннан кейін осы бұйрықтың Қазақстан Республикасы Мәдениет және спорт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22 бұйрығына қосымша</w:t>
            </w:r>
          </w:p>
        </w:tc>
      </w:tr>
    </w:tbl>
    <w:bookmarkStart w:name="z10" w:id="9"/>
    <w:p>
      <w:pPr>
        <w:spacing w:after="0"/>
        <w:ind w:left="0"/>
        <w:jc w:val="left"/>
      </w:pPr>
      <w:r>
        <w:rPr>
          <w:rFonts w:ascii="Times New Roman"/>
          <w:b/>
          <w:i w:val="false"/>
          <w:color w:val="000000"/>
        </w:rPr>
        <w:t xml:space="preserve"> Сақтау мерзімдерін көрсете отырып, мемлекеттік және мемлекеттік емес ұйымдар қызметінде жасалатын үлгілік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557"/>
        <w:gridCol w:w="799"/>
        <w:gridCol w:w="3221"/>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(оның ішінде электрондық цифрлық қолтаңбамен куәландырылған электрондық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сақталу мерзімі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Басқару жүйесін ұйымдастыру</w:t>
            </w:r>
          </w:p>
          <w:p>
            <w:pPr>
              <w:spacing w:after="20"/>
              <w:ind w:left="20"/>
              <w:jc w:val="both"/>
            </w:pPr>
            <w:r>
              <w:rPr>
                <w:rFonts w:ascii="Times New Roman"/>
                <w:b w:val="false"/>
                <w:i w:val="false"/>
                <w:color w:val="000000"/>
                <w:sz w:val="20"/>
              </w:rPr>
              <w:t>
1.1. Норма шығармашылық және басқару қызметі</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w:t>
            </w:r>
          </w:p>
          <w:p>
            <w:pPr>
              <w:spacing w:after="20"/>
              <w:ind w:left="20"/>
              <w:jc w:val="both"/>
            </w:pPr>
            <w:r>
              <w:rPr>
                <w:rFonts w:ascii="Times New Roman"/>
                <w:b w:val="false"/>
                <w:i w:val="false"/>
                <w:color w:val="000000"/>
                <w:sz w:val="20"/>
              </w:rPr>
              <w:t>
1) әзірленген, қол қойылған (бекітілген), мемлекеттік тіркеу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қызметіне қатысты – тұрақты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w:t>
            </w:r>
          </w:p>
          <w:p>
            <w:pPr>
              <w:spacing w:after="20"/>
              <w:ind w:left="20"/>
              <w:jc w:val="both"/>
            </w:pPr>
            <w:r>
              <w:rPr>
                <w:rFonts w:ascii="Times New Roman"/>
                <w:b w:val="false"/>
                <w:i w:val="false"/>
                <w:color w:val="000000"/>
                <w:sz w:val="20"/>
              </w:rPr>
              <w:t>
1) әзірленген, қабылданған, қол қойылған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қызметіне қатысты – тұрақты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актілердің және заңға тәуелді нормативтік құқықтық актілердің жобалары, сондай-ақ оларға қатысты құжаттар (түсіндірме жазбалар, анықтама-негіздемелер, келісу парақтары, сараптама қорытындылар, салыстырмалы кестелер, хат алмасу, анықтамалар, баяндамалар және басқалары):</w:t>
            </w:r>
          </w:p>
          <w:p>
            <w:pPr>
              <w:spacing w:after="20"/>
              <w:ind w:left="20"/>
              <w:jc w:val="both"/>
            </w:pPr>
            <w:r>
              <w:rPr>
                <w:rFonts w:ascii="Times New Roman"/>
                <w:b w:val="false"/>
                <w:i w:val="false"/>
                <w:color w:val="000000"/>
                <w:sz w:val="20"/>
              </w:rPr>
              <w:t>
1) әзірленген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 және заңға тәуелді нормативтік құқықтық актілерді дайындау жоспары:</w:t>
            </w:r>
          </w:p>
          <w:p>
            <w:pPr>
              <w:spacing w:after="20"/>
              <w:ind w:left="20"/>
              <w:jc w:val="both"/>
            </w:pPr>
            <w:r>
              <w:rPr>
                <w:rFonts w:ascii="Times New Roman"/>
                <w:b w:val="false"/>
                <w:i w:val="false"/>
                <w:color w:val="000000"/>
                <w:sz w:val="20"/>
              </w:rPr>
              <w:t>
1) әзірленген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өкімдері:</w:t>
            </w:r>
          </w:p>
          <w:p>
            <w:pPr>
              <w:spacing w:after="20"/>
              <w:ind w:left="20"/>
              <w:jc w:val="both"/>
            </w:pPr>
            <w:r>
              <w:rPr>
                <w:rFonts w:ascii="Times New Roman"/>
                <w:b w:val="false"/>
                <w:i w:val="false"/>
                <w:color w:val="000000"/>
                <w:sz w:val="20"/>
              </w:rPr>
              <w:t>
1) әзірленген,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қызметіне қатысты – тұрақты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Қазақстан Республикасы Премьер-Министрінің, орталық мемлекеттік органдардың, жергілікті мемлекеттік басқару органдары басшыларының тапсырмалары, олардың орындалуы жөніндегі құжаттар (шолулар, баяндамалар, есеп айырысулар, қорытындылар, анықтамалар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тұрған ұйым басшылығының тапсырмалары, олардың орындалуы жөніндегі құжаттар (шолулар, баяндамалар, есеп айырысулар, қорытындылар, анықтамалар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жедел мәселелері бойынша – 5 жыл СТК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басшысының құрылымдық бөлімшелерге тапсырмалары, олардың орындалуы жөніндегі құжаттар (анықтамалар, баяндаулар, қызмет бабындағы хаттар, қорытындылар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 бұрыштамамен ресімделген тапсырмалардың сақталу мерзімі құжаттың сақталу мерзіміне сәйкес келеді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Заңнамалық актілер және заңға тәуелді нормативтік құқықтық актілерін орындау жөнінде құжаттар (баяндамалар, шолулар, ақпараттар, жиынтық мәліметтер, анықтамалар)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 ұсыныстар, оларға қатысты құжаттар (баяндамалық жазбалар, қорытындылар, анықтамалар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құруға арналған құжаттар (конкурстық өтінімдер, сенімхаттар, келісімдер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бұйрықтары, өкімдері, оларға құжаттар (анықтамалар, жиынтық мәліметтер, ақпараттар, баяндамалық жазбалар және басқа құжаттар):</w:t>
            </w:r>
          </w:p>
          <w:p>
            <w:pPr>
              <w:spacing w:after="20"/>
              <w:ind w:left="20"/>
              <w:jc w:val="both"/>
            </w:pPr>
            <w:r>
              <w:rPr>
                <w:rFonts w:ascii="Times New Roman"/>
                <w:b w:val="false"/>
                <w:i w:val="false"/>
                <w:color w:val="000000"/>
                <w:sz w:val="20"/>
              </w:rPr>
              <w:t>
1) негізгі қызмет бойынша (нормативтік құқықтық бұйрықтардан басқа);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жіберілгендері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(қызметкерлердің еңбек қызметін растайтын), аттестаттау, біліктілігін арттыру, атақ (шен) беру, тегін өзгерту, көтермелеу, марапаттау, еңбекақы төлеу, сыйлықақы беру, әртүрлі төлемдер, жәрдемақы, еңбек жағдайлары ауыр, зиянды (аса зиянды) және қауіпті (аса қауіпті) қызметкерлер демалыстарының барлық түрі, жыл сайынғы еңбек демалыстары, әлеуметтік демалыстар, шетелдік ұзақ іссапарлар, еңбек жағдайлары ауыр, зиянды (аса зиянды) және қауіпті (аса қауіпті) қызметкерлер үшін іссапарлар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ұйымдастырушылық-өкiмдiк және әкiмшілiк-шаруашылық мәселелері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бұйрықтарының, өкімдерінің жобалары, ұйым басшысының бұйрықтарына негіздемелер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бұйрықтары мен өкімдерінің орындалуы туралы құжаттар (анықтамалар, баяндамалар, есептер, хат алмасу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Отырыстардың хаттамалары, қаулылары, шешімдері, ұсынымдары, стенограммалары (дыбыстық бейнежазбалары) және оларға қатысты құжаттар (отырыстар күн тәртібі, анықтамалар, қорытындылар, баяндамалар, ақпараттар, баяндамалық жазбалар, жиынтық мәліметтер, үзінді көшірмелер, дауыс беру бюллетеньдері және басқа құжаттар):</w:t>
            </w:r>
          </w:p>
          <w:p>
            <w:pPr>
              <w:spacing w:after="20"/>
              <w:ind w:left="20"/>
              <w:jc w:val="both"/>
            </w:pPr>
            <w:r>
              <w:rPr>
                <w:rFonts w:ascii="Times New Roman"/>
                <w:b w:val="false"/>
                <w:i w:val="false"/>
                <w:color w:val="000000"/>
                <w:sz w:val="20"/>
              </w:rPr>
              <w:t xml:space="preserve">
1) ұйымның алқалы, консультативтік-кеңесші органдары;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жіберілгендері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алқалы органның, алқалы және шаруашылық серіктестіктің атқарушы органдары;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бюджеттен тыс қорды басқарудың алқалы органы;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жіберілгендері – қажеттілігі өткенге дейін Дауыс беру бюллетеньдері акционерлік қоғамның, шаруашылық серіктестігінің қызметін тоқтатқанға дейін, тоқтатқаннан кейін – СТК</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ұйымның тұрақты комиссиялары, кеңестері, консультативтік-кеңесші (сараптау, ғылыми, әдістемелік және басқалары) органдары;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жіберілгендері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топтарының, уақытша комиссиялар;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кеңестер – 5 жыл СТК</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 қызметкерлерінің жалпы жиналысы;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жіберілгендері – қажеттілігі өткенге дейін. Жедел кеңестер – 5 жыл СТК</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акционерлердің, шаруашылық серіктестігі қатысушыларының жалпы жиналысы;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бюллетеньдері акционерлік қоғамның, шаруашылық серіктестігінің қызметін тоқтатқанға дейін, тоқтатқаннан кейін – СТК</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ұйымның құрылымдық бөлімшелері қызметкерлерінің жиналысы;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жария тыңдаулар;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жіберілгендері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азаматтардың жиналыстары (жиындары);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 басшысының аппараттық (жедел) кеңесі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кеңестер – 5 жыл СТК</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салалық съездер, симпозиумдар, конгресстер, конференциялар, кеңестер, семинарлар, мерейтойлық, салтанатты іс-шаралар және басқа да іс-шаралардың (кездесулер, қабылдаулар, байқаулар және басқа да құжаттар) құжаттары:</w:t>
            </w:r>
          </w:p>
          <w:p>
            <w:pPr>
              <w:spacing w:after="20"/>
              <w:ind w:left="20"/>
              <w:jc w:val="both"/>
            </w:pPr>
            <w:r>
              <w:rPr>
                <w:rFonts w:ascii="Times New Roman"/>
                <w:b w:val="false"/>
                <w:i w:val="false"/>
                <w:color w:val="000000"/>
                <w:sz w:val="20"/>
              </w:rPr>
              <w:t>
1) өткізілген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қызметіне қатысты – тұрақты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w:t>
            </w:r>
          </w:p>
          <w:p>
            <w:pPr>
              <w:spacing w:after="20"/>
              <w:ind w:left="20"/>
              <w:jc w:val="both"/>
            </w:pPr>
            <w:r>
              <w:rPr>
                <w:rFonts w:ascii="Times New Roman"/>
                <w:b w:val="false"/>
                <w:i w:val="false"/>
                <w:color w:val="000000"/>
                <w:sz w:val="20"/>
              </w:rPr>
              <w:t>
1) әзірленген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(соның ішінде әдістемелік), нұсқаулықтар, нұсқаулар, жаднамалар:</w:t>
            </w:r>
          </w:p>
          <w:p>
            <w:pPr>
              <w:spacing w:after="20"/>
              <w:ind w:left="20"/>
              <w:jc w:val="both"/>
            </w:pPr>
            <w:r>
              <w:rPr>
                <w:rFonts w:ascii="Times New Roman"/>
                <w:b w:val="false"/>
                <w:i w:val="false"/>
                <w:color w:val="000000"/>
                <w:sz w:val="20"/>
              </w:rPr>
              <w:t>
1) әзірленген және/немесе бекітілген (келісілген)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(соның ішінде әдістемелік), нұсқаулықтардың, нұсқаулардың, жаднамалардың жобалары және оларды әзірлеу жөніндегі құжаттар (қорытындылар, ұсыныстар, анықтамалар, баяндамалық жазбалар,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заңға тәуелді заңнамалық, құқықтық актілерді, нормативтік құқықтық актілерді, құқықтық актілерді, ұсынымдарды (соның ішінде әдістемелік), нұсқаулықтарды, нұсқауларды, жаднамаларды, қолдану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тұрған мемлекеттік органдармен, жергілікті мемлекеттік басқару органдарымен қызметтің негізгі (салалық, бейінді) бағыттары бойынша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ұйыммен қызметтің негізгі (салалық, бейінді) бағыттары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 ұйымдармен, аймақтық органдармен қызметтің негізгі (салалық, бейінді) бағыттары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ұйымдармен қызметтің негізгі (салалық, бейінді) бағыттары бойынша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(салалық, бейінді) қызметі бойынша құжаттар (ақпараттар, анықтамалар, жиынтық мәліметтер, мәліметтер, баяндамалық жазбалар)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қызметінің ұйымдастырушылық мәселелері жөніндегі құжаттар (ақпараттар, анықтамалар, жиынтық мәліметтер, мәліметтер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Бақылау</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тексеру бойынша құжаттар (баяндамалар, анықтамалар, есептер, актілер, баяндамалық жазбалар, ұйғарымдар,қорытындылар және басқа құжаттар):</w:t>
            </w:r>
          </w:p>
          <w:p>
            <w:pPr>
              <w:spacing w:after="20"/>
              <w:ind w:left="20"/>
              <w:jc w:val="both"/>
            </w:pPr>
            <w:r>
              <w:rPr>
                <w:rFonts w:ascii="Times New Roman"/>
                <w:b w:val="false"/>
                <w:i w:val="false"/>
                <w:color w:val="000000"/>
                <w:sz w:val="20"/>
              </w:rPr>
              <w:t xml:space="preserve">
1) тексеру орны және тексерілуші орган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тексерісі үшін – СТК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басшылыққа және мәлімет үшін жолданғандар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ревизиялау, тексеру өткізу және нәтижелері туралы құжаттар (бағдарламалар, актілер, баяндамалық жазбалар, анықтамалар және басқа құжаттар), осы Тізбенің 363-тармағында көзделген кезеңдік аудиторлық тексеру, бухгалтерлік тексеру құжаттарын қоспағанда:</w:t>
            </w:r>
          </w:p>
          <w:p>
            <w:pPr>
              <w:spacing w:after="20"/>
              <w:ind w:left="20"/>
              <w:jc w:val="both"/>
            </w:pPr>
            <w:r>
              <w:rPr>
                <w:rFonts w:ascii="Times New Roman"/>
                <w:b w:val="false"/>
                <w:i w:val="false"/>
                <w:color w:val="000000"/>
                <w:sz w:val="20"/>
              </w:rPr>
              <w:t>
1) жүргізілген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бақылау органдарының, тексеру комиссияларының,аудиторлардың қорытындылары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және зерттеу жүргізу туралы, тексеру нәтижесі бойынша құжаттарды орындау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Тексерістерді, ревизияларды, зерттеулерді есепке алу (тіркеу) және қабылданған шешімдердің, айқындамалардың, ұйғарымдардың, актілердің, қортындылардың орындалуын бақылау журналдары, кітаптары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Парламенті Сенатының және Қазақстан Республикасы Парламенті Мәжілісінің, жергілікті өкілді органдардың хаттамалық тапсырмалары, оларды орындау жөніндегі құжаттар (баяндамалық жазбалар, анықтамалар, ақпараттар,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 Сенатының, Қазақстан Республикасы Парламент Мәжілісінің, жергілікті өкілді органдар депутаттарының сауалдары және оларды қарау жөніндегі құжаттар (анықтамалар, қорытындылар, шолулар, есептер,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заңнамасының нормаларын, құқықтық сипаттағы өзге мәселелерді сақтау туралы құжаттар (қаулылар, айқындамалар, прокурорлық ден қою актілері, шешімдер, қорытындылар, ұйғарымдар, сұрау салулар,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оларды орындау жөніндегі құжаттар (анықтамалар, жиынтық мәліметтер, хат алмасу және басқа құжаттар):</w:t>
            </w:r>
          </w:p>
          <w:p>
            <w:pPr>
              <w:spacing w:after="20"/>
              <w:ind w:left="20"/>
              <w:jc w:val="both"/>
            </w:pPr>
            <w:r>
              <w:rPr>
                <w:rFonts w:ascii="Times New Roman"/>
                <w:b w:val="false"/>
                <w:i w:val="false"/>
                <w:color w:val="000000"/>
                <w:sz w:val="20"/>
              </w:rPr>
              <w:t>
1) шығармашылық сипаттағы ұсыныстары, елеулі кемшіліктер, сыбайлас жемқорлық және қызмет бабын теріс пайдаланушы туралы мәліметтері бар;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сипаттағы;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СТК </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мәрте жүгінген жағдайда – соңғы рет қаралғаннан кейін –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жедел сипаттағы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жөніндегі жұмыстың жай-күйі туралы құжаттар (баяндамалық жазбалар, анықтамалар, жиынтық мәліметтер, шолулар, талдамалық анықтамалар, хат алмасу):</w:t>
            </w:r>
          </w:p>
          <w:p>
            <w:pPr>
              <w:spacing w:after="20"/>
              <w:ind w:left="20"/>
              <w:jc w:val="both"/>
            </w:pPr>
            <w:r>
              <w:rPr>
                <w:rFonts w:ascii="Times New Roman"/>
                <w:b w:val="false"/>
                <w:i w:val="false"/>
                <w:color w:val="000000"/>
                <w:sz w:val="20"/>
              </w:rPr>
              <w:t>
1) жасалған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және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басшылығының жеке тұлғаларды және заңды тұлғалардың өкілдерін қабылдау кестесі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Жаңамен ауыстырғаннан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қызметшілердің этикасын бақылау кітаптары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Басқарудың ұйымдастырушылық негіздері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негізгі бағыттары бойынша мемлекеттік тізбе (деректер қоры)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құрамы және тізбелердің мәліметтері Қазақстан Республикасының заңнамасымен анықталады. Тізбелерді жүргі-зу функцияларын орындайтын ұйымда сақтала-ды, оларды жүр-гізуі аяқталғаннан кейін мемлекетік тұрақты сақтауға беріледі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(қайта тіркеу), заңды тұлғалардың қызметін тоқтату туралы құжаттар (өтініштер, құрылтай және құқық белгілеу құжаттары, салық төлегені туралы мәліметтер, тізімдерден үзінді көшірмелер, анықтамалар, шешімдер, хабарламалар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жыл СТК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тоқтатқаннан кейін.</w:t>
            </w:r>
          </w:p>
          <w:p>
            <w:pPr>
              <w:spacing w:after="20"/>
              <w:ind w:left="20"/>
              <w:jc w:val="both"/>
            </w:pPr>
            <w:r>
              <w:rPr>
                <w:rFonts w:ascii="Times New Roman"/>
                <w:b w:val="false"/>
                <w:i w:val="false"/>
                <w:color w:val="000000"/>
                <w:sz w:val="20"/>
              </w:rPr>
              <w:t xml:space="preserve">
Шешімдер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 дара кәсіпкер ретінде мемлекеттік тіркеу, жеке тұлғаның дара кәсіпкер ретінде қызметін тоқтату туралы құжаттар (арыздар, шешімдер, дара кәсіпкер туралы мәліметтер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тоқтатқаннан кейін.</w:t>
            </w:r>
          </w:p>
          <w:p>
            <w:pPr>
              <w:spacing w:after="20"/>
              <w:ind w:left="20"/>
              <w:jc w:val="both"/>
            </w:pPr>
            <w:r>
              <w:rPr>
                <w:rFonts w:ascii="Times New Roman"/>
                <w:b w:val="false"/>
                <w:i w:val="false"/>
                <w:color w:val="000000"/>
                <w:sz w:val="20"/>
              </w:rPr>
              <w:t xml:space="preserve">
Шешімдер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дара кәсіпкерлерді тіркеу (қайта тіркеу) туралы куәліктер немесе анықтамалар, статистикалық карталар, оларға салық төлеушінің тіркеу нөмірін, куәліктер, филиалдар, өкілдіктер ашуға рұқсаттар беру туралы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меншік, иелену, пайдалану құқығына, фирмалық атауларды, сауда белгілерін (қызмет көрсету белгілерін) тіркеу және қайта тіркеу құқығына куәліктер, сертификаттар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және жеке тұлғалардың меншік құқығын белгілеу мәселелері бойынша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туралы куәлік берілгеннен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мен сертификаттарға қатысты құжаттар (қаулылар, сенімхаттар, өтініштер, қорытындылар, шешімдер)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тіркеу органдарында есепке қою туралы ақпараттық хаттар, хабарламалар, хабарлар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меншіктердің арасында аражігі ажыратылуға тиіс мемлекеттік меншік объектілерінің жиынтық тізбесі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бірліктердің шекараларын бекіту жөніндегі құжаттар (шекараның сипатталуы, схемалар, анықтамалар,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тізімдері:</w:t>
            </w:r>
          </w:p>
          <w:p>
            <w:pPr>
              <w:spacing w:after="20"/>
              <w:ind w:left="20"/>
              <w:jc w:val="both"/>
            </w:pPr>
            <w:r>
              <w:rPr>
                <w:rFonts w:ascii="Times New Roman"/>
                <w:b w:val="false"/>
                <w:i w:val="false"/>
                <w:color w:val="000000"/>
                <w:sz w:val="20"/>
              </w:rPr>
              <w:t>
1) жасалған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салынатын объектілерге берілетін мекенжайлар туралы құжаттар (шешімдер, қаулылар, анықтамалар, мәліметтер,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қайта ұйымдастырылуы, қайта аталуы, көшірілуі, бір жүйеден басқасына берілуі туралы құжаттар (қаулылар, шешімдер, есептер, анықтамалар, баяндамалық жазбалар, актілер, қорытындылар, есептеулер, хат алмасу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 тарату туралы құжаттар (хаттамалар, актілер, баланстар, қорытындылар, хабарламалар, сот шешімдері, хат алмасу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құрамы Қазақстан Республикасы-ның заңнамасы-мен анықталады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туралы жарғылар, құрылтай шарттар, ережелер, соның ішінде оларға өзгертулер мен толықтырулар:</w:t>
            </w:r>
          </w:p>
          <w:p>
            <w:pPr>
              <w:spacing w:after="20"/>
              <w:ind w:left="20"/>
              <w:jc w:val="both"/>
            </w:pPr>
            <w:r>
              <w:rPr>
                <w:rFonts w:ascii="Times New Roman"/>
                <w:b w:val="false"/>
                <w:i w:val="false"/>
                <w:color w:val="000000"/>
                <w:sz w:val="20"/>
              </w:rPr>
              <w:t>
1) әзірленген және/немесе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филиалдары мен өкілдіктері туралы ережелер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ұйымдардың құрылтай жиналысының хаттамалары, оларға қатысты құжаттар (анықтамалар, актілер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құрылымдық бөлімшелері туралы ережелер:</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алқа, консультативтік-кеңесші (сараптау, ғылыми, әдістемелік және басқа да) органдары туралы ережелер:</w:t>
            </w:r>
          </w:p>
          <w:p>
            <w:pPr>
              <w:spacing w:after="20"/>
              <w:ind w:left="20"/>
              <w:jc w:val="both"/>
            </w:pPr>
            <w:r>
              <w:rPr>
                <w:rFonts w:ascii="Times New Roman"/>
                <w:b w:val="false"/>
                <w:i w:val="false"/>
                <w:color w:val="000000"/>
                <w:sz w:val="20"/>
              </w:rPr>
              <w:t xml:space="preserve">
1) әзірленген және/немесе бекітілген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Жарғылардың, құрылтай шарттардың, ережелердің жобалары, оларды әзірлеу жөніндегі құжаттар (қорытындылар, ұсыныстар, анықтамалар, баяндамалық жазбалар,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Филиалдарға, өкілдіктерге қызметтің жекелеген түрлерін жүзеге асыруға берілген сенімхаттар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мүддесін білдіру үшін ұйым басшысының берген сенімхаттары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 аяқталғаннан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қызметтік құпиялар, таратылуы шектелген қызметтік ақпарат режімін белгілеу жөніндегі құжаттар (мәліметтер тізбесі, ережелер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рәміздерін (эмблемаларын, логотиптерін, тауар белгілерін, қызмет көрсету белгілерін) әзірлеу және тіркеу туралы құжаттар (хаттамалар, эскиздер, сипаттаулар, өтінімдер, хабарламалар, шешімдер,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басқару органдарының үлгілік құрылымдары:</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ұйымдарда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органдары - мемлекеттік мекемелерінің және ведомстволық бағынысты ұйымдарының тізбелері:</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аппаратын жетілдіру туралы құжаттар (жоспарлар, негіздемелер, есептеулер)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тізімдері, тізбелері:</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 кестесі, штат кестесіне өзгерістер:</w:t>
            </w:r>
          </w:p>
          <w:p>
            <w:pPr>
              <w:spacing w:after="20"/>
              <w:ind w:left="20"/>
              <w:jc w:val="both"/>
            </w:pPr>
            <w:r>
              <w:rPr>
                <w:rFonts w:ascii="Times New Roman"/>
                <w:b w:val="false"/>
                <w:i w:val="false"/>
                <w:color w:val="000000"/>
                <w:sz w:val="20"/>
              </w:rPr>
              <w:t>
1) әзірленген және/немесе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кестелерінің жобалары, оларды әзірлеу және ондағы өзгертулер жөніндегі құжаттар (анықтамалар, ұсыныстар, қорытындылар, есептеулер,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 (қызметкерлердің штаттық-тізімдік құрамы)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қызметкерлерінің іссапарлары туралы құжаттар (бағдарламалар, техникалық тапсырмалар, тапсырма-жоспарлар, баяндамалар, анықтамалар, есептер,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номенклатурасы:</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лимитін есептеу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құқығы және міндеттері туралы ережелер, нұсқаулықтар:</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қызметкерлер – 75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алқалық, атқарушы және басқа органдарының мүшелерімен құқықтар және міндеттер туралы шарттар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СТК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кезінде жасалған қабылдау-тапсыру актілері, оған қосымшалар:</w:t>
            </w:r>
          </w:p>
          <w:p>
            <w:pPr>
              <w:spacing w:after="20"/>
              <w:ind w:left="20"/>
              <w:jc w:val="both"/>
            </w:pPr>
            <w:r>
              <w:rPr>
                <w:rFonts w:ascii="Times New Roman"/>
                <w:b w:val="false"/>
                <w:i w:val="false"/>
                <w:color w:val="000000"/>
                <w:sz w:val="20"/>
              </w:rPr>
              <w:t>
1) ұйымның басшысында;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лауазымдық, жауапты және материалдық жауапты тұлғалар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материалдық жауапты тұлға ауысқаннан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құқық беруге сенімхаттар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мемлекеттік билік органдарына, жергілікті мемлекеттік басқару органдарына жоғарғы тұрған ұйымдарға берілетін негізгі (салалық, бейінді) қызмет туралы құжаттар (талдамалық шолулар, баяндамалар)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Жедел-шаруашылық мәселелері бойынша – 5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бөлімшелердің ұйымның басшылығына ұсынатын құжаттары (баяндамалар, шолулар, жиынтық мәліметтер, қызметтік жазбалар, анықтамалар, мәліметтер)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Әкімшілік-ұйымдастырушылық қызмет туралы құжаттар (анықтамалар, баяндамалық және қызметтік жазбалар, алқалы және атқарушы органдар қараған мәселелердің тізбелері, жоспарлар, проспектілер, отырыстардың күн тәртіптері, акционерлер жиналыстарының күн тәртібіне ұсыныстар, жедел мәліметтер, хат алмасу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Wеb-site (Веб-парақшаларды) әзірлеу және қолдау бойынша құжаттар (ұйымның міндеттері, функциялары, құрылымы туралы мәліметтер,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және оның бөлімшелерінің тарихы жөніндегі құжаттар (тарихи және тақырыптық анықтамалар, шолулар, бұқаралық ақпарат құралдарындағы жарияланымдардың топтамасы, фотофоноқұжаттар, бейнеқұжаттар)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жөніндегі құжаттар (өтініш, құрылтай құжаттарының көшірмелері, куәліктер, белгілі бір қызметтің түрлерін жүзеге асыра алатын мүмкіндікті растайтын құжаттардың көшірмелері, төлем құжаттарының көшірмелері, берілетін құжаттардың тізімдемесі, хаттамалар, шешімдер, хабарламалар, лицензиясының бар екенін растайтын құжат, тексеру актілерінің көшірмелері)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СТК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салалары бойынша құжаттардың түрлері Қазақстан Республикасының заңнамасы-мен анықталады.</w:t>
            </w:r>
          </w:p>
          <w:p>
            <w:pPr>
              <w:spacing w:after="20"/>
              <w:ind w:left="20"/>
              <w:jc w:val="both"/>
            </w:pPr>
            <w:r>
              <w:rPr>
                <w:rFonts w:ascii="Times New Roman"/>
                <w:b w:val="false"/>
                <w:i w:val="false"/>
                <w:color w:val="000000"/>
                <w:sz w:val="20"/>
              </w:rPr>
              <w:t>
Лицензияның қолданысы тоқтатылғаннан кейін. Лицензияның бар екенін растайтын хаттамалар, шешімдер, құжаттар – тұрақты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Лицензиялар және олардың телнұсқалары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деректер қоры, тізбесі, тізілімі,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Аттестаттау, аккредиттеу жөніндегі құжаттар (өтініш, анықтамалар, тізбеден үзінді көшірмелер, құрылтай құжаттарының көшірмелері, белгілі бір қызметтің түріне сәйкестігін тексеру туралы құжаттар, лицензияның көшірмесі, ұсыныстар, хаттамалар, шешімдер, сараптамалық қорытындылар, есептер, актілер)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аяқталғаннан кейін.</w:t>
            </w:r>
          </w:p>
          <w:p>
            <w:pPr>
              <w:spacing w:after="20"/>
              <w:ind w:left="20"/>
              <w:jc w:val="both"/>
            </w:pPr>
            <w:r>
              <w:rPr>
                <w:rFonts w:ascii="Times New Roman"/>
                <w:b w:val="false"/>
                <w:i w:val="false"/>
                <w:color w:val="000000"/>
                <w:sz w:val="20"/>
              </w:rPr>
              <w:t xml:space="preserve">
Хаттамалар, шешімдер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аттестаттаудан өту туралы құжаттар, соның ішінде тізбелер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аттестаттауды жүзеге асыратын ұйымдарды аккредиттеу туралы ережелер:</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аттестаттарды аттестаттаудан өту туралы құжаттарды беруді тіркеу кітаптары,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аккредиттеу мәселелері жөнінде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жөніндегі құжаттар (сәйкестік туралы декларация, сәйкестілік белгісінің кескіндемесі, хабарламалар, дәлелдеу материалдары, зерттеулердің хаттамалары, сынаулар, сараптама қорытындылары, шешімдер)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берушіде – сертификаттың қолдану мерзімі өткеннен кейін 3 жыл СТК.</w:t>
            </w:r>
          </w:p>
          <w:p>
            <w:pPr>
              <w:spacing w:after="20"/>
              <w:ind w:left="20"/>
              <w:jc w:val="both"/>
            </w:pPr>
            <w:r>
              <w:rPr>
                <w:rFonts w:ascii="Times New Roman"/>
                <w:b w:val="false"/>
                <w:i w:val="false"/>
                <w:color w:val="000000"/>
                <w:sz w:val="20"/>
              </w:rPr>
              <w:t>
Хаттамалар, шешімдер – тұрақты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берушіде – сертификаттың қолдану мерзімі өткеннен кейін 3 жыл СТК.</w:t>
            </w:r>
          </w:p>
          <w:p>
            <w:pPr>
              <w:spacing w:after="20"/>
              <w:ind w:left="20"/>
              <w:jc w:val="both"/>
            </w:pPr>
            <w:r>
              <w:rPr>
                <w:rFonts w:ascii="Times New Roman"/>
                <w:b w:val="false"/>
                <w:i w:val="false"/>
                <w:color w:val="000000"/>
                <w:sz w:val="20"/>
              </w:rPr>
              <w:t>
Хаттамалар, шешімдер – тұрақты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ерікті растау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Сертификаттауға жататын объектілердің тізбесі:</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сәйкестік сертификаттарының тізбесі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Тізбедегі құжаттар және мәліметтер құрамы Қазақстан Республикасының заңнамасымен айқындалады.</w:t>
            </w:r>
          </w:p>
          <w:p>
            <w:pPr>
              <w:spacing w:after="20"/>
              <w:ind w:left="20"/>
              <w:jc w:val="both"/>
            </w:pPr>
            <w:r>
              <w:rPr>
                <w:rFonts w:ascii="Times New Roman"/>
                <w:b w:val="false"/>
                <w:i w:val="false"/>
                <w:color w:val="000000"/>
                <w:sz w:val="20"/>
              </w:rPr>
              <w:t>
Тізбелерді жүргізу функцияларын орындайтын ұйымда сақталады, оларды жүргізу аяқталғаннан кейін тұрақты сақтауға беріледі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тізбесі, акционерлер тізбесінен үзінді көшірмелер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иелерінің тізбесі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Аффилирленген тұлғалардың тізімдері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Дивидент алуға құқығы бар тұлғалардың тізімдері, акционерлердің жалпы жиналысына қатысуға құқығы бар тұлғалардың тізімдері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жиналысына қатысуға сенімхаттар (сенімхаттардың көшірмелері)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Түпнұсқасы бол-маған жағдайда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(акциялардың пакеттерін) қабылдау-өткізу туралы құжаттар (сертификаттар, акцияларды, актілерді тіркеу туралы куәліктер)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қоғамның акцияларын сатып алу туралы міндетті ұсыныстар және ашық қоғамның қоса берілген құжаттарымен акцияға айырбасталған эмиссиялық бағалы қағаздары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және басқа бағалы қағаздармен операциялар бойынша – мемлекеттік мүлікті сату жөніндегі кешенді істердің құрамында тұрақты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берілетін құжаттарымен бағалы қағаздарға қатысты бәсекелес ұсыныстар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 және басқа бағалы қағаздармен операциялар бойынша – мемлекеттік мүлікті сату жөніндегі кешенді істердің құрамында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алуды талап ету құқығы туралы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 және басқа бағалы қағаздармен операциялар бойынша – мемлекеттік мүлікті сату жөніндегі кешенді істердің құрамында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туралы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 және басқа бағалы қағаздармен операциялар бойынша – мемлекеттік мүлікті сату жөніндегі кешенді істердің құрамында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сату-сатып алу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Акциялардың пакеттерін табыстауды растайтын табыс ету өкімдері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Акциялармен жұмыс істеуді есепке алу және акционерлердің тізімдемесінен көшірме беру кітаптары, журналдар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меншіктер туралы ережелер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есептері:</w:t>
            </w:r>
          </w:p>
          <w:p>
            <w:pPr>
              <w:spacing w:after="20"/>
              <w:ind w:left="20"/>
              <w:jc w:val="both"/>
            </w:pPr>
            <w:r>
              <w:rPr>
                <w:rFonts w:ascii="Times New Roman"/>
                <w:b w:val="false"/>
                <w:i w:val="false"/>
                <w:color w:val="000000"/>
                <w:sz w:val="20"/>
              </w:rPr>
              <w:t>
1) қаржы (есептік) жылының 1-тоқсаны үшін;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қаржы (есептік) жылының 2-4-тоқсандар үшін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1-тоқсанның есебі болмаған жағдайда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Акционерлендіру туралы құжаттар (қол қоятын қағаздар, акция алуға өтініштер, растайтын парақтар, акционерлердің кірістерін есепке алатын карточкалар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шығару (қосымша шығару) туралы шешімдер, бағалы қағаздардың проспектісі (эмиссияның проспектісі), бағалы қағаздарды шығару (қосымша шығару) туралы шешімдерге өзгерістер және/немесе қосымшалар, бағалы қағаздарды шығарудың (қосымша шығарудың) қорытындысы туралы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ашылуға тиіс ақпараттары бар хабарлар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 келіспеушілік, қылмыстық және сот істерін қарау туындаған жағдайда соңғы түпкілікті шешім шығарылғанға дейін сақталады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нарығына кәсіпқой қатысушылардың ұйым туралы мәліметтерге өзгертулерді енгізу туралы және ұйым жауапкер болған сот отырыстарына қатысу туралы есептер:</w:t>
            </w:r>
          </w:p>
          <w:p>
            <w:pPr>
              <w:spacing w:after="20"/>
              <w:ind w:left="20"/>
              <w:jc w:val="both"/>
            </w:pPr>
            <w:r>
              <w:rPr>
                <w:rFonts w:ascii="Times New Roman"/>
                <w:b w:val="false"/>
                <w:i w:val="false"/>
                <w:color w:val="000000"/>
                <w:sz w:val="20"/>
              </w:rPr>
              <w:t>
1) жасалған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ұсынылған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Банкроттық туралы істердің құжаттары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түрлерінің толық құ-рамы Қазақстан Республикасының заңнамасында анықталады.</w:t>
            </w:r>
          </w:p>
          <w:p>
            <w:pPr>
              <w:spacing w:after="20"/>
              <w:ind w:left="20"/>
              <w:jc w:val="both"/>
            </w:pPr>
            <w:r>
              <w:rPr>
                <w:rFonts w:ascii="Times New Roman"/>
                <w:b w:val="false"/>
                <w:i w:val="false"/>
                <w:color w:val="000000"/>
                <w:sz w:val="20"/>
              </w:rPr>
              <w:t xml:space="preserve">
Жұмыс аяқталған соң құжаттар тиісті мемлекеттік мұрағатқа – таратылған ұйымның мұрағат қорына беріледі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келу туралы істердің құжаттары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түрлерінің толық құрамы Қазақстан Республикасының заңнамасында анықталады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мүліктерін(активтерін) сату туралы құжаттар (өкімдер, өтініштер, сату жоспарлары, тізімдер, сату-сатып алу шарттары, тәуелсіз бағалаушылардың есеп берулері, борышкер ұйымның мүліктерін сату туралы хат алмасу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мүліктер (жиһаз, автокөлік, ұйымдық техника және басқа мүліктер) – 5 жыл СТК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Ұйымның қызметін құқықтық қамтамасыз ету және әкімшілік құқық бұзушылықтар туралы істер жөніндегі өндіріс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ережелердің сақталуы, дау, талас, басқа құқықтық сипаттағы мәселелер туралы құжаттар (қаулылар, ұйғарулар, актілер, шешімдер, хаттамалар, қорытындылар, сұрау салулар, өтініштер,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қозғауға және сотта қаралуға себеп болған бұзушылықтар туралы – тұрақты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органдарына, соттарға берілетін құжаттар (талап арыздар, сенімхаттар, актілер, қолдау хаттар, хаттамалар,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шешім шыққаннан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 көрсету туралы шарттар, келісімдер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келісімдердің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құқықтық сараптама жүргізу туралы құжаттар (қорытындылар, анықтамалар,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құжаттар (хаттамалар, актілер, ұйғарымдар, хат алмасу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құқықтық жалпыға міндетті оқуы туралы құжаттар (жоспарлар, сабақ кестелері, тестілер, хаттамалар)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жұмыстарды ұйымдастыру және жай-күйі туралы құжаттар (шолулар, анықтамалар, баяндамалық жазбалар, мәліметтер, хат алмасу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мәселелер туралы, соның ішінде заңнама нормаларын түсіндіру жөнінде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талаптық жұмыстар жөніндегі құжаттар (картотекалар, кітаптар, журналдар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шешім шығарылғаннан кейін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(анықтамалық, толық мәтінді):</w:t>
            </w:r>
          </w:p>
          <w:p>
            <w:pPr>
              <w:spacing w:after="20"/>
              <w:ind w:left="20"/>
              <w:jc w:val="both"/>
            </w:pPr>
            <w:r>
              <w:rPr>
                <w:rFonts w:ascii="Times New Roman"/>
                <w:b w:val="false"/>
                <w:i w:val="false"/>
                <w:color w:val="000000"/>
                <w:sz w:val="20"/>
              </w:rPr>
              <w:t>
1) заңнамалық актілер және заңға тәуелді нормативтік құқықтық актілер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Заңнамалық актілердің және заңға тәуелді нормативтік құқықтық актілердің әзірленген орны бойынша – тұрақты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ұйымның нормативті құжаттары (нұсқаулықтар, қағидалар)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консультация беру жазбаларының кітаптары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Құжаттамалық қамтамасыз ету және құжаттарды сақтауды ұйымдастыру</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құжаттар тізбесі:</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және үлгілік істер номенклатурасы:</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(жиынтық) істер номенклатурасы, құжаттар мен істердің жіктегіші:</w:t>
            </w:r>
          </w:p>
          <w:p>
            <w:pPr>
              <w:spacing w:after="20"/>
              <w:ind w:left="20"/>
              <w:jc w:val="both"/>
            </w:pPr>
            <w:r>
              <w:rPr>
                <w:rFonts w:ascii="Times New Roman"/>
                <w:b w:val="false"/>
                <w:i w:val="false"/>
                <w:color w:val="000000"/>
                <w:sz w:val="20"/>
              </w:rPr>
              <w:t>
1) әзірленген және/немесе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бөлімшелердің істер номенклатурасы – жаңамен ауыстырғанға дейін, бірақ істерді ұйымның ведомстволық (жеке) мұрағатына өткізгеннен кейін немесе істер номенклатурасы бойынша тіркелгендерді жойғаннан кейін кем дегенде 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құрылымдық бөлімшелерде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қолданылатын құжаттар нысанының табелі:</w:t>
            </w:r>
          </w:p>
          <w:p>
            <w:pPr>
              <w:spacing w:after="20"/>
              <w:ind w:left="20"/>
              <w:jc w:val="both"/>
            </w:pPr>
            <w:r>
              <w:rPr>
                <w:rFonts w:ascii="Times New Roman"/>
                <w:b w:val="false"/>
                <w:i w:val="false"/>
                <w:color w:val="000000"/>
                <w:sz w:val="20"/>
              </w:rPr>
              <w:t>
1) жасалған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іс жүргізуінде құжаттарды ұйымдастыру туралы және құрамы мен оларды сақтау мерзімі туралы құжаттардың жобалары (номенклатуралар, тізбелер, істердің жіктегіші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бақылаудан алу және олардың орындалу мерзімін ұзарту туралы құжаттар (баяндамалық, қызметтік жазбалар, мәліметтер, анықтамалар, есептер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алынғаннан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міндетті түрде жіберетін мекенжайлардың тізімдері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жіберу ережесінің бұзылғаны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актілер:</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баспа-бланкі өнімдерінің бүлінген, пайдаланылмаған даналарын;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Республикасынң Мемлекеттік Елтаңбасы бейнеленген мөрлерді және мөртабандарды;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құжаттарды қорғау құралдарын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коммерциялық және басқа да заңмен қорғалатын құпияны қорғау жөніндегі іс-шаралар жоспары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 иеленушілерді есепке алу және қызмет көрсетуге қабылдау туралы құжаттар (тізімдер, өтінімдер, қорытындылар)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шығарылғаннан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жеткізудің шектеуі бар мәліметтерді (құпия сипаттағы, қызметтік және коммерциялық және басқа да заңмен қорғалатын құпиялар) жарияламау туралы міндеттеме қабылдаған тұлғалардың құжаттары (тізімдер, міндеттемелер, қолхаттар)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грифі (белгілер) алынғаннан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құжат айналымы туралы анықтамалар, жиынтық мәліметтер, мәліметтер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құжаттаманы басқару және құжаттарды мұрағаттық сақтау мәселесі бойынша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Жіберілген құжаттарға тізілімдер, тізімдер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бақылау (автоматтандырылған ақпарат жүйесіндегі электрондық деректер) кітаптары, карточкалары, журналдары:</w:t>
            </w:r>
          </w:p>
          <w:p>
            <w:pPr>
              <w:spacing w:after="20"/>
              <w:ind w:left="20"/>
              <w:jc w:val="both"/>
            </w:pPr>
            <w:r>
              <w:rPr>
                <w:rFonts w:ascii="Times New Roman"/>
                <w:b w:val="false"/>
                <w:i w:val="false"/>
                <w:color w:val="000000"/>
                <w:sz w:val="20"/>
              </w:rPr>
              <w:t>
1) заңнамалық актілер және заңға тәуелді нормативтік құқықтық актілерді;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сақталады.</w:t>
            </w:r>
          </w:p>
          <w:p>
            <w:pPr>
              <w:spacing w:after="20"/>
              <w:ind w:left="20"/>
              <w:jc w:val="both"/>
            </w:pPr>
            <w:r>
              <w:rPr>
                <w:rFonts w:ascii="Times New Roman"/>
                <w:b w:val="false"/>
                <w:i w:val="false"/>
                <w:color w:val="000000"/>
                <w:sz w:val="20"/>
              </w:rPr>
              <w:t>
Егер ғылыми анықтамалық аппарат ретінде пайдалану мүмкін болса, тұрақты мемлекеттік сақтауға қабылдауға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басшысының негізгі (бейінді) қызмет бойынша бұйрықтарын, өкімдерін;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басшысының жеке құрам бойынша бұйрықтарын, өкімдерін;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сақталады.</w:t>
            </w:r>
          </w:p>
          <w:p>
            <w:pPr>
              <w:spacing w:after="20"/>
              <w:ind w:left="20"/>
              <w:jc w:val="both"/>
            </w:pPr>
            <w:r>
              <w:rPr>
                <w:rFonts w:ascii="Times New Roman"/>
                <w:b w:val="false"/>
                <w:i w:val="false"/>
                <w:color w:val="000000"/>
                <w:sz w:val="20"/>
              </w:rPr>
              <w:t>
Егер ғылыми анықтамалық аппарат ретінде пайдалану мүмкін болса, тұрақты мемлекеттік сақтауға қабылдауға жатады Тәртіптік жаза, жыл сайынғы төленетін демалыс, оқуға байланысты демалыс, кезекшілік, республика ішіндегі және шет елге іссапарлар туралы –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 басшысының ұйымдастырушылық-өкімдік және әкімшілік-шаруашылық мәселелері бойынша бұйрықтарын, өкімдерін;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кіріс, шығыс және ішкі құжаттар, соның ішінде электрондық пошта бойынша, фельдьегерлік байланыспен пошта жіберуді;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орындалуын;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келіссөздерге өтінімдер, жеделхаттар, телефонограммалар, факстарды;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дыбыстық бейнелік құжаттарды;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сақталады.</w:t>
            </w:r>
          </w:p>
          <w:p>
            <w:pPr>
              <w:spacing w:after="20"/>
              <w:ind w:left="20"/>
              <w:jc w:val="both"/>
            </w:pPr>
            <w:r>
              <w:rPr>
                <w:rFonts w:ascii="Times New Roman"/>
                <w:b w:val="false"/>
                <w:i w:val="false"/>
                <w:color w:val="000000"/>
                <w:sz w:val="20"/>
              </w:rPr>
              <w:t>
Егер ғылыми анықтамалық аппарат ретінде пайдалану мүмкін болса, тұрақты мемлекеттік сақтауға қабылдауға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құжаттарды ксерокөшірмелеуге өтінімдерді, тапсырыстарды, нарядтарды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Елтаңбасы бейнеленген мөрлерді және мөртабандарды, баспа-бланк өнімдерін бекіту, дайындау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беру журналдары, кітаптары:</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 өнімдерін;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 мөртабандар және арнайы мөрқалып бояуларын;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сиямен толтырылған ұшты автоқаламдарды және басқа да тауарларды;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жекелеген парақтарды, сызбаларды, арнайы блокноттарды, фотонегативтерді, фототаңбаларды, магнитті таспаларды, кино және бейне үлдірлерді, дыбыстық кассеталарды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 жоспарлар, ақпараттандыру тұжырымдамалары, оларға қатысты құжаттар (техникалық тапсырма, қабылдау актілері, енгізулер, хаттамалар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ақпараттандыру паспорты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 құжаттамалық қамтамасыз етуді жетілдіру, осы заманғы ақпараттық технологияларды енгізу туралы құжаттар (актілер, қорытындылар, анықтамалар, есептеулер, негіздемелер, жоспарлар, тапсырыстар, хат алмасу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ұйымдастырушылық техникамен жабдықтау туралы құжаттар (тапсырыстар, нарядтар, мәліметтер,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айналымы жүйесін ақпараттық техникалық қамтамасыз ету мәселелері жөнінде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және бағдарламалық өнімдерді жобалау, әзірлеу, енгізу, пайдалану, сүйемелдеу, жетілдіру туралы шарттар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 соң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жай-күйі, техникалық құралдарды орнату, техникалық құралдарды жөндеу жұмыстарын жүргізу туралы құжаттар (актілер, анықтамалар, өтінімдер, есептеулер, ведомостар, жөндеуден кейін тапсыруды және қабылдауды есепке алу журналдары,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 (кешендер)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персоналы мен пайдаланушыларға ақпаратты қорғау жөнінде өкімдік және пайдалану техникалық құжаттама (нұсқаулықтар, нұсқаулар және басқа құжаттар):</w:t>
            </w:r>
          </w:p>
          <w:p>
            <w:pPr>
              <w:spacing w:after="20"/>
              <w:ind w:left="20"/>
              <w:jc w:val="both"/>
            </w:pPr>
            <w:r>
              <w:rPr>
                <w:rFonts w:ascii="Times New Roman"/>
                <w:b w:val="false"/>
                <w:i w:val="false"/>
                <w:color w:val="000000"/>
                <w:sz w:val="20"/>
              </w:rPr>
              <w:t xml:space="preserve">
1) әзірленген және/немесе бекітілген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Жаңамен ауыстырылғаннан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 жүйесінің деректер қоры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 орналастырылған құжаттарды сақтау мерзіміне сәйкес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алмасу туралы шарттар, келісімдер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келісімдердің қолданылу мерзімі өткен соң</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Ұйымдағы ақпаратты қорғаудың жай-күйі туралы құжаттар (актілер, қорытындылар, анықтамалар,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ақпараттарды криптографиялық қорғаумен ұйымдастырудың схемалары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ақпаратты қамтитын жеке компьютерлердің паролдерінің тізбесі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Ақпараттарды криптографиялық қорғаудың құралдарын және негізгі ақпараты бар машиналы тасығыштарды жою туралы актілер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резервтік көшіру жұмысының тізбелері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Ақпараттарды электрондық тасымалдағыштарды, ақпараттарды рұқсат етілмеген әрекеттерден сақтайтын бағдарламалық-техникалық құралдарын, қатты дискіге жинақтаушылардың, құпия ақпараттармен жұмыс істеу үшін арналғандарды, есепке алу журналдары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криптографиялық қорғау құралдарын, пайдалану және техникалық құжаттарын және негізгі құжаттарды даналап есепке алу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қолтаңба кілтінің сертификаттары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қолдар кілтінің сертификаттары тізілімнен шығарылғаннан кейін электрондық құжат нысанында кемінде 5 жыл сақталады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қолтаңбаларды құру және жою туралы құжаттар (электрондық цифрлы қолтаңба кілттерін дайындау туралы өтініш, қойылған қолтаңбалардың кілттерінің сертификаттарының күшін тоқтату және жою туралы ескерту және өтініш, электрондық цифрлы қолтаңбаның құпия кілтінің жою актілері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куәліктерін есепке алу журналы (тізбелер, тізілім):</w:t>
            </w:r>
          </w:p>
          <w:p>
            <w:pPr>
              <w:spacing w:after="20"/>
              <w:ind w:left="20"/>
              <w:jc w:val="both"/>
            </w:pPr>
            <w:r>
              <w:rPr>
                <w:rFonts w:ascii="Times New Roman"/>
                <w:b w:val="false"/>
                <w:i w:val="false"/>
                <w:color w:val="000000"/>
                <w:sz w:val="20"/>
              </w:rPr>
              <w:t>
1) берілген орнында;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 жұмысының (өзара әрекетінің) регламенті:</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Жаңамен ауыстырғаннан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Куәландыру орталығы мен электрондық цифрлық қолтаңбаның сәйкестігін растайтын тіркеу куәліктерінің иесі арасындағы шарттар, келісімдер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қолданылу мерзімі аяқталғаннан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қолтаңбаның сәйкестігін растайтын тіркеу куәліктері туралы құжаттар (өтінімдер, өтініштер, хабарламалар, табелдер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қолтаңба құралдарымен жұмыс орындарын пайдалануға беру актілері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қолтаңба құралдары кешенін орнату және бағыттау бойынша жұмыстың орындалуы туралы акт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мұрағаттық қоры құжаттары мен оны толықтыру көздерінің құрамы мен мазмұны туралы деректер жиынтығы (Каталогі)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(Каталогтегі) құжаттар мен мәліметтердің құрамы Қазақстан Республикасының заңнамасымен анықталады. Жиынтық (Каталог) жүргізу функцияларын орындайтын ұйымда сақталады оларды жүргізу аяқталғаннан кейін мемлекеттік тұрақты сақтауға беріледі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(жеке) мұрағатының мұрағаттық қор істері (тарихи анықтамалар, іс жүргізуі аяқталған мұрағаттық қор парақтары, мемлекеттік мұрағатқа істерді тұрақты сақтауға қабылдау-тапсыру актілері, сақтауға жатпайтын құжаттарды жоюға бөлу туралы актілер, істердің түзелместей болып бүлінуі туралы актілер, істердің толықтығы мен жай-күйін тексеру актілері мен мұрағаттық қормен жұмысты айқындайтын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 иеленушілер болмағанда ұйым жойылғанда тұрақты мемлекеттік сақталуға беріледі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Мұрағаттық есеп құжаттары (құжаттардың келіп түсуін және шығарылуын есепке алу кітабы, мұрағаттық қор тізімдері, мұрағаттық қор парақтары, мұрағаттық қор карточкалары, ұйымның ведомстволық (жеке) мұрағатының мемлекеттік, арнайы мемлекеттік мұрағаттардың паспорттары, істер тізімдемесінің тізілімі)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 иеленушілер болмағанда ұйым жойылғанда тұрақты мемлекеттік сақталуға беріледі</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тізімдемесі:</w:t>
            </w:r>
          </w:p>
          <w:p>
            <w:pPr>
              <w:spacing w:after="20"/>
              <w:ind w:left="20"/>
              <w:jc w:val="both"/>
            </w:pPr>
            <w:r>
              <w:rPr>
                <w:rFonts w:ascii="Times New Roman"/>
                <w:b w:val="false"/>
                <w:i w:val="false"/>
                <w:color w:val="000000"/>
                <w:sz w:val="20"/>
              </w:rPr>
              <w:t>
1) тұрақты сақталатын (бекітілген);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 істердің жиынтық тізімдерінің жылдық бөлімінде Қазақстан Республикасының республикалық мемлекеттік мұрағатының, жергілікті атқарушы органның сараптамалық – тексеру комиссиясы бекіткеннен кейін 3 жыл.</w:t>
            </w:r>
          </w:p>
          <w:p>
            <w:pPr>
              <w:spacing w:after="20"/>
              <w:ind w:left="20"/>
              <w:jc w:val="both"/>
            </w:pPr>
            <w:r>
              <w:rPr>
                <w:rFonts w:ascii="Times New Roman"/>
                <w:b w:val="false"/>
                <w:i w:val="false"/>
                <w:color w:val="000000"/>
                <w:sz w:val="20"/>
              </w:rPr>
              <w:t>
Бекітілмегендері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уақытша сақталатын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 жойғаннан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көрсеткіштер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танысуға рұқсат беру туралы құжаттар (өтініштер, рұқсаттар,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тізімдемелерді уақытша пайдалануға беруді (құжаттар мен істерді алуды) есепке алу құжаттары (қаулылар, актілер, талаптар, өтініштер, тапсырыстар)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қайтарғаннан кейін.</w:t>
            </w:r>
          </w:p>
          <w:p>
            <w:pPr>
              <w:spacing w:after="20"/>
              <w:ind w:left="20"/>
              <w:jc w:val="both"/>
            </w:pPr>
            <w:r>
              <w:rPr>
                <w:rFonts w:ascii="Times New Roman"/>
                <w:b w:val="false"/>
                <w:i w:val="false"/>
                <w:color w:val="000000"/>
                <w:sz w:val="20"/>
              </w:rPr>
              <w:t>
Істерді өзге ұйымдарға уақытша пайдалануға беру актілері үшін – 5 жыл СТК</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анықтамаларды, құжат көшірмелерін, үзінділерін беруді тіркеудің кітаптары, журналдары, карточкалары, деректер қоры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сұранысы бойынша берілген мұрағаттық анықтамалар, мұрағаттың құжат көшірмелері, мұрағаттық құжаттардан үзінділер, оларға құжаттар (өтініштер, сұраныстар,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республикалық мемлекеттік мұрағаттармен құжаттау, құжаттаманы басқару және құжаттарды мұрағаттық сақтау саласындағы ынтымақтастық туралы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Жекешелендіруші, таратылушы ұйым құжаттарының құндылығын сараптау туралы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 (журналдар, кітаптар, парақтар, мәліметтер, актілер):</w:t>
            </w:r>
          </w:p>
          <w:p>
            <w:pPr>
              <w:spacing w:after="20"/>
              <w:ind w:left="20"/>
              <w:jc w:val="both"/>
            </w:pPr>
            <w:r>
              <w:rPr>
                <w:rFonts w:ascii="Times New Roman"/>
                <w:b w:val="false"/>
                <w:i w:val="false"/>
                <w:color w:val="000000"/>
                <w:sz w:val="20"/>
              </w:rPr>
              <w:t xml:space="preserve">
1) пошта жөнелтілімдерін;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пошта жөнелтілімдеріндегі құжаттардың (қосымшалардың) болмауын (бүлінуін);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қатаң есептілік бланкілерді;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машинажазба, компьютерлік, көшіргі жұмыстарды;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істерді уақытша пайдалануға беруді;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істер қайтарылғаннан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температура мен ылғалдылықты өлшеу құралдары көрсеткіштерін тіркеуді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p>
          <w:p>
            <w:pPr>
              <w:spacing w:after="20"/>
              <w:ind w:left="20"/>
              <w:jc w:val="both"/>
            </w:pPr>
            <w:r>
              <w:rPr>
                <w:rFonts w:ascii="Times New Roman"/>
                <w:b w:val="false"/>
                <w:i w:val="false"/>
                <w:color w:val="000000"/>
                <w:sz w:val="20"/>
              </w:rPr>
              <w:t xml:space="preserve">
1) электрондық тасығыштарды;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шығарылғаннан кейін. Тексеріс, ревизия өткізу жағдайында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дискілерді беруді;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парольдерді;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Парольді ауыстырғаннан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кілттік тасығыштарды;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ауыстырғаннан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 қорғаудың криптографиялық құралдарына кілттік тасығыштарды беруді;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деректер қорын көшіруді;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қорғаудың техникалық құралдарын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шығарылғаннан кейін. Тексеріс, ревизия өткізу жағдайында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p>
          <w:p>
            <w:pPr>
              <w:spacing w:after="20"/>
              <w:ind w:left="20"/>
              <w:jc w:val="both"/>
            </w:pPr>
            <w:r>
              <w:rPr>
                <w:rFonts w:ascii="Times New Roman"/>
                <w:b w:val="false"/>
                <w:i w:val="false"/>
                <w:color w:val="000000"/>
                <w:sz w:val="20"/>
              </w:rPr>
              <w:t xml:space="preserve">
1) құпия мәндегі мәліметтері бар құжат даналарын (көшірмелерін);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жеткізуіне шектеу грифі (белгісі) алынған-нан кейін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құпия мәндегі мәліметтері бар электрондық тасығыштарды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өтегенге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Болжау және жоспарлау</w:t>
            </w:r>
          </w:p>
          <w:p>
            <w:pPr>
              <w:spacing w:after="20"/>
              <w:ind w:left="20"/>
              <w:jc w:val="both"/>
            </w:pPr>
            <w:r>
              <w:rPr>
                <w:rFonts w:ascii="Times New Roman"/>
                <w:b w:val="false"/>
                <w:i w:val="false"/>
                <w:color w:val="000000"/>
                <w:sz w:val="20"/>
              </w:rPr>
              <w:t>
2.1. Болжау мен жоспарлауды ұйымдастыру және оның әдістемесі</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жобаларын әзірлеуге көрсеткіштер мен нысандардың тізбесі:</w:t>
            </w:r>
          </w:p>
          <w:p>
            <w:pPr>
              <w:spacing w:after="20"/>
              <w:ind w:left="20"/>
              <w:jc w:val="both"/>
            </w:pPr>
            <w:r>
              <w:rPr>
                <w:rFonts w:ascii="Times New Roman"/>
                <w:b w:val="false"/>
                <w:i w:val="false"/>
                <w:color w:val="000000"/>
                <w:sz w:val="20"/>
              </w:rPr>
              <w:t>
1) әзірлеу мен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мен жобаларды ұйымдастыру мен оның әдістемесі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Болжау</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w:t>
            </w:r>
          </w:p>
          <w:p>
            <w:pPr>
              <w:spacing w:after="20"/>
              <w:ind w:left="20"/>
              <w:jc w:val="both"/>
            </w:pPr>
            <w:r>
              <w:rPr>
                <w:rFonts w:ascii="Times New Roman"/>
                <w:b w:val="false"/>
                <w:i w:val="false"/>
                <w:color w:val="000000"/>
                <w:sz w:val="20"/>
              </w:rPr>
              <w:t>
1) әзірлеу мен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 өткенге дейін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жолдауы, әлеуметтік-экономикалық және ғылыми-техникалық дамудың мемлекеттік, салалық (секторлық), өңірлік бағдарламалары, стратегиялары,тұжырымдамалары:</w:t>
            </w:r>
          </w:p>
          <w:p>
            <w:pPr>
              <w:spacing w:after="20"/>
              <w:ind w:left="20"/>
              <w:jc w:val="both"/>
            </w:pPr>
            <w:r>
              <w:rPr>
                <w:rFonts w:ascii="Times New Roman"/>
                <w:b w:val="false"/>
                <w:i w:val="false"/>
                <w:color w:val="000000"/>
                <w:sz w:val="20"/>
              </w:rPr>
              <w:t>
1) әзірлеу мен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жолдауының, әлеуметтік-экономикалық және ғылыми-техникалық дамудың мемлекеттік, салалық (секторлық), өңірлік бағдарламаларының, стратегияларының, тұжырымдамаларының жобалары:</w:t>
            </w:r>
          </w:p>
          <w:p>
            <w:pPr>
              <w:spacing w:after="20"/>
              <w:ind w:left="20"/>
              <w:jc w:val="both"/>
            </w:pPr>
            <w:r>
              <w:rPr>
                <w:rFonts w:ascii="Times New Roman"/>
                <w:b w:val="false"/>
                <w:i w:val="false"/>
                <w:color w:val="000000"/>
                <w:sz w:val="20"/>
              </w:rPr>
              <w:t xml:space="preserve">
1) әзірлеу мен бекіту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жолдауын, әлеуметтік-экономикалық және ғылыми-техникалық дамудың мемлекеттік, салалық (секторлық), өңірлік бағдарламаларын, стратегияларын, тұжырымдамаларын әзірлеу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жолдауын, әлеуметтік-экономикалық және ғылыми-техникалық дамудың мемлекеттік, салалық (секторалдық), өңірлік бағдарламаларын, стратегияларын, тұжырымдамасын жүзеге асыру бойынша іс-шаралар жоспары:</w:t>
            </w:r>
          </w:p>
          <w:p>
            <w:pPr>
              <w:spacing w:after="20"/>
              <w:ind w:left="20"/>
              <w:jc w:val="both"/>
            </w:pPr>
            <w:r>
              <w:rPr>
                <w:rFonts w:ascii="Times New Roman"/>
                <w:b w:val="false"/>
                <w:i w:val="false"/>
                <w:color w:val="000000"/>
                <w:sz w:val="20"/>
              </w:rPr>
              <w:t xml:space="preserve">
1) әзірлеу мен бекіту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жолдауын, әлеуметтік-экономикалық және ғылыми-техникалық дамудың мемлекеттік, салалық (секторалдық), өңірлік бағдарламаларын, стратегияларын, тұжырымдамаларын жүзеге асыру бойынша іс-шаралар жоспарларының жобалары:</w:t>
            </w:r>
          </w:p>
          <w:p>
            <w:pPr>
              <w:spacing w:after="20"/>
              <w:ind w:left="20"/>
              <w:jc w:val="both"/>
            </w:pPr>
            <w:r>
              <w:rPr>
                <w:rFonts w:ascii="Times New Roman"/>
                <w:b w:val="false"/>
                <w:i w:val="false"/>
                <w:color w:val="000000"/>
                <w:sz w:val="20"/>
              </w:rPr>
              <w:t xml:space="preserve">
1) әзірлеу мен бекіту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салалық (секторалдық), өңірлік бағдарламалардың әлеуметтік-экономикалық және ғылыми-техникалық даму стратегияларының, тұжырымдамаларының жасалуы, түзетілуі мен орындалуы бойынша құжаттар (баяндамалар, есептер, ақпараттар, анықтамалар, жазбалар, кестелер, өзге де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мәндегі қалалардың, астананың әлеуметтік-экономикалық дамуының индикативтік жоспарлары, ұлттық компаниялар мен ірі мемлекеттік кәсіпорындардың даму жоспарлары:</w:t>
            </w:r>
          </w:p>
          <w:p>
            <w:pPr>
              <w:spacing w:after="20"/>
              <w:ind w:left="20"/>
              <w:jc w:val="both"/>
            </w:pPr>
            <w:r>
              <w:rPr>
                <w:rFonts w:ascii="Times New Roman"/>
                <w:b w:val="false"/>
                <w:i w:val="false"/>
                <w:color w:val="000000"/>
                <w:sz w:val="20"/>
              </w:rPr>
              <w:t>
1) әзірлеу мен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мәні бар қалалардың, астананың әлеуметтік-экономикалық дамуының индикативтік жобалары, ұлттық компаниялар мен ірі мемлекеттік кәсіпорындардың даму жоспарларының жобалары:</w:t>
            </w:r>
          </w:p>
          <w:p>
            <w:pPr>
              <w:spacing w:after="20"/>
              <w:ind w:left="20"/>
              <w:jc w:val="both"/>
            </w:pPr>
            <w:r>
              <w:rPr>
                <w:rFonts w:ascii="Times New Roman"/>
                <w:b w:val="false"/>
                <w:i w:val="false"/>
                <w:color w:val="000000"/>
                <w:sz w:val="20"/>
              </w:rPr>
              <w:t xml:space="preserve">
1) әзірлеу мен бекіту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мәндегі қалалардың, астананың әлеуметтік-экономикалық дамуының индикативтік жоспарларын, Ұлттық компаниялар мен ірі мемлекеттік кәсіпорындардың даму жоспарларын жасау, түзету мен орындау бойынша құжаттар (баяндамалар, есептер, ақпараттар, анықтамалар, есептеулер, кестелер, жазбалар мен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 мен дамуының болжаулары (болашақ жоспарлар, бағдарламалар)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ұйымның даму тұжырымдамасы, доктринасы:</w:t>
            </w:r>
          </w:p>
          <w:p>
            <w:pPr>
              <w:spacing w:after="20"/>
              <w:ind w:left="20"/>
              <w:jc w:val="both"/>
            </w:pPr>
            <w:r>
              <w:rPr>
                <w:rFonts w:ascii="Times New Roman"/>
                <w:b w:val="false"/>
                <w:i w:val="false"/>
                <w:color w:val="000000"/>
                <w:sz w:val="20"/>
              </w:rPr>
              <w:t>
1) әзірлеу мен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дамуының перспективалық жоспарлары-ның, тұжырымдамаларының жобалары, олардың құжаттары (баяндамалар, анықтамалар, мәліметтер, есеп айырысулар, кестелер мен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органның келесі қаржы жылына меморандумы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мекемелерде – қажеттілігі өткенге дейін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әкімшілерінің шектеулері, жаңа бастамаларға шектеулер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Ағымдағы жоспарлау</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экономикалық және әлеуметтік даму жоспарлары:</w:t>
            </w:r>
          </w:p>
          <w:p>
            <w:pPr>
              <w:spacing w:after="20"/>
              <w:ind w:left="20"/>
              <w:jc w:val="both"/>
            </w:pPr>
            <w:r>
              <w:rPr>
                <w:rFonts w:ascii="Times New Roman"/>
                <w:b w:val="false"/>
                <w:i w:val="false"/>
                <w:color w:val="000000"/>
                <w:sz w:val="20"/>
              </w:rPr>
              <w:t>
1) әзірлеу мен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 құжаттар (техника-экономикалық негіздеулер, қорытындылар, анықтамалар, есеп айырысулар мен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 оларға қатысты құжаттар (түсініктеме жазбалар, негіздеулер, техникалық-экономикалық көрсеткіштер, кестелер, анықтамалар, есеп айырысулар, кестелер, хат алмасу:</w:t>
            </w:r>
          </w:p>
          <w:p>
            <w:pPr>
              <w:spacing w:after="20"/>
              <w:ind w:left="20"/>
              <w:jc w:val="both"/>
            </w:pPr>
            <w:r>
              <w:rPr>
                <w:rFonts w:ascii="Times New Roman"/>
                <w:b w:val="false"/>
                <w:i w:val="false"/>
                <w:color w:val="000000"/>
                <w:sz w:val="20"/>
              </w:rPr>
              <w:t xml:space="preserve">
1) осы ұйымның негізгі (бейінді) қызмет бағыттары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ұйымдарда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ұйымның қосымша қызмет бағыттары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жоспарлардың, бизнес-жоспарлардың жобалары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жеке қызмет бағыттары бойынша іс-шаралар жоспарлары, бағдарламалары (төтенше жағдайлардың зардаптарын жою, жедел жұмыс түрлерін өткізу және өзге де бағыттар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барлық қызмет бағыттары бойынша жедел жоспарлар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жоспарлау бойынша құжаттар (есептер, кестелер, анықтамалар, есеп айырысулар)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жоспарлары:</w:t>
            </w:r>
          </w:p>
          <w:p>
            <w:pPr>
              <w:spacing w:after="20"/>
              <w:ind w:left="20"/>
              <w:jc w:val="both"/>
            </w:pPr>
            <w:r>
              <w:rPr>
                <w:rFonts w:ascii="Times New Roman"/>
                <w:b w:val="false"/>
                <w:i w:val="false"/>
                <w:color w:val="000000"/>
                <w:sz w:val="20"/>
              </w:rPr>
              <w:t>
1)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жиынтық жылдық жоспары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жеке жоспарлары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 бизнес-жоспарларды дайындау туралы құжаттар (кестелер, анықтамалар, мәліметтер, талдаулар, жұмыс дәптерлері)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жоспарларының өзгерістері туралы құжаттар (баяндамалық жазбалар, анықтамалар, мәліметтер, есеп айырысулар,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 орындау туралы талдамалық жазбалар (талдаулар):</w:t>
            </w:r>
          </w:p>
          <w:p>
            <w:pPr>
              <w:spacing w:after="20"/>
              <w:ind w:left="20"/>
              <w:jc w:val="both"/>
            </w:pPr>
            <w:r>
              <w:rPr>
                <w:rFonts w:ascii="Times New Roman"/>
                <w:b w:val="false"/>
                <w:i w:val="false"/>
                <w:color w:val="000000"/>
                <w:sz w:val="20"/>
              </w:rPr>
              <w:t xml:space="preserve">
1) перспективалық, жылдық;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болмаған жағдайда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әлеуметтік-экономикалық даму қорытындылары туралы құжаттар (талдамалы жазбалар, анықтамалар, мәліметтер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Баға белгілеу</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 түрлеріне баға тізбегі, баға көрсеткіші, тарифтер:</w:t>
            </w:r>
          </w:p>
          <w:p>
            <w:pPr>
              <w:spacing w:after="20"/>
              <w:ind w:left="20"/>
              <w:jc w:val="both"/>
            </w:pPr>
            <w:r>
              <w:rPr>
                <w:rFonts w:ascii="Times New Roman"/>
                <w:b w:val="false"/>
                <w:i w:val="false"/>
                <w:color w:val="000000"/>
                <w:sz w:val="20"/>
              </w:rPr>
              <w:t xml:space="preserve">
1) әзірлеу мен бекіту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монополия субъектілерінің және осы субъектілер монополиялық жағдайға ие салалардың тізбесі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Тізбедегі құжаттардың құрамы және мәліметтері Қазақстан Республикасының заңнамасымен анықталады. Тізбелерді жүргізу функцияларын орындайтын ұйымда сақталады, оларды жүргізу аяқталғаннан кейін тұрақты мемлекеттік сақтауға беріледі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 түрлері бойынша бағалар мен тарифтерді жоспарлау бойынша талдаулар, анықтамалар, есеп айырысулар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 түрлеріне бағалар, тарифтер дайындау, түзету мен қолдану бойынша құжаттар (анықтамалар, негіздеулер, қорытындылар, нормативтік индикаторлар, калькуляциялар):</w:t>
            </w:r>
          </w:p>
          <w:p>
            <w:pPr>
              <w:spacing w:after="20"/>
              <w:ind w:left="20"/>
              <w:jc w:val="both"/>
            </w:pPr>
            <w:r>
              <w:rPr>
                <w:rFonts w:ascii="Times New Roman"/>
                <w:b w:val="false"/>
                <w:i w:val="false"/>
                <w:color w:val="000000"/>
                <w:sz w:val="20"/>
              </w:rPr>
              <w:t>
1) әзірлеу мен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ауыстырылғаннан кейін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реттейтін бағалар мен тарифтер қолданылатын тауарларға, жұмыстары мен қызметі түрлеріне баға, тарифтердің негізділігін тексеру нәтижелері туралы жиынтық есептік деректер:</w:t>
            </w:r>
          </w:p>
          <w:p>
            <w:pPr>
              <w:spacing w:after="20"/>
              <w:ind w:left="20"/>
              <w:jc w:val="both"/>
            </w:pPr>
            <w:r>
              <w:rPr>
                <w:rFonts w:ascii="Times New Roman"/>
                <w:b w:val="false"/>
                <w:i w:val="false"/>
                <w:color w:val="000000"/>
                <w:sz w:val="20"/>
              </w:rPr>
              <w:t>
1) тексеріс орны мен тексеруші ұйым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қызмет түрлеріне бағаларды, тарифтерді келісу бойынша құжаттар (сараптамалық қорытындылар, есеп айырысулар, анықтамалар, негіздеулер, шешімдер)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мен жеткізушілердің арасындағы бағалық келісімдер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мерзімі өткеннен соң</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қызмет көрсету түрлеріне бағалар мен тарифтерді келісу хаттамалары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Таралымдық-калькуляциялық комиссиялар отырысының хаттамалары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әзірлеу, қолдану мен өзгерту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жөнінде шетелдік ұйымдармен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тарифтерін бекітуге өтінімдер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тендерлер мен сатып алулар бойынша табиғи монополия субъектілерінің хабарландыру қағаздары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инвестициялық бағдарламалары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Қаржыландыру, кредит беру</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w:t>
            </w:r>
          </w:p>
          <w:p>
            <w:pPr>
              <w:spacing w:after="20"/>
              <w:ind w:left="20"/>
              <w:jc w:val="both"/>
            </w:pPr>
            <w:r>
              <w:rPr>
                <w:rFonts w:ascii="Times New Roman"/>
                <w:b w:val="false"/>
                <w:i w:val="false"/>
                <w:color w:val="000000"/>
                <w:sz w:val="20"/>
              </w:rPr>
              <w:t>
1) әзірлеу мен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 мен жоспарлы кезеңге жиынтық жазба (бюджеттік жазбаша тізім):</w:t>
            </w:r>
          </w:p>
          <w:p>
            <w:pPr>
              <w:spacing w:after="20"/>
              <w:ind w:left="20"/>
              <w:jc w:val="both"/>
            </w:pPr>
            <w:r>
              <w:rPr>
                <w:rFonts w:ascii="Times New Roman"/>
                <w:b w:val="false"/>
                <w:i w:val="false"/>
                <w:color w:val="000000"/>
                <w:sz w:val="20"/>
              </w:rPr>
              <w:t xml:space="preserve">
1) әзірлеу мен бекіту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Жаңамен ауыстырылғанға дейін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мекеменің бюджеттік сметасы:</w:t>
            </w:r>
          </w:p>
          <w:p>
            <w:pPr>
              <w:spacing w:after="20"/>
              <w:ind w:left="20"/>
              <w:jc w:val="both"/>
            </w:pPr>
            <w:r>
              <w:rPr>
                <w:rFonts w:ascii="Times New Roman"/>
                <w:b w:val="false"/>
                <w:i w:val="false"/>
                <w:color w:val="000000"/>
                <w:sz w:val="20"/>
              </w:rPr>
              <w:t>
1) әзірлеу мен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паспорттары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міндеттемелер лимиттері:</w:t>
            </w:r>
          </w:p>
          <w:p>
            <w:pPr>
              <w:spacing w:after="20"/>
              <w:ind w:left="20"/>
              <w:jc w:val="both"/>
            </w:pPr>
            <w:r>
              <w:rPr>
                <w:rFonts w:ascii="Times New Roman"/>
                <w:b w:val="false"/>
                <w:i w:val="false"/>
                <w:color w:val="000000"/>
                <w:sz w:val="20"/>
              </w:rPr>
              <w:t>
1) әзірлеу мен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бойынша қаржыландырудың жиынтық жоспары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ұйымдарда – қажеттілігі өткенге дейін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бойынша түсімдер мен қаржыландырудың жиынтық жоспары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ұйымдарда – қажеттілігі өткенге дейін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мен төлемдер бойынша қаржыландырудың жиынтық жоспары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қызметтерді) сатудан түскен ақшаның кірістері мен шығындарының жоспарлары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ұйымдарда – қажеттілігі өткенге дейін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 жүзеге асыру мониторингінің нәтижелері туралы есептер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ұйымдарда – қажеттілігі өткенге дейін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жиынтық жазбалар мен бюджеттік міндеттемелер лимиттерінің өзгерістері туралы анықтамалар:</w:t>
            </w:r>
          </w:p>
          <w:p>
            <w:pPr>
              <w:spacing w:after="20"/>
              <w:ind w:left="20"/>
              <w:jc w:val="both"/>
            </w:pPr>
            <w:r>
              <w:rPr>
                <w:rFonts w:ascii="Times New Roman"/>
                <w:b w:val="false"/>
                <w:i w:val="false"/>
                <w:color w:val="000000"/>
                <w:sz w:val="20"/>
              </w:rPr>
              <w:t>
1) әзірлеу мен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ақша қаржы, бюджеттік міндеттеме-лердің лимиттері, бюджет қаражатын алушыға, ұйымды ведомствоішілік қайта ұйымдастыруға қатысатын, бюджет тапшылығын қаржыландыру көзінің әкімшісіне жеткізілген қаржыландырудың шекті көлемі туралы анықтамалар:</w:t>
            </w:r>
          </w:p>
          <w:p>
            <w:pPr>
              <w:spacing w:after="20"/>
              <w:ind w:left="20"/>
              <w:jc w:val="both"/>
            </w:pPr>
            <w:r>
              <w:rPr>
                <w:rFonts w:ascii="Times New Roman"/>
                <w:b w:val="false"/>
                <w:i w:val="false"/>
                <w:color w:val="000000"/>
                <w:sz w:val="20"/>
              </w:rPr>
              <w:t>
1) әзірлеу мен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қаржылық жоспарлар:</w:t>
            </w:r>
          </w:p>
          <w:p>
            <w:pPr>
              <w:spacing w:after="20"/>
              <w:ind w:left="20"/>
              <w:jc w:val="both"/>
            </w:pPr>
            <w:r>
              <w:rPr>
                <w:rFonts w:ascii="Times New Roman"/>
                <w:b w:val="false"/>
                <w:i w:val="false"/>
                <w:color w:val="000000"/>
                <w:sz w:val="20"/>
              </w:rPr>
              <w:t>
1) әзірлеу және/немесе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 (бюджеттері):</w:t>
            </w:r>
          </w:p>
          <w:p>
            <w:pPr>
              <w:spacing w:after="20"/>
              <w:ind w:left="20"/>
              <w:jc w:val="both"/>
            </w:pPr>
            <w:r>
              <w:rPr>
                <w:rFonts w:ascii="Times New Roman"/>
                <w:b w:val="false"/>
                <w:i w:val="false"/>
                <w:color w:val="000000"/>
                <w:sz w:val="20"/>
              </w:rPr>
              <w:t>
қаржылық (кіріс және шығыс баланстары), қаржыландыру мен кредит беру, валюталық, материалдық баланстар: күрделі салымдар, еңбек пен жалақы бойынша, ұйымның қорларын қолдану, пайда, ұйым қорын құру, бөлу мен қолдану, айналым қаражатын жинақтау мен жұмсау және басқалар:</w:t>
            </w:r>
          </w:p>
          <w:p>
            <w:pPr>
              <w:spacing w:after="20"/>
              <w:ind w:left="20"/>
              <w:jc w:val="both"/>
            </w:pPr>
            <w:r>
              <w:rPr>
                <w:rFonts w:ascii="Times New Roman"/>
                <w:b w:val="false"/>
                <w:i w:val="false"/>
                <w:color w:val="000000"/>
                <w:sz w:val="20"/>
              </w:rPr>
              <w:t>
1) жиынтық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ұйымдарда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болмағанда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және тоқсандық болмағанда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жоспарлары (бюджеттері)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дербес шоттардан үзінділер, дербес шоттар үзінділеріне қосымшалар, төлем құжаттары қосымша берілген дербес шоттардың жай-күйі туралы есептер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бюджеттерге түсімдер бойынша құжаттар (ескертулер, анықтамалар, тізімдер, тапсырыстар, хабарламалар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(реви-зияның) аяқталу шартымен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менеджмент сапасы мониторингінің бойынша құжаттар (мәліметтер, есептер):</w:t>
            </w:r>
          </w:p>
          <w:p>
            <w:pPr>
              <w:spacing w:after="20"/>
              <w:ind w:left="20"/>
              <w:jc w:val="both"/>
            </w:pPr>
            <w:r>
              <w:rPr>
                <w:rFonts w:ascii="Times New Roman"/>
                <w:b w:val="false"/>
                <w:i w:val="false"/>
                <w:color w:val="000000"/>
                <w:sz w:val="20"/>
              </w:rPr>
              <w:t xml:space="preserve">
1) жылдық;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болмағанда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жоспарларды (бюджеттерді) әзірлеу мен өзгерту туралы құжаттар (ескертулер, есеп айырысулар, кестелер, анықтамалар, мәліметтер, ведомстар, тапсырмалар, қорытындылар, негіздеулер,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 беру мен инвестициялық қызмет туралы құжаттар (өтініштер, экономикалық есептеулер, инвестициялық жобалар, гранттар, кестелер, қорытындылар)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күрделі салымдарының жоспарлары (сметалары):</w:t>
            </w:r>
          </w:p>
          <w:p>
            <w:pPr>
              <w:spacing w:after="20"/>
              <w:ind w:left="20"/>
              <w:jc w:val="both"/>
            </w:pPr>
            <w:r>
              <w:rPr>
                <w:rFonts w:ascii="Times New Roman"/>
                <w:b w:val="false"/>
                <w:i w:val="false"/>
                <w:color w:val="000000"/>
                <w:sz w:val="20"/>
              </w:rPr>
              <w:t xml:space="preserve">
1) жылдық;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болмағанда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және тоқсандық болмағанда – тұрақты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күрделі салымдары жоспарларының орындалуы туралы есептер:</w:t>
            </w:r>
          </w:p>
          <w:p>
            <w:pPr>
              <w:spacing w:after="20"/>
              <w:ind w:left="20"/>
              <w:jc w:val="both"/>
            </w:pPr>
            <w:r>
              <w:rPr>
                <w:rFonts w:ascii="Times New Roman"/>
                <w:b w:val="false"/>
                <w:i w:val="false"/>
                <w:color w:val="000000"/>
                <w:sz w:val="20"/>
              </w:rPr>
              <w:t>
1)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болмағанда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және тоқсандық болмағанда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бөлу мен олардың қайта бөлінуі туралы құжаттар (қорытындылар, анықтамалар,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құрылыстарды қаржыландыру туралы есептер мен есептердің талдаулары:</w:t>
            </w:r>
          </w:p>
          <w:p>
            <w:pPr>
              <w:spacing w:after="20"/>
              <w:ind w:left="20"/>
              <w:jc w:val="both"/>
            </w:pPr>
            <w:r>
              <w:rPr>
                <w:rFonts w:ascii="Times New Roman"/>
                <w:b w:val="false"/>
                <w:i w:val="false"/>
                <w:color w:val="000000"/>
                <w:sz w:val="20"/>
              </w:rPr>
              <w:t>
1)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қайта жаңарту мен жөндеу сметалары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қорғауындағы ғимараттар мен имараттардың, сәулет ескерткіштерін қайта жаңарту және жөндеу жұмыстарына сметалар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хабарламалар, шығыс кестелері, шығыс кестелерінің тізілімі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рұқсаттар, Қазақстан Республикасы министрліктерінің, агенттіктерінің, бюджеттік бағдарламаларға төмен тұрған билік етушілердің, министрлікаралық (ведомство-аралық) рұқсаттар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қамтамасыз етудің экономикалық нормативтері мен оларды бөлу, оларға қатысты есеп айырысулар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нормативтер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экономикалық және конъюнктуралық шолулар:</w:t>
            </w:r>
          </w:p>
          <w:p>
            <w:pPr>
              <w:spacing w:after="20"/>
              <w:ind w:left="20"/>
              <w:jc w:val="both"/>
            </w:pPr>
            <w:r>
              <w:rPr>
                <w:rFonts w:ascii="Times New Roman"/>
                <w:b w:val="false"/>
                <w:i w:val="false"/>
                <w:color w:val="000000"/>
                <w:sz w:val="20"/>
              </w:rPr>
              <w:t>
1) әзірлеу мен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шығыстар – 5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түрлерін жүзеге асырудан түсетін табыстар мен шығындарды қаржыландыру жоспарлары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бағыттарын қаржылық қамтамасыз ету туралы құжаттар (анықтамалар, мәліметтер, есеп айырысулар, шығыс кестелері, бюджеттік тапсырмалар, тапсырыстар,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орындалуы (бюджеттік іске асырылуы) туралы есептер (талдамалық кестелер): қаржылық, қаржыландыру мен несиелендіру, валюталық, материалдық баланстар, күрделі қаржы салымдары, еңбек пен жалақы бойынша, пайда, ұйым қорларын құру, бөлу және қолдану, айналым құралдарын жинау мен бөлу және басқалары:</w:t>
            </w:r>
          </w:p>
          <w:p>
            <w:pPr>
              <w:spacing w:after="20"/>
              <w:ind w:left="20"/>
              <w:jc w:val="both"/>
            </w:pPr>
            <w:r>
              <w:rPr>
                <w:rFonts w:ascii="Times New Roman"/>
                <w:b w:val="false"/>
                <w:i w:val="false"/>
                <w:color w:val="000000"/>
                <w:sz w:val="20"/>
              </w:rPr>
              <w:t>
1) жиынтық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ұйымдарда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болмағанда – тұрақты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және тоқсандық болмағанда – тұрақты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 қаражатын игеру бойынша жедел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компаниялармен, ірі республикалық мемлекеттік кәсіпорындармен ірі келісімдер жасауды келісу бойынша құжаттар (шарттар жобалары,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тапсырыстарды (келісімшарттар) бөлу бойынша есептер:</w:t>
            </w:r>
          </w:p>
          <w:p>
            <w:pPr>
              <w:spacing w:after="20"/>
              <w:ind w:left="20"/>
              <w:jc w:val="both"/>
            </w:pPr>
            <w:r>
              <w:rPr>
                <w:rFonts w:ascii="Times New Roman"/>
                <w:b w:val="false"/>
                <w:i w:val="false"/>
                <w:color w:val="000000"/>
                <w:sz w:val="20"/>
              </w:rPr>
              <w:t xml:space="preserve">
1) аукцион немесе байқау өткізу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мүддесін білдіретін ұйымда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мемлекеттік келісімшарттар (олардың өзгерістері) туралы, мемлекеттік келісімшарттардың орындалуы (қызметінің тоқтатылуы)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тәртіптің сақталуы туралы құжаттар (актілер, баяндамалық жазбалар,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СТК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қаржыландыру туралы құжаттар (есептер, анықтамалар, баяндамалық жазбалар, ақпараттар)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қаржыландыруды жетілдіру туралы құжаттар (жоспарлар, негіздеулер, есептеулер,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ұстауға және әкімшілік-шаруашылық қажеттіліктерге шығындардың өзгеруі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салаларын, ұйымдарын, субъектілерін қаржыландыру туралы құжаттар (жоспарлар, анықтамалар, баяндамалық жазбалар, ақпараттар,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 құжаттар (ережелер, анықтамалар, есеп айырысулар, баяндамалық жазбалар, қорытындылар)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есептік, бюджеттік есепшоттарды ашу, жабу, жай-күйі, төлемі туралы, ақша-есептік операциялар өткізу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ағымдағы, корреспонденттік, тиісті дербес шоттарды ашу, жабу, қайта ресімдеу туралы құжаттар (ережелер, карточкалар)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есепшоттар бойынша банктермен және банктердің есепшоттарды төлеуден бас тарту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қаржылық хабарламалар, жедел есептер мен мәліметтер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 құжаттар (баяндамалық жазбалар, ақпараттар, хабарландырулар, анықтамалар, есептер,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шарттары, қарыз шарттары және өзге де борыштық міндеттемелер, кредиттің берілгеннен және борышкердің өз міндеттемелерін орындағанын растайтын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толық орындағаннан, берешектерді міндеттемелер не өзге негіздер бойынша берешекті есептен шығару</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жоспарлар, оларға есептеулер:</w:t>
            </w:r>
          </w:p>
          <w:p>
            <w:pPr>
              <w:spacing w:after="20"/>
              <w:ind w:left="20"/>
              <w:jc w:val="both"/>
            </w:pPr>
            <w:r>
              <w:rPr>
                <w:rFonts w:ascii="Times New Roman"/>
                <w:b w:val="false"/>
                <w:i w:val="false"/>
                <w:color w:val="000000"/>
                <w:sz w:val="20"/>
              </w:rPr>
              <w:t xml:space="preserve">
1) жылдық;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w:t>
            </w:r>
          </w:p>
          <w:p>
            <w:pPr>
              <w:spacing w:after="20"/>
              <w:ind w:left="20"/>
              <w:jc w:val="both"/>
            </w:pPr>
            <w:r>
              <w:rPr>
                <w:rFonts w:ascii="Times New Roman"/>
                <w:b w:val="false"/>
                <w:i w:val="false"/>
                <w:color w:val="000000"/>
                <w:sz w:val="20"/>
              </w:rPr>
              <w:t xml:space="preserve">
1) қабылданғандар;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қабылданбағандар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 жасау бойынша құжаттар (инвестициялық ұсыныстар, сараптамалық қорытындылар, техникалық-экономикалық негіздемелер және басқалары)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 жүзеге асыруды мониторингілеу бойынша құжаттар (актілер, қорытындылар, анықтамалар, есептер және басқалары)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мен қаржылық салымдар қызметі туралы құжаттар (өтініштер, экономикалық есептеулер, инвестициялық жобалар, кепілдемелер, кестелер, қорытындылар)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бойынша құжаттар (баяндамалық жазбалар, хабарламалар, ақпараттар, хабарландырулар, анықтамалар, есептер,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кредиттер бойынша жиынтық ведомостар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жұмсау туралы есептер:</w:t>
            </w:r>
          </w:p>
          <w:p>
            <w:pPr>
              <w:spacing w:after="20"/>
              <w:ind w:left="20"/>
              <w:jc w:val="both"/>
            </w:pPr>
            <w:r>
              <w:rPr>
                <w:rFonts w:ascii="Times New Roman"/>
                <w:b w:val="false"/>
                <w:i w:val="false"/>
                <w:color w:val="000000"/>
                <w:sz w:val="20"/>
              </w:rPr>
              <w:t>
1)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кредит ресурстарының жай-күйі мен қолданылуы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бағдарламаларға кредит беру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салымдарды орналастыру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есептеу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алуға тапсырыстар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өтегеннен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резервтердің мөлшерлері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қаржымен қамтамасыз етілуінің тәртібін түсіндіру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кредитті игеру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жұмсау туралы мәліметтер:</w:t>
            </w:r>
          </w:p>
          <w:p>
            <w:pPr>
              <w:spacing w:after="20"/>
              <w:ind w:left="20"/>
              <w:jc w:val="both"/>
            </w:pPr>
            <w:r>
              <w:rPr>
                <w:rFonts w:ascii="Times New Roman"/>
                <w:b w:val="false"/>
                <w:i w:val="false"/>
                <w:color w:val="000000"/>
                <w:sz w:val="20"/>
              </w:rPr>
              <w:t>
1)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туралы шығыс кассалық кестелер мен ескертпелер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жоспарлар:</w:t>
            </w:r>
          </w:p>
          <w:p>
            <w:pPr>
              <w:spacing w:after="20"/>
              <w:ind w:left="20"/>
              <w:jc w:val="both"/>
            </w:pPr>
            <w:r>
              <w:rPr>
                <w:rFonts w:ascii="Times New Roman"/>
                <w:b w:val="false"/>
                <w:i w:val="false"/>
                <w:color w:val="000000"/>
                <w:sz w:val="20"/>
              </w:rPr>
              <w:t xml:space="preserve">
1) жылдық;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жоспарлар бойынша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Есеп пен есептілік</w:t>
            </w:r>
          </w:p>
          <w:p>
            <w:pPr>
              <w:spacing w:after="20"/>
              <w:ind w:left="20"/>
              <w:jc w:val="both"/>
            </w:pPr>
            <w:r>
              <w:rPr>
                <w:rFonts w:ascii="Times New Roman"/>
                <w:b w:val="false"/>
                <w:i w:val="false"/>
                <w:color w:val="000000"/>
                <w:sz w:val="20"/>
              </w:rPr>
              <w:t>
4.1. Бухгалтерлік есеп пен есептілік</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алғашқы құжаттар мен бухгалтерлік есеп тіркелімдерінің нысандары (нысандар альбомдары):</w:t>
            </w:r>
          </w:p>
          <w:p>
            <w:pPr>
              <w:spacing w:after="20"/>
              <w:ind w:left="20"/>
              <w:jc w:val="both"/>
            </w:pPr>
            <w:r>
              <w:rPr>
                <w:rFonts w:ascii="Times New Roman"/>
                <w:b w:val="false"/>
                <w:i w:val="false"/>
                <w:color w:val="000000"/>
                <w:sz w:val="20"/>
              </w:rPr>
              <w:t xml:space="preserve">
1) әзірлеу мен бекіту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(қаржылық) есептілік (бухгалтерлік баланстар, пайда мен залалдар туралы есептемелер құралдарды мақсатты қолдану туралы есептемелер, оларға қосымшалар және өзге де құжаттар):</w:t>
            </w:r>
          </w:p>
          <w:p>
            <w:pPr>
              <w:spacing w:after="20"/>
              <w:ind w:left="20"/>
              <w:jc w:val="both"/>
            </w:pPr>
            <w:r>
              <w:rPr>
                <w:rFonts w:ascii="Times New Roman"/>
                <w:b w:val="false"/>
                <w:i w:val="false"/>
                <w:color w:val="000000"/>
                <w:sz w:val="20"/>
              </w:rPr>
              <w:t>
1) жиынтық жылдық (ұластырылған);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болмағанда – тұрақты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және тоқсандық болмағанда – тұрақты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есептілік (баланстар, есептер, анықтамалар, түсіндірме жазбалар):</w:t>
            </w:r>
          </w:p>
          <w:p>
            <w:pPr>
              <w:spacing w:after="20"/>
              <w:ind w:left="20"/>
              <w:jc w:val="both"/>
            </w:pPr>
            <w:r>
              <w:rPr>
                <w:rFonts w:ascii="Times New Roman"/>
                <w:b w:val="false"/>
                <w:i w:val="false"/>
                <w:color w:val="000000"/>
                <w:sz w:val="20"/>
              </w:rPr>
              <w:t>
1)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болмағанда – тұрақты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және тоқсандық болмағанда – тұрақты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әкімшілерінің бюджеттік есептілігі (бюджеттік мониторинг нәтижелері туралы, тауарларды (жұмыстар мен қызметтерді) жүзеге асырудан түскен ақшаның кірісі мен шығысы туралы жоспарлардың орындалуы туралы, демеушілік және қайырымдылық көмектен түскен ақшаның түсуі және шығындалуы туралы, дебиторлық қарыз туралы, кредиторлық қарыз туралы, стратегиялық жоспарды жүзеге асыру туралы, бюджеттік бағдарламаларды жүзеге асыру туралы):</w:t>
            </w:r>
          </w:p>
          <w:p>
            <w:pPr>
              <w:spacing w:after="20"/>
              <w:ind w:left="20"/>
              <w:jc w:val="both"/>
            </w:pPr>
            <w:r>
              <w:rPr>
                <w:rFonts w:ascii="Times New Roman"/>
                <w:b w:val="false"/>
                <w:i w:val="false"/>
                <w:color w:val="000000"/>
                <w:sz w:val="20"/>
              </w:rPr>
              <w:t>
1)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бюджеттік есептілігі (тауарларды (жұмыстар мен қызметтерді) жүзеге асырудан түскен ақшаның кірісі мен шығысы туралы жоспарлардың орындалуы туралы демеушілік және қайырымдылық көмектен түскен ақшаның түсуі және шығындалуы туралы, дебиторлық қарыз туралы, кредиторлық қарыз туралы):</w:t>
            </w:r>
          </w:p>
          <w:p>
            <w:pPr>
              <w:spacing w:after="20"/>
              <w:ind w:left="20"/>
              <w:jc w:val="both"/>
            </w:pPr>
            <w:r>
              <w:rPr>
                <w:rFonts w:ascii="Times New Roman"/>
                <w:b w:val="false"/>
                <w:i w:val="false"/>
                <w:color w:val="000000"/>
                <w:sz w:val="20"/>
              </w:rPr>
              <w:t>
1)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объектілерінде айқындалатын бұзушылықтардың сыныптауышы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мемлекеттiк қаржылық бақылау нәтижелері туралы құжаттар (актілер, қорытындылар, ұсынымдар, есептер және басқалары)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мемлекеттiк қаржылық бақылау нәтижелері туралы құжаттар (актілер, қорытындылар, ұсынымдар, есептер және басқалары)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бақылау нәтижесі бойынша – тұрақты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актілері, табыстау, бөлу, тарату теңгерімдері, оларға қатысты түсініктеме жазбалар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(қаржылық) жылдық есептерге талдамалық құжаттар (кестелер, баяндамалар)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(қаржылық) есептерді қарау мен бекіту туралы құжаттар (хаттамалар, актілер, қорытындылар)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Сметаның атқарылуы туралы есептер:</w:t>
            </w:r>
          </w:p>
          <w:p>
            <w:pPr>
              <w:spacing w:after="20"/>
              <w:ind w:left="20"/>
              <w:jc w:val="both"/>
            </w:pPr>
            <w:r>
              <w:rPr>
                <w:rFonts w:ascii="Times New Roman"/>
                <w:b w:val="false"/>
                <w:i w:val="false"/>
                <w:color w:val="000000"/>
                <w:sz w:val="20"/>
              </w:rPr>
              <w:t xml:space="preserve">
1) жиынтық жылдық;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болмағанда – тұрақты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алынған субсидиялар, субвенциялар бойынша есептер:</w:t>
            </w:r>
          </w:p>
          <w:p>
            <w:pPr>
              <w:spacing w:after="20"/>
              <w:ind w:left="20"/>
              <w:jc w:val="both"/>
            </w:pPr>
            <w:r>
              <w:rPr>
                <w:rFonts w:ascii="Times New Roman"/>
                <w:b w:val="false"/>
                <w:i w:val="false"/>
                <w:color w:val="000000"/>
                <w:sz w:val="20"/>
              </w:rPr>
              <w:t xml:space="preserve">
1) жылдық;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жарты жылдық, тоқсандық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есептердің стандарттары немесе өзге стандарттар бойынша бухгалтерлік (қаржылық)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бюджеттік есеп, бухгалтерлік (қаржылық) есептілікті, бюджеттік есептерді құрау мен ұсыну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 құжаттары (шоттардың жұмыс жоспары, алғашқы есептік құжаттар нысандары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 тізілімдері ("Бас журнал" кітабы, ордер журналы, мемориалды ордерлер, есепшоттар бойынша операциялар журналдары, айналым ведомостары, жинақтаушы ведомостар, жасалым кестелері, тізілімдер, кітаптар (карточкалар), және басқа да тізілімдер)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(ревизияны) жүргізу шартымен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алудың синтетикалық, талдау, материалдық шоттары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жүзеге асыру фактілерін белгілейтін және бухгалтерлік жазбаларға негіз болатын алғашқы құжаттар мен оларға қосымшалар (кассалық құжаттар мен кітаптар, банк құжаттары, сатып алу-сату есебі кітаптары, банк чек кітапшаларының түбір-тектері, банк ордерлері, табельдері банк хабарламалары мен аударым талаптар, мүлік пен материалдарды қабылдау, тапсыру, есептен шығару актілері, квитанциялар, шот-фактуралар, жөнелтпе құжат және аванстық есептер, хат алмасу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Тексерудің (ревизияның) аяқталу шартымен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жалақы қорлары:</w:t>
            </w:r>
          </w:p>
          <w:p>
            <w:pPr>
              <w:spacing w:after="20"/>
              <w:ind w:left="20"/>
              <w:jc w:val="both"/>
            </w:pPr>
            <w:r>
              <w:rPr>
                <w:rFonts w:ascii="Times New Roman"/>
                <w:b w:val="false"/>
                <w:i w:val="false"/>
                <w:color w:val="000000"/>
                <w:sz w:val="20"/>
              </w:rPr>
              <w:t>
1) әзірлеу және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қорлары, лимиттері есептері мен олардың жұмсалуын қадағалау туралы, жалақы бойынша артық жұмсалым мен қарыз туралы, жалақыдан, әлеуметтік сақтандыру құралдарынан ұсталымдар туралы, демалыс және жұмыстан босау жәрдемақыларын төлеу туралы мәліметтер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арасындағы өзара есеп айырысу мен қайта есептесу туралы құжаттар (актілер, мәліметтер,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есептесу жүргізілгеннен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мүлік, кеңсе керек-жарақтарын, теміржол және авиабилеттерді алу, байланыс құралдарын төлеу және өзге де әкімшілік-шаруашылық шығындар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 мәселелері бойынша құжаттар (есепшоттар, анықтамалар, хат алмасу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(сатып алу, сату) туралы құжаттар (өтініштер, тапсырмалар,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және конверсиялық операциялар, кепілдемелермен операциялар жүргізу туралы құжаттар (есептер, мәліметтер)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төлемдер мен түсімдер туралы есептер:</w:t>
            </w:r>
          </w:p>
          <w:p>
            <w:pPr>
              <w:spacing w:after="20"/>
              <w:ind w:left="20"/>
              <w:jc w:val="both"/>
            </w:pPr>
            <w:r>
              <w:rPr>
                <w:rFonts w:ascii="Times New Roman"/>
                <w:b w:val="false"/>
                <w:i w:val="false"/>
                <w:color w:val="000000"/>
                <w:sz w:val="20"/>
              </w:rPr>
              <w:t>
1) жылдық, жиынтық;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болмағанда – тұрақты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тоқсандық болмағанда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шетелдік валютадағы есепшоттар бойынша жедел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Есепшотты жапқаннан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іссапарларға шетелдік валюталарды шығындау туралы жедел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бойынша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Тексерудің (ревизияның) аяқталу шартымен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хаттар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аяқталғаннан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беру мен қайтару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өтегеннен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берешектер туралы құжаттар (анықтамалар, актілер, міндеттемелер,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есептілік құжаттарға қол қою құқығына ие тұлғалардың тізбесі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органдарында есепке қою туралы куәліктер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бюджеттке, бюджеттен тыс қорларға есептелген және аударылған салықтар, оларға қарыздар туралы құжаттар (есеп айырысулар, мәліметтер, анықтамалар, хат алмасу, кестелер)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қорларға сақтандыру жарналары есептелмейтін төлемдер тізбесі:</w:t>
            </w:r>
          </w:p>
          <w:p>
            <w:pPr>
              <w:spacing w:after="20"/>
              <w:ind w:left="20"/>
              <w:jc w:val="both"/>
            </w:pPr>
            <w:r>
              <w:rPr>
                <w:rFonts w:ascii="Times New Roman"/>
                <w:b w:val="false"/>
                <w:i w:val="false"/>
                <w:color w:val="000000"/>
                <w:sz w:val="20"/>
              </w:rPr>
              <w:t>
1) әзірлеу және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босату, жеңілдік беру, акциздік және өзге де жиналымдар бойынша төлемдерді шегіндіру немесе олардан бас тарту туралы құжаттар (есепа айырысулар, өтініштер, шешімдер, тізімдер, ведомостар,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тапсырылатын есептер:</w:t>
            </w:r>
          </w:p>
          <w:p>
            <w:pPr>
              <w:spacing w:after="20"/>
              <w:ind w:left="20"/>
              <w:jc w:val="both"/>
            </w:pPr>
            <w:r>
              <w:rPr>
                <w:rFonts w:ascii="Times New Roman"/>
                <w:b w:val="false"/>
                <w:i w:val="false"/>
                <w:color w:val="000000"/>
                <w:sz w:val="20"/>
              </w:rPr>
              <w:t xml:space="preserve">
1) жылдық;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болмаған жағдайда тоқсандық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салықтарды есептеулермен, бағалы қағаздармен төлеу туралы құжаттар (салыстыру актілері, анықтамалар)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(берешектерді) вексельдермен өтеу туралы акті-анықтамалықтар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өтегеннен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Вексельдерді төлеу, айырбастау, қабылдау, беру туралы құжаттар (өтініштер, өкімдер, анықтама-кестелер, актілер)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қайта қарауға байланысты белгілі уақыт мерзіміндегі қосымша салық салу құжаттары (кестелер, актілер, есеп айырысулар)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 есеп айырысуды тізілімі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қорына сақтандыру жарналарын есептеу бойынша есеп айырысу ведомостары:</w:t>
            </w:r>
          </w:p>
          <w:p>
            <w:pPr>
              <w:spacing w:after="20"/>
              <w:ind w:left="20"/>
              <w:jc w:val="both"/>
            </w:pPr>
            <w:r>
              <w:rPr>
                <w:rFonts w:ascii="Times New Roman"/>
                <w:b w:val="false"/>
                <w:i w:val="false"/>
                <w:color w:val="000000"/>
                <w:sz w:val="20"/>
              </w:rPr>
              <w:t xml:space="preserve">
1) жылдық;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болмағанда – тұрақты.</w:t>
            </w:r>
          </w:p>
          <w:p>
            <w:pPr>
              <w:spacing w:after="20"/>
              <w:ind w:left="20"/>
              <w:jc w:val="both"/>
            </w:pPr>
            <w:r>
              <w:rPr>
                <w:rFonts w:ascii="Times New Roman"/>
                <w:b w:val="false"/>
                <w:i w:val="false"/>
                <w:color w:val="000000"/>
                <w:sz w:val="20"/>
              </w:rPr>
              <w:t xml:space="preserve">
4-тоқсанға өспелі нәтижемен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сақтандыру бойынша ақша сомалары аударымының есептері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салықтың барлық түрлері бойынша салық декларациялары (есептері)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қызметкерлердің жылдық жиынтық табыс, активтер мен мүліктер туралы декларациялары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қызметкерлердің жылдық жиынтық табыс, активтер мен мүліктер туралы декларацияны тапсыру туралы анықтама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акциздер өндіріп алу мен өзге де алымдар мәселелері бойынша келіспеушіліктер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 бойынша берешектерді реструктуризациялау туралы құжаттар (шешімдер, анықтамалар, есептер, өтініштер,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мерзіміне заңды тұлғалармен салық қорына есеп айырысу бойынша құжаттар (салық салу объектілерінің тізімдері, жеңілдіктер тізбесі, түсініктемелер, мәліметтер, есеп айырысулар)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салудың қарапайымдандырған жүйесін қолданатын ұйымдар мен жеке кәсіпкерлердің табыстары мен шығыстарының есептілік кітабы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құжаттық ревизиясын, бақылау-ревизиялық жұмыстарды, аудиториялық тексерістерді, соның ішінде касса тексерісін, салық өндіру дұрыстығын және өзге де тексерістерді жүргізу туралы құжаттар (жоспарлар, есептер, хаттамалар, баяндамалық жазбалар,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Тексерудің (ревизияның) аяқталу шартымен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бухгалтерлік есептілігі міндетті есептілікке жататын ұйым қызметінің критерийлері (көрсеткіштер жүйесі):</w:t>
            </w:r>
          </w:p>
          <w:p>
            <w:pPr>
              <w:spacing w:after="20"/>
              <w:ind w:left="20"/>
              <w:jc w:val="both"/>
            </w:pPr>
            <w:r>
              <w:rPr>
                <w:rFonts w:ascii="Times New Roman"/>
                <w:b w:val="false"/>
                <w:i w:val="false"/>
                <w:color w:val="000000"/>
                <w:sz w:val="20"/>
              </w:rPr>
              <w:t xml:space="preserve">
1) әзірлеу мен бекіту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стандарттары, әдістері:</w:t>
            </w:r>
          </w:p>
          <w:p>
            <w:pPr>
              <w:spacing w:after="20"/>
              <w:ind w:left="20"/>
              <w:jc w:val="both"/>
            </w:pPr>
            <w:r>
              <w:rPr>
                <w:rFonts w:ascii="Times New Roman"/>
                <w:b w:val="false"/>
                <w:i w:val="false"/>
                <w:color w:val="000000"/>
                <w:sz w:val="20"/>
              </w:rPr>
              <w:t xml:space="preserve">
1) әзірлеу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жоспарлары (жалпы):</w:t>
            </w:r>
          </w:p>
          <w:p>
            <w:pPr>
              <w:spacing w:after="20"/>
              <w:ind w:left="20"/>
              <w:jc w:val="both"/>
            </w:pPr>
            <w:r>
              <w:rPr>
                <w:rFonts w:ascii="Times New Roman"/>
                <w:b w:val="false"/>
                <w:i w:val="false"/>
                <w:color w:val="000000"/>
                <w:sz w:val="20"/>
              </w:rPr>
              <w:t>
1) әзірлеу немесе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(жалпы) бағдарламалары:</w:t>
            </w:r>
          </w:p>
          <w:p>
            <w:pPr>
              <w:spacing w:after="20"/>
              <w:ind w:left="20"/>
              <w:jc w:val="both"/>
            </w:pPr>
            <w:r>
              <w:rPr>
                <w:rFonts w:ascii="Times New Roman"/>
                <w:b w:val="false"/>
                <w:i w:val="false"/>
                <w:color w:val="000000"/>
                <w:sz w:val="20"/>
              </w:rPr>
              <w:t xml:space="preserve">
1) әзірлеу мен бекіту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көрсету келісімшарттары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(қаржылық) есептілік бойынша аудиторлық қорытындылар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Тексерудің (ревизияның) аяқталу шартымен. Жылдық бухгалтерлік (қаржылық) есептілік үшін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салынған өндіріп алулар, айыппұлдар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ысырап қылушылық, ұрлықтар туралы құжаттар (анықтамалар, актілер, міндеттемелер,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мен жұмысшыларға сыйақы беру туралы ережелер:</w:t>
            </w:r>
          </w:p>
          <w:p>
            <w:pPr>
              <w:spacing w:after="20"/>
              <w:ind w:left="20"/>
              <w:jc w:val="both"/>
            </w:pPr>
            <w:r>
              <w:rPr>
                <w:rFonts w:ascii="Times New Roman"/>
                <w:b w:val="false"/>
                <w:i w:val="false"/>
                <w:color w:val="000000"/>
                <w:sz w:val="20"/>
              </w:rPr>
              <w:t>
1) әзірлеу мен бекіту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алу мен өзге де төлемдер туралы құжаттар (жиынтық есептік (есептік-төлемдік) тізімдер (табулеграммалар) мен оларға құжаттар, арнайы мемлекеттік жалақыларды және өзге де жәрдемақыларды, қаламақылар, материалдық көмек пен өзге де төлемдерді беруге есеп айырысу парақтары, ақша сомалары мен тауарлық-материалдық құндылықтарды алуға сенімхаттар, соның ішінде жойылған сенімхаттар)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шоттар болмаған жағдайда – 75 жыл.</w:t>
            </w:r>
          </w:p>
          <w:p>
            <w:pPr>
              <w:spacing w:after="20"/>
              <w:ind w:left="20"/>
              <w:jc w:val="both"/>
            </w:pPr>
            <w:r>
              <w:rPr>
                <w:rFonts w:ascii="Times New Roman"/>
                <w:b w:val="false"/>
                <w:i w:val="false"/>
                <w:color w:val="000000"/>
                <w:sz w:val="20"/>
              </w:rPr>
              <w:t xml:space="preserve">
Тексерудің (ревизияның) аяқталу шартымен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карточкалар, жұмысшылардың есепшоттары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беру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және өзге де жәрдем-ақылардың еңбекке жарамсыздық парақтарын, материалдық көмекті беру туралы құжаттар (есеп көшірмелері, өтініштер, жұмысшылар тізімі, хаттамалардан үзінді, қорытындылар,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атқару парақтары (атқару құжаттары)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 төлеу жөніндегі құжаттар (өтініштер, шешімдер,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дербес шоттары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Акцияларға меншік құқығы өткеннен кейін. Тексерудің (ревизияның) аяқталу шартымен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 берудің ведомосты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қор парақтарында келтірілген азаматтарға өтемақыларын беру тізімдер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Өтемақыны төлегеннен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тізбесін жүргізу бойынша құжаттар (есеп карталары, құқық тандырушы құжаттар, шешімдер, актілер)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республикалық меншіктен коммуналдық меншікке, коммуналдық меншіктен республи-калық меншікке беру бойынша құжаттар (өкімдер, тізбелер, актілер)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 арасында үлестік меншікті орнату тәртібі мен оны бөлу туралы құжаттар (мүліктер тізімі, актілер, келісімдер)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заңсыз иелік етуден қайтару тәртібі туралы құжаттар (ұйғарымдар, актілер, талап істер,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аяқталғаннан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міндеттерді түгендеу туралы құжаттар (түгендеу комиссиялары отырыста-рының хаттамалары, түгендеу тізімдемесі, тізімі, актілері, тізімдері)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Тексерудің (ревизияның) аяқталу шартымен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комиссияларының түгендеу тізімдемелері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 құнын анықтау туралы құжаттар (хаттамалар, актілер, есеп айырысулар, тізімдер, қорытындылар)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сату бойынша құжаттар (анықтамалар, өтініштер, бағалау актілері, хат алмасу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азаматтарға тәркіленген мүлікті қайтару туралы құжаттар (анықтамалар, актілер, мәліметтер, шешімдер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Ескіден жаңа құқық иесіне жылжымайтын мүлікке құқығын беру актілері (баланстан балансқа)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бірлескен меншігін бөлу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жылжымайтын мүлік құқығын бері туралы және бұрынғы иесі мен жаңа құқық иеленушінің келісімдері (баланстан балансқа), тапсыру, материалдық құндылықтарды есептен шығару (актілер, есептер,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өндірістік және тұрғын жай қорларын сатып алуға шығындар туралы құжаттар (анықтамалар, тапсырыстар, лимиттер, есеп айырысулар)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(ревизияның) аяқталу шартымен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 тармақтарында көрсетілмегендер.</w:t>
            </w:r>
          </w:p>
          <w:p>
            <w:pPr>
              <w:spacing w:after="20"/>
              <w:ind w:left="20"/>
              <w:jc w:val="both"/>
            </w:pPr>
            <w:r>
              <w:rPr>
                <w:rFonts w:ascii="Times New Roman"/>
                <w:b w:val="false"/>
                <w:i w:val="false"/>
                <w:color w:val="000000"/>
                <w:sz w:val="20"/>
              </w:rPr>
              <w:t xml:space="preserve">
Шарттың, келісімнің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бойынша келіспеушіліктер хаттамалары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Мердігерлердің заңды тұлғалармен келісімшарттары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тиісті қызмет түрлерін көрсету (консультациялық, ақпараттық, оқыту қызметтері)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 жауапкершілікті сақтандыру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құжаттар (өтініштер, сақтандыру қорытындылары, жазбалар)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 лизингі бойынша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лизингі бойынша құжаттар (мүлік нысандар тізімдері, актілер, табыстан есептесулер, есептеулер,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кепілге қою бойынша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p>
            <w:pPr>
              <w:spacing w:after="20"/>
              <w:ind w:left="20"/>
              <w:jc w:val="both"/>
            </w:pPr>
            <w:r>
              <w:rPr>
                <w:rFonts w:ascii="Times New Roman"/>
                <w:b w:val="false"/>
                <w:i w:val="false"/>
                <w:color w:val="000000"/>
                <w:sz w:val="20"/>
              </w:rPr>
              <w:t xml:space="preserve">
Жылжымайтын мүлікті кепілге қою бойынша құжаттар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кепілге қою бойынша құжаттар (ұйым құнының есебі, актілер,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p>
            <w:pPr>
              <w:spacing w:after="20"/>
              <w:ind w:left="20"/>
              <w:jc w:val="both"/>
            </w:pPr>
            <w:r>
              <w:rPr>
                <w:rFonts w:ascii="Times New Roman"/>
                <w:b w:val="false"/>
                <w:i w:val="false"/>
                <w:color w:val="000000"/>
                <w:sz w:val="20"/>
              </w:rPr>
              <w:t xml:space="preserve">
Жылжымайтын мүлікті кепілге қою бойынша құжаттар – тұрақты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паспорты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келісімдерге құжаттар (есеп айырысулар, қорытындылар,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 қабылдау туралы құжаттар (актілер, анықтамалар, есептер):</w:t>
            </w:r>
          </w:p>
          <w:p>
            <w:pPr>
              <w:spacing w:after="20"/>
              <w:ind w:left="20"/>
              <w:jc w:val="both"/>
            </w:pPr>
            <w:r>
              <w:rPr>
                <w:rFonts w:ascii="Times New Roman"/>
                <w:b w:val="false"/>
                <w:i w:val="false"/>
                <w:color w:val="000000"/>
                <w:sz w:val="20"/>
              </w:rPr>
              <w:t xml:space="preserve">
1) ұйымның негізгі (бейінді) қызметіне жататын жұмыстарға шарттар, келісім-шарттар, келісімдер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шарттары, мердігерлік шарттары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есеп шоттар болмаған жағдайда – 75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операциялық шарттар, келісімдер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тұлғаның толық материалдық жауапкершілігі туралы шарттар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 жұмыстан босатыл 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тұлғалардың қолының үлгілері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бағалы қағаздарға;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түсімдеріне;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(ревизияның) аяқталу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жылжымалы және жылжымайтын мүліктің, соның ішінде акциялардың сатып алу-сату келісімшарттарын тіркеуге;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тұлғалармен келісімшарттар, келісімдерге;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құралдарға (ғимараттар), өзге де мүліктерге, міндеттемелерге;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жойғаннан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мүлікті қабылдау-беру актілеріне, келісімшарттарына;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ұйымдармен есеп айырысуға;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(ревизияның) аяқталу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кіріс-шығыс кассалық құжаттарға (есепшоттар, төлемдік тапсырмалар);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салық төлеуге өтелген вексельдерге;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өтегеннен кейін. Тексерудің (ревизияның) аяқталу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құн салығы салынатын және салынбайтын тауар, жұмыс, қызмет түрлерін іске асыруға;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жазба күнінен. Тексерудің (ревизияның) аяқталу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шаруашылық мүлкіне;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(реви-зияның) аяқталу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қосымша, бақылау (көліктік, жүктік, таразылық және өзгелер);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есеп беретін тұлғаларға;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атқару парақтарына;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жұмысшылардың табыс және қосымша құн сомасына;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(ревизияның) аяқталу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депоненттік жалақыларға;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депозиттік сома бойынша депоненттеріне;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сенімхаттарға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автоматтандырылған жүйесін енгізу мен ұйымдастыру бойынша бағдарламалар, нұсқаулар:</w:t>
            </w:r>
          </w:p>
          <w:p>
            <w:pPr>
              <w:spacing w:after="20"/>
              <w:ind w:left="20"/>
              <w:jc w:val="both"/>
            </w:pPr>
            <w:r>
              <w:rPr>
                <w:rFonts w:ascii="Times New Roman"/>
                <w:b w:val="false"/>
                <w:i w:val="false"/>
                <w:color w:val="000000"/>
                <w:sz w:val="20"/>
              </w:rPr>
              <w:t xml:space="preserve">
1) әзірленген және/немесе бекітілген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мен есептіліктің автоматтандырылған жүйесін ұйымдастыру және енгізу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есептілік құжаттарының бланкісіне тапсырыс беру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Есептілік, статистикалық есеп және статистикалық есептілік</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(ұзақ мерзімді) және ағымдағы бағдарламалардың, жоспарлардың, жылдық жоспарлардың орындалуы туралы ұйымның есептері, есептерді талдау:</w:t>
            </w:r>
          </w:p>
          <w:p>
            <w:pPr>
              <w:spacing w:after="20"/>
              <w:ind w:left="20"/>
              <w:jc w:val="both"/>
            </w:pPr>
            <w:r>
              <w:rPr>
                <w:rFonts w:ascii="Times New Roman"/>
                <w:b w:val="false"/>
                <w:i w:val="false"/>
                <w:color w:val="000000"/>
                <w:sz w:val="20"/>
              </w:rPr>
              <w:t xml:space="preserve">
1) жылдық жинақтық және ұзақ мерзімділігімен;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 және ұзақ мерзімділігімен;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жарты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 жылдық, тоқсандық жоспарлар болмаған жағдайда – тұрақты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салалық және саланы дамытудың стратегиялық жоспарларын жүзеге асыруды бағалау бойынша есептер:</w:t>
            </w:r>
          </w:p>
          <w:p>
            <w:pPr>
              <w:spacing w:after="20"/>
              <w:ind w:left="20"/>
              <w:jc w:val="both"/>
            </w:pPr>
            <w:r>
              <w:rPr>
                <w:rFonts w:ascii="Times New Roman"/>
                <w:b w:val="false"/>
                <w:i w:val="false"/>
                <w:color w:val="000000"/>
                <w:sz w:val="20"/>
              </w:rPr>
              <w:t>
1)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жарты жылдық;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жарты жылдық, болмаған жағдайда – тұрақты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дербес бөлімдерінің, өкілдіктерінің, еншілес кәсіпорындардың есептері:</w:t>
            </w:r>
          </w:p>
          <w:p>
            <w:pPr>
              <w:spacing w:after="20"/>
              <w:ind w:left="20"/>
              <w:jc w:val="both"/>
            </w:pPr>
            <w:r>
              <w:rPr>
                <w:rFonts w:ascii="Times New Roman"/>
                <w:b w:val="false"/>
                <w:i w:val="false"/>
                <w:color w:val="000000"/>
                <w:sz w:val="20"/>
              </w:rPr>
              <w:t xml:space="preserve">
1) жылдық жинақтық;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есептері, қызметтің барлық негізгі (бейінді) бағыттары мен түрлері бойынша статистикалық мәліметтер мен кестелер, оларға қатысты құжаттар (ақпараттар, баяндамалық жазбалар және басқа құжаттар):</w:t>
            </w:r>
          </w:p>
          <w:p>
            <w:pPr>
              <w:spacing w:after="20"/>
              <w:ind w:left="20"/>
              <w:jc w:val="both"/>
            </w:pPr>
            <w:r>
              <w:rPr>
                <w:rFonts w:ascii="Times New Roman"/>
                <w:b w:val="false"/>
                <w:i w:val="false"/>
                <w:color w:val="000000"/>
                <w:sz w:val="20"/>
              </w:rPr>
              <w:t xml:space="preserve">
1) жылдық жинақтық және ұзақ мерзімді;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 және ұзақ мерзімді;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жарты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қызметінің қорытындылары туралы құжаттар (баяндамалар, талдау кестелері және анықтамалар, статистикалық бюллетендер)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құжаттарының барлық қосалқы бағыттары мен түрлері (осы ұйым үшін) бойынша статистикалық есептер, оларға қатысты құжаттар (ақпараттар, баяндау хаттар және басқа құжаттар), құрылымдық бөлімшелердің есептері:</w:t>
            </w:r>
          </w:p>
          <w:p>
            <w:pPr>
              <w:spacing w:after="20"/>
              <w:ind w:left="20"/>
              <w:jc w:val="both"/>
            </w:pPr>
            <w:r>
              <w:rPr>
                <w:rFonts w:ascii="Times New Roman"/>
                <w:b w:val="false"/>
                <w:i w:val="false"/>
                <w:color w:val="000000"/>
                <w:sz w:val="20"/>
              </w:rPr>
              <w:t>
1) жылдық жинақ және ұзақ мерзімді;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 және ұзақ мерзімді;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жартыжылдық;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жинақ есептерінің, мәліметтерінің құрастырылуы жөніндегі құжаттар (кестелер, есептеулер, анықтамалар)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құрылымдық бөлімшелердің жоспарларды орындауы туралы жедел статистикалық есептер, мәліметтер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 бөлімшелерінің жұмысы жөніндегі есептер:</w:t>
            </w:r>
          </w:p>
          <w:p>
            <w:pPr>
              <w:spacing w:after="20"/>
              <w:ind w:left="20"/>
              <w:jc w:val="both"/>
            </w:pPr>
            <w:r>
              <w:rPr>
                <w:rFonts w:ascii="Times New Roman"/>
                <w:b w:val="false"/>
                <w:i w:val="false"/>
                <w:color w:val="000000"/>
                <w:sz w:val="20"/>
              </w:rPr>
              <w:t xml:space="preserve">
1) жылдық;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 туралы жылдық, тоқсандық есептер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жеке есебі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статистикалық деректерді есепке алу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асырылуы бойынша қосалқы кітаптар және статистикалық есеп жүргізу және есептері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есептерді құрастыру, ұсыну, тексеру жөніндегі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 (жүйелендірілген жинақ) бланкілерінің нысаны:</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Мүліктік қатынастар</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табиғи ресурстардың кадастры, топырақтың балдық картасы және жылжымайтын мүліктің құндылық деңгейін растайтын басқа құжаттар басқа құжаттар (кестелер, тізбелер):</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тіркеу туралы куәліктер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және оларға мәмілелерді мемлекеттік тіркеу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басқару құқығына бас сенімхаттар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мүліктік құқықтық мұрагерлігін растау жөніндегі құжаттар (актілер, хаттамалар, анықтамалар, қорытындылар)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мүліктік құқықтық мұрагерлігін растау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басқарушыға сенімгерлік басқаруға беру туралы құжаттар (актілер, шешімдер, шарттар)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мүлікті жедел басқаруға, ұйымның шаруашылық жүргізуіне беруі туралы құжаттар (актілер, шешімдер, шарттар, келісімшарттар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мүліктік кешендерді (кәсіпорындар, ғимараттар, құрылыстар) сату туралы құжаттар (мүлікті түгендеу актілері, бухгалтерлік баланстар, ұйым борышының тізбесі және басқалары)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басқарушыға сенімгерлік басқаруға беру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иесінің мүлікті жедел басқаруға, ұйымның шаруашылық жүргізуіне беруі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мүліктік кешендерді сату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мемлекеттік мониторинг бойынша құжаттар (бағдарламалар, хат алмасу, анықтамалар)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 құжаттар (қолдаухат, жер кадастрынан көшірме, әкім шешімінің көшірмесі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алудың мүмкіндіктері туралы қорытындылар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меншікке және жер пайдалануға ресімдеу туралы құжаттар (қаулылар, өкімдер, схемалар, жоспарлар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мәселелері бойынша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жерді пайдалануға ресімдеу бойынша құжаттар (шарттар, актілер, жоспарлар және басқа да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Шаруашылықтар бойынша кітаптар және шаруашылықтардың әліпбилік кітаптары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мұқтажы үшін мүліктен күштеп айыру туралы құжаттар (қаулылар, мүліктің тізбесі, актілер, есептеулер, тізбеден үзінді көшірмелер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мүлкінен айыру туралы шешімге наразылық білдіруі туралы құжаттар (өтініш, сот талаптары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шешім шығарылғаннан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туралы құжаттар (қаулылар, шешімдер, хаттамалар, жарғылар, жоспарлар, баланстар, актілер, шарттар, келісімшарттар, куәліктер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 жиынтығы Қазақстан Республикасының заңнамасымен анықталады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мүліктерді жекешелендірудің бағдарламалары, жоспарлары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 үшін жіберілгендер – қажеттілігі өткенге дейін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жататын республикалық немесе коммуналдық кәсіпорындардың мүліктік кешендерінің тізбесі, түгендеу актілері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немесе коммуналдық кәсіпорындардың мүлік кешенінің жекешелендіруге жатпайтын объектілерінің тізбесі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коммуналдық ұйымдардың (кәсіпорындардың) ағымдағы жылы өздерінің мүліктерін негіздемемен және есептерімен жекешелендіру туралы ұсыныстары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жекешелендіру жөніндегі журналдар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иелігін растайтын актілер (куәліктер)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Өсиетнамалар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мүлкін бағалау туралы есептер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қызметінің мониторингі туралы есептер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 мемлекет иелігінен алу туралы құжаттар (қаулылар, хаттамалар, жарғылар, жоспарлар, баланстар, актілер, шарттар, келісім-шарттар, куәліктер)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Акциялау жөніндегі құжаттар (қол қою парағы, акцияларды сатып алуға өтінімдер, растау парақтары, акционерлер кірісін есепке алу карточкалары және басқалар)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құрылыстардың және жабдықтардың паспорттары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ескерткіштері – ғимараттардың, құрылыстардың паспорттары – тұрақты.</w:t>
            </w:r>
          </w:p>
          <w:p>
            <w:pPr>
              <w:spacing w:after="20"/>
              <w:ind w:left="20"/>
              <w:jc w:val="both"/>
            </w:pPr>
            <w:r>
              <w:rPr>
                <w:rFonts w:ascii="Times New Roman"/>
                <w:b w:val="false"/>
                <w:i w:val="false"/>
                <w:color w:val="000000"/>
                <w:sz w:val="20"/>
              </w:rPr>
              <w:t xml:space="preserve">
Ғимараттар, құрылыстар жойылып, жабдықтар есептен шығарылғаннан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 үйлерді республикалық, коммуналдық меншікке беру туралы құжаттар (анықтамалар, ақпараттар, тізбелер, шарттар,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бөлмелерді мемлекеттік меншікке тапсыру жөніндегі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меншігіне бөлмелерді, ғимараттарды иелікке тапсыру, алу жөніндегі құжаттар (анықтамалар, ақпараттар, тізімдер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тұрғын емес үйлерге ауыстыруы жөніндегі құжаттар (актілер, анықтамалар, техникалық паспорттар, кадастрлы тұрғын үйлердің жоспарлары)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тұрақты мерзімсіз қолдануының аяқталуы, өмірлік, жер учаскелеріне иелік ету мұрасы жөніндегі құжаттар (жоспарлар, өтініш иесінің құрылтай құжаттарының көшірмелері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Келісімшарттар, ғимараттарды өткізу және қабылдау жөнінде келісім, жер учаскелерін жалға беру (қосалқы жалгерлікті) құжаттары (актілер, техникалық паспорттар, жоспарлар, тұрғын үйлердің кадастрлы жоспарлары, сұлбалар, есептеулер)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 жер учаскелерін жалға беру келісімшарттарын тіркеу кітаптары, журналдары, карточкалары мәліметтер қоры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ұсынылған (аукциондар, конкурстар) жер учаскелерін, ғимараттарды және басқа да мүліктерді сатып алу-сату бойынша құжаттар (өтініштер, анкеталар, ұсыныстар, құрылтай құжаттарының көшірмелері, төлем құжаттары)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(аукциондарға, конкурстарға) ұсынылған республикалық және коммуналдық меншіктегі жер учаскелерін, ғимараттарды, өзге де нысаналарды сату-сатып алу туралы құжаттар тізімдемесі:</w:t>
            </w:r>
          </w:p>
          <w:p>
            <w:pPr>
              <w:spacing w:after="20"/>
              <w:ind w:left="20"/>
              <w:jc w:val="both"/>
            </w:pPr>
            <w:r>
              <w:rPr>
                <w:rFonts w:ascii="Times New Roman"/>
                <w:b w:val="false"/>
                <w:i w:val="false"/>
                <w:color w:val="000000"/>
                <w:sz w:val="20"/>
              </w:rPr>
              <w:t>
1) өткізілген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(аукцион, конкурс) жүргізілгеннен кейін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коммуналдық мүліктерді сату бойынша ұйымның саудаластығы (аукциондар, конкурстар) туралы құжаттары (өтініштер, ұсыныстар, ниеті жөнінде хабардар етуі, төлем құжаттары)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меншіктегі жер телімдерін, ғимараттарды, өзге де нысаналарды сату-сатып алу туралы жүргізілген сауда-саттықтың (аукциондар, конкурстар) барысы жазылған хаттамалар:</w:t>
            </w:r>
          </w:p>
          <w:p>
            <w:pPr>
              <w:spacing w:after="20"/>
              <w:ind w:left="20"/>
              <w:jc w:val="both"/>
            </w:pPr>
            <w:r>
              <w:rPr>
                <w:rFonts w:ascii="Times New Roman"/>
                <w:b w:val="false"/>
                <w:i w:val="false"/>
                <w:color w:val="000000"/>
                <w:sz w:val="20"/>
              </w:rPr>
              <w:t>
1) өткізілген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жүргізілгеннен кейін.</w:t>
            </w:r>
          </w:p>
          <w:p>
            <w:pPr>
              <w:spacing w:after="20"/>
              <w:ind w:left="20"/>
              <w:jc w:val="both"/>
            </w:pPr>
            <w:r>
              <w:rPr>
                <w:rFonts w:ascii="Times New Roman"/>
                <w:b w:val="false"/>
                <w:i w:val="false"/>
                <w:color w:val="000000"/>
                <w:sz w:val="20"/>
              </w:rPr>
              <w:t>
Сауда-саттық жеңімпазында – ұйым таратылғанға дейін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коммуналдық меншіктегі жер учаскелерін, ғимараттарды, өзге де нысаналарды сату-сатып алу туралы шарттар, оларға құжаттар (жобалау-зерттеудің қорытындылары, құрылыс салуға берілген рұқсат қағаздар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иеленуді, пайдалануды, басқаруды есепке алу туралы құжаттар (тізілімге, есепке алу карталары, деректер базасына ендіру және тағы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 иелік ететін нысандарды есепке алу, қолдану, жер учаскелерін, ғимараттарды, басқа мүліктерді басқару туралы мәліметтер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 қабылдау және тапсыру, жалға беру жөнінде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 үйлерді, жер учаскелерін пайдалану, қарамағына, жалға алу, меншік иелігіне қабылдау және тапсыру актілері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коммуналдық меншікті пайдаланғаны туралы құжаттар (есептер, ақпараттар, мағлұматтар)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Жекешелендіруден бюджетке келіп түскен қаржылар туралы анықтамалар және актілер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коммуналдық меншіктегі есепке алу және басқару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бағалау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басқару жөніндегі уәкілетті мемлекеттік органда – тұрақты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түгендеу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басқару жөніндегі уәкілетті мемлекеттік органда – тұрақты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Мүліктерді республикалық, коммуналдық және жеке меншікке тапсыру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 нысаналарын мемлекет иелігінен алу және қайта құрылымдау (меншік нысаны мен құрылымының толығымен өзгертілуі)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 жекешелендіру туралы құжаттар (өтініштер, анықтамалар, есеп айырысулар және құнды бағалау актілері, шешімдер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паспорттары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есептен шығарылғаннан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Еңбек қатынастары</w:t>
            </w:r>
          </w:p>
          <w:p>
            <w:pPr>
              <w:spacing w:after="20"/>
              <w:ind w:left="20"/>
              <w:jc w:val="both"/>
            </w:pPr>
            <w:r>
              <w:rPr>
                <w:rFonts w:ascii="Times New Roman"/>
                <w:b w:val="false"/>
                <w:i w:val="false"/>
                <w:color w:val="000000"/>
                <w:sz w:val="20"/>
              </w:rPr>
              <w:t>
6.1. Жұмысқа орналастыру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болуы, қозғалысы, қамтамасыз етілуі, пайдаланылуы туралы құжаттар (ақпараттар, анықтамалар, мағлұматтар, ведомостар,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жұмыстан босату және оларға деген мұқтаждық, жұмыс орындарын құру, жұмыстан босатылған және жұмысқа қажетті қызметкерлердің жынысы, жасы және кәсіби-біліктілігі туралы құжаттар (анықтамалар, мағлұматтар, тізімдер)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үлесті жұмыс орны үшін әлсіз түрде қорғалған азамат санаты туралы құжаттар (анықтамалар, ақпараттар)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жөніндегі бағыттар, хабардар етулер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шетелдік азаматтың еңбек қызметінің көлемді үлесте жүзеге асырылуы және шетелдік қызметкерлердің назарын аудару қажеттілігі жөнінде жергілікті мемлекеттік басқару органдарының ұсыныстары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шетелдік азаматтардың еңбек қызметінің көлемді үлесте жүзеге асырылуы және шетелдік қызметкерлердің назарын аудару қажеттілігі жөнінде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Еңбекті және қызметтік іс-әрекетті ұйымдастыру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процестерін жетілдіру туралы құжаттар (анықтамалар, жоспарлар, есептесулер, сұлбалар, карталар)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 құрылымдарының жетілгені жөніндегі құжаттар (сандық мөлшер, баяндамалар, анықтамалар, есептер, ақпараттар)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тізімі:</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2)өзге де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 жарамдылығын анықтау туралы құжаттар (ұсыныс, психофизиологиялық қалып, анықтамалар)</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2)өзге де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Бірнеше лауазымды қатар атқарған кездегі еңбекті ұйымдастыру туралы құжаттар (актілер, хаттамалар, анықтамалар, баяндамалық жазбалар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лауазымды қатар атқаратын қызметкерлерді есепке алу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ауыр, зиянды, қауіпті қызметкерлер үшін – 75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өнімділігін арттыруды болжау туралы құжаттар (есептесулер, ұсынымдар, негіздемелер, қорытындылар)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әлеуметтік серіктестік тараптары арасында жасалатын келісімдер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шарттарды жасаудың бағыты жөнінде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шарттардың, әлеуметтік серіктестік тараптары арасында жасалатын келісімдердің орындалуын тексеру туралы құжаттар (хаттамалар, қорытындылар, анықтамалар, актілер, алдын-ала жазып алу)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комиссиялардың еңбек дауларын шешу туралы құжаттары (өтініштер, жиналыс хаттамалары, шешімдері, хат алмасуы)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Ереуілдік қозғалыстар бойынша құжаттар (шешімдер, алауыздық тізімдер, ұсыныстар, ақпараттар)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қысқартылған жұмыс апталығы немесе жұмыс күніне ауысуы туралы құжаттар (есептер, анықтамалар, ақпараттар, қызметтік жазбалар)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ауыр, зиянды, қауіпті қызметкерлер үшін – 75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дауларын шешу туралы құжаттар (өтініштер, баяндамалық жазбалар, анықтамалар, есептесулер, хаттамалар)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құжаттар (актілер, хабарламалар, ақпараттар, мінездемелер, баяндамалық жазбалар,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ұзақтығын есепке алу туралы құжаттар (мәліметтер, мағлұматтар, баяндау хаттар, жұмыс уақытының баланстары)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 есепке алу журналдары, табелдері (кестелері)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ауыр, зиянды, қауіпті қызметкерлер үшін – 75 жыл</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құрылымдық бөлімшелер еңбек тиімділігінің талдаулары:</w:t>
            </w:r>
          </w:p>
          <w:p>
            <w:pPr>
              <w:spacing w:after="20"/>
              <w:ind w:left="20"/>
              <w:jc w:val="both"/>
            </w:pPr>
            <w:r>
              <w:rPr>
                <w:rFonts w:ascii="Times New Roman"/>
                <w:b w:val="false"/>
                <w:i w:val="false"/>
                <w:color w:val="000000"/>
                <w:sz w:val="20"/>
              </w:rPr>
              <w:t>
1) жиынтық 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сапасы мен еңбек тиімділігі бойынша қызметкерлерді бағалау парақтары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Еңбекті нормалау, тарифтеу, еңбекақы төлеу</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нормалары (уақыт, өнімділік, қызмет көрсету, сандық нормалары, нормаланған тапсырмалар, бірыңғай және үлгілік нормалар):</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w:t>
            </w:r>
          </w:p>
          <w:p>
            <w:pPr>
              <w:spacing w:after="20"/>
              <w:ind w:left="20"/>
              <w:jc w:val="both"/>
            </w:pPr>
            <w:r>
              <w:rPr>
                <w:rFonts w:ascii="Times New Roman"/>
                <w:b w:val="false"/>
                <w:i w:val="false"/>
                <w:color w:val="000000"/>
                <w:sz w:val="20"/>
              </w:rPr>
              <w:t>
1) әзірленген және бекітілген орны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жылдың өнімділік және бағалау нормалары – жаңамен ауыстырылғаннан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нормаларының әзірлемесі туралы құжаттар (анықтамалар, есептер, баяндау хаттар, ұсыныстар)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мамандықтардың бірыңғай тарифтік-біліктілік анықтамалығы, қызметші лауазымдардың Біліктілік анықтамалығы:</w:t>
            </w:r>
          </w:p>
          <w:p>
            <w:pPr>
              <w:spacing w:after="20"/>
              <w:ind w:left="20"/>
              <w:jc w:val="both"/>
            </w:pPr>
            <w:r>
              <w:rPr>
                <w:rFonts w:ascii="Times New Roman"/>
                <w:b w:val="false"/>
                <w:i w:val="false"/>
                <w:color w:val="000000"/>
                <w:sz w:val="20"/>
              </w:rPr>
              <w:t>
1) әзiрленген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 лауазымдарының тізімдері, әкімшілік мемлекеттік қызметші лауазымдарының санаттары мен тізімдері, мемлекеттік қызметші емес тұлғалардың тізбелері, басшылар, мамандар және басқа да қызметші лауазымдарының біліктілік анықтамалықтары:</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Тарифтік-біліктілік сеткасы (торы), ставкасы:</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Тарифтік-біліктілік кестелерін, анықтамаларын, мөлшерлерін (торларын) қайта қарау және толықтырулар енгізу туралы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ведомостар (тізімдер)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бағалау, тарифтік кестелер және мөлшерлер, еңбек төлемінің түрлі формаларының жетілген нормаларын қабылдау және қайта қарау туралы құжаттар (есептер, қорытындылар, анықтамалар)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нормалау және төлемақы ережелерін сақтауды бақылау туралы құжаттар (анықтамалар, баяндау хаттар, актілер, есептер, хаттамалар)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еңбегінің еңбекақы дәрежелерін белгілеу және құжаттарды тәртіпке келтіру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СТК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мереке күндері, демалыс күндері және мерзімнен тыс жұмыстары бойынша еңбекақы мәселелері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лауазымы, бекітілген дәреже бойынша еңбекақы төлемі:</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лауазымның орнын басқан тұлғаларға ақшалай төлем және есептелген еңбек өтілі, еңбек төлемдері туралы құжаттар (хаттамалар, актілер, анықтамалар, мәліметтер)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 ақы беру туралы құжаттар (есептесулер, анықтамалар, тізімдер)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материалдық мадақтау қорының қолдануы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Еңбекті қорғау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жұмыс орнындағы аттестациялары туралы құжаттар (ережелер, хаттамалар, шешімдер, ұсыныстар, қорытындылар, стандарттар және нормалар тізімдері, жұмыс орындарының тізімдері, негіздеме, деректер, ақпараттар, жұмыс орнындағы тізімдер, жұмыс орнындағы аттестация карталары, жоспарлар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ауыр, зиянды, қауіпті қызметкерлер үшін – 75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қауіпсіздік туралы актілер, жазбаша өкімдер, оларды орындау жөніндегі құжаттар (анықтамалар, баяндау хаттар, есептер)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жағдайларын жақсарту, қорғау, техникалық қауіпсіздік пен санитарлық-сауықтыру іс-шараларының кешенді жоспарлары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жағдайларын жақсарту, қорғау, техникалық қауіпсіздік пен санитарлық-сауықтыру іс-шараларының кешенді жоспарларын әзірлеу және орындау барысы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СТК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жақсартудың, қорғаудың, техникалық қауіпсіздіктің жай-күйі және шаралары туралы құжаттар (анықтамалар, ұсыныстар, негіздемелер, ұсынымдар)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техникасының, еңбекті қорғау мен жағдайының жақсартудың жай-күйі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еңбек жағдайының жақсаруы бойынша іс-шара жоспарлары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қорғаудың келісімшарттарының орындалуын тексерудің қорытындылары туралы құжаттар (актілер, анықтамалар, ақпараттар)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жас өспірімдердің еңбек жағдайының жай-күйі және оны пайдалану туралы құжаттар (баяндамалық жазбалар, анықтамалар, баяндамалар, есептер, актілер,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18-ге толмаған тұлғалардың еңбегін қолдануға рұқсат етілмейтін, еңбек жағдайлары ауыр, зиянды және қауіпті жұмысттардың тізімі:</w:t>
            </w:r>
          </w:p>
          <w:p>
            <w:pPr>
              <w:spacing w:after="20"/>
              <w:ind w:left="20"/>
              <w:jc w:val="both"/>
            </w:pPr>
            <w:r>
              <w:rPr>
                <w:rFonts w:ascii="Times New Roman"/>
                <w:b w:val="false"/>
                <w:i w:val="false"/>
                <w:color w:val="000000"/>
                <w:sz w:val="20"/>
              </w:rPr>
              <w:t>
1) әзiрленген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жағдайы қауіпті, зиянды, ауыр мамандықтар тізімі:</w:t>
            </w:r>
          </w:p>
          <w:p>
            <w:pPr>
              <w:spacing w:after="20"/>
              <w:ind w:left="20"/>
              <w:jc w:val="both"/>
            </w:pPr>
            <w:r>
              <w:rPr>
                <w:rFonts w:ascii="Times New Roman"/>
                <w:b w:val="false"/>
                <w:i w:val="false"/>
                <w:color w:val="000000"/>
                <w:sz w:val="20"/>
              </w:rPr>
              <w:t>
1) әзiрленген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 ауыр, зиянды, қауіпті өндірістік орындарда жұмыс жасайтын жұмыскерлердің тізімдері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 нысандарындағы азаматтық жауапкершілікті сақтандыру полистері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қауіпті кәсіптік мамандықтардың жасақтары және табелдері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қауіпті, зиянды еңбек жағдайларын растайтын құжаттар (актілер, қорытындылар, анықтамалар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төтенше жағдайлар болған жағдайда ескерту іс-шаралар жоспары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жағдайы кезінде адамдардың және материалдық құндылықтардың қоныс аударуының жоспарлары-сұлбалары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болған жағдайдағы жабдықтар қорының нормалары және материалдары:</w:t>
            </w:r>
          </w:p>
          <w:p>
            <w:pPr>
              <w:spacing w:after="20"/>
              <w:ind w:left="20"/>
              <w:jc w:val="both"/>
            </w:pPr>
            <w:r>
              <w:rPr>
                <w:rFonts w:ascii="Times New Roman"/>
                <w:b w:val="false"/>
                <w:i w:val="false"/>
                <w:color w:val="000000"/>
                <w:sz w:val="20"/>
              </w:rPr>
              <w:t>
1) әзiрленген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ауру-сырқау себептері туралы құжаттар (есептер, анықтамалар, мәліметтер)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улану және ауруларды зерттеу актілері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оқыс оқиғадан сақтандыру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p>
            <w:pPr>
              <w:spacing w:after="20"/>
              <w:ind w:left="20"/>
              <w:jc w:val="both"/>
            </w:pPr>
            <w:r>
              <w:rPr>
                <w:rFonts w:ascii="Times New Roman"/>
                <w:b w:val="false"/>
                <w:i w:val="false"/>
                <w:color w:val="000000"/>
                <w:sz w:val="20"/>
              </w:rPr>
              <w:t>
Оқыс оқиға басталған кезінде – 75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техникалық қауіпсіздікке оқыту туралы құжаттар (бағдарламалар, тізімдер,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өткізілген аттестациялардың хаттамалары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w:t>
            </w:r>
          </w:p>
          <w:p>
            <w:pPr>
              <w:spacing w:after="20"/>
              <w:ind w:left="20"/>
              <w:jc w:val="both"/>
            </w:pPr>
            <w:r>
              <w:rPr>
                <w:rFonts w:ascii="Times New Roman"/>
                <w:b w:val="false"/>
                <w:i w:val="false"/>
                <w:color w:val="000000"/>
                <w:sz w:val="20"/>
              </w:rPr>
              <w:t xml:space="preserve">
1) техникалық қауіпсіздік бойынша алдын-ала (профилактикалық) жұмыстар жүргізудің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қауіпсіздік бойынша нұсқаулық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қауіпсіздік бойынша аттестация өткізу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қорғауы және техникалық қауіпсіздік бойынша байқаулардың құжаттары (жағдай, бағдарламалар, хаттамалар, ұсынымдар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оқиғалардың нәтижесінде зардап шеккендер туралы дәрігерлік пункт хабарламалары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және оқыс оқиғалар туралы мәліметтер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құрбан болуымен байланысты оқыс оқиғалар туралы мәліметтер – тұрақты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оқиғалар тіркеу кітаптары, журналдары, аварияларды есепке алу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оқыс оқиғалар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авариялар және оқыс оқиғалар туралы құжаттар (актілер, қорытындылар, есептер, хаттамалар, анықтамалар):</w:t>
            </w:r>
          </w:p>
          <w:p>
            <w:pPr>
              <w:spacing w:after="20"/>
              <w:ind w:left="20"/>
              <w:jc w:val="both"/>
            </w:pPr>
            <w:r>
              <w:rPr>
                <w:rFonts w:ascii="Times New Roman"/>
                <w:b w:val="false"/>
                <w:i w:val="false"/>
                <w:color w:val="000000"/>
                <w:sz w:val="20"/>
              </w:rPr>
              <w:t xml:space="preserve">
1) әзірленген және бекітілген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материалдық залалдарға және адамның құрбан болуына байланысты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ауыр, зиянды, қауіпті жағдайлары туралы құжаттар (хаттамалар, анықтамалар, қорытындылар)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Жарақаттылық және кәсіби аурулар туралы құжаттар (баяндау хаттар, қорытындылар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жарақаттылық, кәсіби ауру және оларды жою іс-шаралары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қауіпті, зиянды еңбек жағдайларына байланысты жұмыс күнінің қысқартылуы туралы құжаттар (актілер, баяндамалық жазбалар, қорытындылар)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қызметкерлерді арнайы киімдермен, аяқ киімдермен және арнайы тамақпен қамтамасыз ету туралы құжаттар (баяндамалық жазбалар, актілер, қорытындылар,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қауіпті, зиянды еңбек жағдайлары туралы актілердің, қорытындылардың басқа да құжаттардың болмауы кезінде – 75 жыл</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киімдермен және аяқ киімдермен, сақтандыру бейімділігімен, арнайы тамақпен қамтамасыз ету нормалары: </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және аяқ киімдерді, арнайы тамақтарды берудің тізімдері (ведомостары)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қауіпті, зиянды еңбек жағдайларына байланысты жұмыс күнінің қысқартылуы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санитарлық жай-күйі туралы құжаттар (қаулылар, актілер, баяндамалар, анықтамалар)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туралы қаулыларды орындауды есепке алу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жазылған соңғы айыппұл төленгеннен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нормаларды және ережелерді бұзғаны үшін әкімшілік жазалауларды тіркеу журналдары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және профгигиеналық іс-шараларды өткізу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тексеруден өтуге жататын қызметкерлердің мамандықтар тізбелері: </w:t>
            </w:r>
          </w:p>
          <w:p>
            <w:pPr>
              <w:spacing w:after="20"/>
              <w:ind w:left="20"/>
              <w:jc w:val="both"/>
            </w:pPr>
            <w:r>
              <w:rPr>
                <w:rFonts w:ascii="Times New Roman"/>
                <w:b w:val="false"/>
                <w:i w:val="false"/>
                <w:color w:val="000000"/>
                <w:sz w:val="20"/>
              </w:rPr>
              <w:t>
1) әзiрленген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медициналық тексеруден өтуі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еңбек жағдайын зерттеу анкеталары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Кадрмен қамтамасыз ету</w:t>
            </w:r>
          </w:p>
          <w:p>
            <w:pPr>
              <w:spacing w:after="20"/>
              <w:ind w:left="20"/>
              <w:jc w:val="both"/>
            </w:pPr>
            <w:r>
              <w:rPr>
                <w:rFonts w:ascii="Times New Roman"/>
                <w:b w:val="false"/>
                <w:i w:val="false"/>
                <w:color w:val="000000"/>
                <w:sz w:val="20"/>
              </w:rPr>
              <w:t>
7.1. Қызметкерлерді жұмысқа қабылдау, ауыстыру және оларды жұмыстан босату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Кадрлармен жұмыстың жай-күйі және оны тексеру туралы құжаттар (баяндамалар, мәліметтер, анықтамалар, мағлұматтар)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тексеру, тарату, кадрларда есеп жүргізу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қызметкерлерге деген мұқтаждығы, қызметкерлерді жұмыстан қысқарту (босату) туралы құжаттар (өтінімдер, мағлұматтар,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басқа ұйымдарға ауысуы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қорын қалыптастыру бойынша құжаттар (тізімдер, өтініш беру, ұсыныс беру, мінездеме, анкеталар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 мемлекеттік қызметте орын ауысулар бойынша, жас мөлшері, білімі, жыл бойғы еңбек өтілі туралы мәліметтер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іс құрамына кірмегені қызметкерлердің жұмыстан босатылуының себептері көрсетілген жұмыс берушінің жазбаша хабардар етуі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дербес деректері туралы жергілікті нормативтік актілері:</w:t>
            </w:r>
          </w:p>
          <w:p>
            <w:pPr>
              <w:spacing w:after="20"/>
              <w:ind w:left="20"/>
              <w:jc w:val="both"/>
            </w:pPr>
            <w:r>
              <w:rPr>
                <w:rFonts w:ascii="Times New Roman"/>
                <w:b w:val="false"/>
                <w:i w:val="false"/>
                <w:color w:val="000000"/>
                <w:sz w:val="20"/>
              </w:rPr>
              <w:t>
1) әзiрленген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шарттары, келісім-шарттар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жылдан қызметкердің жасын шегеру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құрамында сақталады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істері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қағаздар, сауалнамалар, қызмет тізімдері, аттестациялық парақтар және басқа құжаттар):</w:t>
            </w:r>
          </w:p>
          <w:p>
            <w:pPr>
              <w:spacing w:after="20"/>
              <w:ind w:left="20"/>
              <w:jc w:val="both"/>
            </w:pPr>
            <w:r>
              <w:rPr>
                <w:rFonts w:ascii="Times New Roman"/>
                <w:b w:val="false"/>
                <w:i w:val="false"/>
                <w:color w:val="000000"/>
                <w:sz w:val="20"/>
              </w:rPr>
              <w:t>
1) саяси мемлекеттік қызметшілердің;</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республикалық, облыстық деңгейдегі, республикалық мәні бар қалалар және астана деңгейіндегі ұйым басшыларының;</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озат белгісі, мемлекеттік және өзге де құрметті шені, марапаттаулары, ғылыми дәрежелері бар қызметкерлердің;</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қызметкерлердің, оның ішінде әкімшілік мемлекеттік және азаматтық қызметкерлердің</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жылдан қызметкердің жасын шегеру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жеке карточкалары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жылдан қызметкердің жасын шегеру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 қабылданбаған тұлғалар құжаттары (сауалнамалар, өмірбаяндар, кадрларды есепке алу жөніндегі парақтар, өтініштер, түйіндеме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құжаттарды алғаннан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құжаттардың түпнұсқалары (еңбек кітапшалар, дипломдар, аттестаттар, жеке куәліктер, куәліктер, жеке еңбек шарттары)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етілмегендері – кем дегенде 50 жыл (талап етілмеген еңбек кітапшалары – қызметкер жалпы белгіленген зейнеткер жасына жеткеннен кейін 10 жыл)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құрамында қарастырылмаған құжаттар (анықтамалар, баяндамалық жазбалар, хаттар, қызметтік хаттар, бұйрықтан үзінді, өтініш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деректерінің субъектісі туралы құжаттар (персоналдық деректерін өңдеу келісімі туралы қызметкер өтініші, мәлімет, хабарлама)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қызметкерлердің басқа жұмысқа орнын ауыстыруына байланысты жеке істерінің қабылдау-тапсыру актілері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куәліктер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Іссапардан қайта оралғаннан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іссапарға жіберу туралы құжаттар (бағдарламалар, ғимараттар, есептер, баяндамалар,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шетелдік іссапарлар үшін – 10 жыл СТК</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лауазымдық орындарға уақытша орналастыру, қызметке таңдау жөніндегі конкурстық комиссия отырысының (мәжілісінің) хаттамалары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лауазымдық орындарға уақытша орналастыру, қызметке таңдау бойынша конкурстық комиссияның құжаттары (хаттамалардан үзінділер, еңбек тізімдері, есептер, пікірлер)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жылдан қызметкердің жасын шегеру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құрамында сақталады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лауазымдық орындарға орналастыру, қызметке таңдау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қызметке өту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еңбек өтілін растау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кітапшалардың бланкілерін және оларға қосымша беттерді есепке алу кіріс-шығыс кітаптары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еңбек өтілдерін белгілеу бойынша комиссия отырысының хаттамалар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комиссиялар (кеңестер) отырыстарының (мәжілістерінің) хаттамалары, оларға қатысты құжаттар (шешімдер, ұсыныстар, сұраныстар, түсініктемелер, орындауға тапсырмалар, ұсыныстар, хат алмасу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қызметтік тәртібіне және мүдделер жанжалын реттеуге қойылатын талаптарды сақтау мәселелері жөніндегі құжаттар (өтініштер, хаттамалар, шешімдер, баяндамалар, қызметтік хаттар және басқа да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 реттелгеннен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қызметкерлерді сыбайлас жемқорлық құқық бұзушылыққа итермелеу мақсатындағы фактілер туралы өтініш құжаттар (қызметтік, түсіндірме хаттар, қорытындылар, хаттамалар, өтініштер және тағы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қызметкерлерді сыбайлас жемқорлық құқық бұзушылыққа итермелеу мақсатындағы фактілілер туралы хабарламалар, мемлекеттік және азаматтық қызметкерлердің ақы төленетін өзге де қызметті жүзеге асыру туралы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қызметкерлердің қызметтік тексеру туралы құжаттар (өтініштер, қызметтік хаттар, қорытындылар және тағы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w:t>
            </w:r>
          </w:p>
          <w:p>
            <w:pPr>
              <w:spacing w:after="20"/>
              <w:ind w:left="20"/>
              <w:jc w:val="both"/>
            </w:pPr>
            <w:r>
              <w:rPr>
                <w:rFonts w:ascii="Times New Roman"/>
                <w:b w:val="false"/>
                <w:i w:val="false"/>
                <w:color w:val="000000"/>
                <w:sz w:val="20"/>
              </w:rPr>
              <w:t>
1) жоғарғы және орта арнаулы білімі бар инженерлік-техникалық қызметкерлердің;</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жоғарғы және орта арнаулы білімі бар жас мамандардың;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диссертация қорғаған және ғылыми дәреже алған тұлғалардың;</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лауазымы бойынша жоғарылауға үміткерлердің;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аттестациядан өткен тұлғалардың;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Ұлы Отан соғысына қатысушылардың, мүгедектердің және солармен теңелетін тұлғалардың;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әскери міндеттілердің;</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және басқа да марапаттаулармен марапатталған, мемлекеттік және басқа да атақпен, сыймен ілтипат көрсету;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қызметкерлердің;</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өндірістен үздіксіз білім алу;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қызметкерлердің, зейнетке шыққандардың</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шетелге шыққан тұлғалардың</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Іссапарларды ресімдеу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визаларын ресімдеу және алу бойынша хат алмасу (тапсырыстар)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міндеттілерді әскерге шақыруды және кейінге шегеруді есепке алу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 мекендеуі, азаматтың тағайындалғаны бойынша құжаттар (жоспарлар,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 мекендеуін, азаматтың тағайындалғанын және әскери есептің жай-күйін тексеру журналы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беру кестелері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 тұлғаларды жауапкершілігінің назарын аудару туралы құжаттар (мінездеме, баяндама хаттар,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жеке істерді, жеке карточкаларды, жеке еңбек шарттарын, (келісім-шарттар) еңбек келісімдері;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кітапшалары және олардың жапсырмаларын шығаруды (есеп қозғалысы);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орны, еңбек өтілі, жалақысы туралы анықтамалар тапсыру;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есепке жататын тұлғалар;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демалыстары;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іссапарға кеткен қызметкерлерді;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Халықаралық ұйымдарды, Қазақстан Республикасының мекемелерін және шетелге бағытталған шетелдік өкілдерді, қызметкерлердің келуінің тіркелуі және шығуы және олардың отбасы мүшелерін;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іссапар куәліктерін беруді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Қызметкерлердің біліктілігін белгілеу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оларға құжаттар (есептік комиссияның хаттамалары, жасырын дауыс беру бюллетендері)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ауыр, зиянды, қауіпті қызметкерлер үшін – 75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Аттестаттық қорытындылар, жеке істер құрамына енгізілмеген құжаттар (ұсыныстар, ұсынымдар, құжаттар көшірмелері, аттестация барысында берілген ұсынымдарды орындау бағдарламалары)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комиссиялары қабылдаған шешімдермен келіспейтіндігі туралы өтініштер, оларды қарау туралы құжаттар (анықтамалар, қорытындылар)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 шеберлігін, мүмкіндігін айқындау (бағалау) бойынша құжаттар (тесттер, анкеталар, сұраунамалар):</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сынақтар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 мүшелерінің тізімдері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тарифтеу бойынша құжаттар (анықтамалар, сауалнамалар, тізімдер)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біліктілік сынақтар өткізудің қорытынды жинағы, мәліметтері, ведомостары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берілгені туралы дипломдар, куәліктер беруді тіркеу журналы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Аттестаттаудан өткізу, біліктілікті белгілеу кестелері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Қызметкерлерді кәсіби шеберлікке даярлау және біліктілікті арттыру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даярлау, қайта даярлау, екінші мамандыққа оқыту, біліктілікті арттыру туралы құжаттар (баяндамалар, анықтамалар, есеп айырысулар, баяндамалық жазбалар, хат алмасу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біліктілігін арттыру, қайта даярлау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білім беруге арналған бағдарламалар (ұзақ мерзімді және мақсатты):</w:t>
            </w:r>
          </w:p>
          <w:p>
            <w:pPr>
              <w:spacing w:after="20"/>
              <w:ind w:left="20"/>
              <w:jc w:val="both"/>
            </w:pPr>
            <w:r>
              <w:rPr>
                <w:rFonts w:ascii="Times New Roman"/>
                <w:b w:val="false"/>
                <w:i w:val="false"/>
                <w:color w:val="000000"/>
                <w:sz w:val="20"/>
              </w:rPr>
              <w:t>
1) әзірленген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бағдарламалары, тапсырмалары:</w:t>
            </w:r>
          </w:p>
          <w:p>
            <w:pPr>
              <w:spacing w:after="20"/>
              <w:ind w:left="20"/>
              <w:jc w:val="both"/>
            </w:pPr>
            <w:r>
              <w:rPr>
                <w:rFonts w:ascii="Times New Roman"/>
                <w:b w:val="false"/>
                <w:i w:val="false"/>
                <w:color w:val="000000"/>
                <w:sz w:val="20"/>
              </w:rPr>
              <w:t>
1) әзірленген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құралдар:</w:t>
            </w:r>
          </w:p>
          <w:p>
            <w:pPr>
              <w:spacing w:after="20"/>
              <w:ind w:left="20"/>
              <w:jc w:val="both"/>
            </w:pPr>
            <w:r>
              <w:rPr>
                <w:rFonts w:ascii="Times New Roman"/>
                <w:b w:val="false"/>
                <w:i w:val="false"/>
                <w:color w:val="000000"/>
                <w:sz w:val="20"/>
              </w:rPr>
              <w:t>
1) әзірленген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кітаптардың, әдістемелік және оқу жәрдем ақыларының, оқу фильмдерінің тізімдері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дәрістері, төл жазбалары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курстық және оқу орындары тыңдармандарының бақылау жұмыстары (ұйымның)</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оқу орындары (ұйымның), қызметкерлердің біліктілігін арттыру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зертханасының, сыныптардың, шеберханасының жабдықтары, оқу бағдарламаларымен қамтамасыз ету, оқу және әдістемелік әдебиеттері, оқу фильмдері туралы құжаттар (актілер, баяндамалық жазбалар, тізбелер,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жоспарлары:</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жоспарла-рын орындау туралы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туралы келісімшарттар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біліктілікті арттыру курстарының жұмыс кестелері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курстарында жүргізетін оқу орындарының (ұйымдарының) сабақтарын тіркеу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жұмыстарының есепке алу кітаптары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арттыруын жүзеге асыратын оқу орындарындағы (ұйымның) қатысатын тыңдармандарды есепке алу журналдары, кітаптары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жұмыс сағаттарын есепке алу ведомостары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есепшоттар болмаған жағдайда – 75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мен кеңесшілердің сағат бойынша еңбек жалақысының мөлшері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кеңестер, сабақтарды өткізу туралы құжаттар (сабақ кестелері, жоспарлар, кестелер)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Оқып жүрген қызметкерлерге шәкіртақы есептеп шығару туралы құжаттар (ұсынулар, тізімдер, мінездемелер,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Тыңдармандардың еңбек өтілі және тәжірибесін тексеру және ұйым туралы құжаттар (өтініштер, бағдарламалар, кестелер, есептер, пікірлер, тізімдер, мінездемелер,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Оқу-өндірістік экскурсияларды ұйымдастыру және өткізу туралы құжаттар (жоспарлар, сабақтар, мәліметтер,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біліктіліктерін арттыруды жүзеге асыратын оқу орындарының (ұйымдардың) тыңдармандарын бөлу жөніндегі ведомосттары, тізімдері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аяқталғаннан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кәсіби шеберлік курстарын оқытуды жүзеге асыратын оқу орындарын (ұйымдарын) бітірген тұлғалардың тізімдері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біліктіліктерін арттыруды жүзеге асыратын оқу орындарын (ұйымдардың) бітіргендігі туралы куәліктерді беруді тіркеу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Марапаттау</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құрметті атақтар беруге, сыйлықтар тағайындауға ұсыну туралы құжаттар (ұсыныстар, қолдау хаттар, марапаттау қағаздары, жарлықтардан, қаулылардан үзінділер және басқа құжаттар):</w:t>
            </w:r>
          </w:p>
          <w:p>
            <w:pPr>
              <w:spacing w:after="20"/>
              <w:ind w:left="20"/>
              <w:jc w:val="both"/>
            </w:pPr>
            <w:r>
              <w:rPr>
                <w:rFonts w:ascii="Times New Roman"/>
                <w:b w:val="false"/>
                <w:i w:val="false"/>
                <w:color w:val="000000"/>
                <w:sz w:val="20"/>
              </w:rPr>
              <w:t>
1) ұйым арасындағы марапаттауларда;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ұсынылған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тапсыруды есепке алу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елдік медальдерімен және ордендерімен марапатталғаны туралы құжаттар (шешімнен, бұйрықтардан үзінді)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төтенше жағдайлар және апаттың жойылуы, қарулы жанжалға қатысушылардың жеке куәліктерін беруді растау құқығы, құжаттар (хаттамалар, үзінді, шешім, анықтамалар, бұйрықтар, тіркеу кітабы)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мемлекеттік наградалар құжаттарының телқұжатын беру туралы қолдау хаттар, оған қатысты құжаттар (өтініштер, анықтамалар, шешімдер):</w:t>
            </w:r>
          </w:p>
          <w:p>
            <w:pPr>
              <w:spacing w:after="20"/>
              <w:ind w:left="20"/>
              <w:jc w:val="both"/>
            </w:pPr>
            <w:r>
              <w:rPr>
                <w:rFonts w:ascii="Times New Roman"/>
                <w:b w:val="false"/>
                <w:i w:val="false"/>
                <w:color w:val="000000"/>
                <w:sz w:val="20"/>
              </w:rPr>
              <w:t>
1) марапатталған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өзге де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мемлекеттік және ведомстволық наградалардың орнына құжаттарының көшірмелерін беруді есепке алу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марапаттау, оларға құрметті атақтар беру, сыйлықтар тағайындау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ведомстволық наградаларды тапсыру хаттамалары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марапаттауға ұсынуды ресімдеу туралы құжаттар (ұсынымдар, марапаттаулар тізімі):</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наградаларынан айыру туралы құжаттар (ұсыныстар, ізденулер,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Экономикалық, ғылыми, мәдени байланыстар</w:t>
            </w:r>
          </w:p>
          <w:p>
            <w:pPr>
              <w:spacing w:after="20"/>
              <w:ind w:left="20"/>
              <w:jc w:val="both"/>
            </w:pPr>
            <w:r>
              <w:rPr>
                <w:rFonts w:ascii="Times New Roman"/>
                <w:b w:val="false"/>
                <w:i w:val="false"/>
                <w:color w:val="000000"/>
                <w:sz w:val="20"/>
              </w:rPr>
              <w:t>
8.1. Экономикалық, ғылыми және мәдени байланыстарды ұйымдастыру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мүшесі болып табылады халықаралық ұйымдардың (бірлестіктер) жарғылары, ережелері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табылады халықаралық ұйымдардың басқарушылық құжаттары (өкім, кепілдеме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қызметтеріне қатысуы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(бірлестік) жұмысына қатысатын мамандарға нұсқама (тапсырма) беру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ұйымдардың (бірлестік) құрамына ену туралы құжаттар (анықтамалар, өтініштер, баяндау хаттар,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ұйымдармен экономикалық, ғылыми, мәдени және өзге де байланыстар туралы құжаттар (хаттамалар, шешімдер, ұсыныстар, баяндамалар, анықтамалар)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қазақстандық ұйымдарың өкілдерін қабылдауды және олардың келуін ұйымдастыру туралы құжаттар (кездесулер өткізудің бағдарламалары, жоспарлары, кестелері, өтінімдер,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Кездесулер (келіссөздер) өткізу жөніндегі ұйым өкілдеріне берілген нұсқаулықтар (нұсқаулар, тапсырмалар, ұсыныстар)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қазақстандық ұйымдарының өкілдерін қабылдау жөніндегі құжаттар (кездесулер, келіссөздер хаттамалары, сөйлеген сөздердің мәтіндері, әңгімелердің жазбалары)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қазақстандық ұйымдардың өкілдерімен кездесулер (келіссөздер) өткізу туралы құжаттар (баяндамалар, анықтамалар, ақпараттар, мағлұматтар)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 өкілдерінің ұйымдарда болғанын есепке алу журналдары, карточкалары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Экономикалық, ғылыми және мәдени байланыстарды жүзеге асыру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ғылыми, мәдени байланыстар туралы келісімшарттар, шарттар, келісімдер, меморандумдар, ниет хаттамалары, оларға қатысты құжаттар (ерекше жағдайлар, пікір өзгешеліктерінің хаттамалары, негіздемелер, құқықтық қорытындылар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мәдени конференцияларды, семинарлар мен кездесулерді өткізу туралы құжаттар (шақырылғандар тізімдері, хаттамалар, баяндамалар) о проведении научных и культурных конференций, семинаров и встреч</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Келісімшарттарды, шарттарды, келісімдерді дайындау туралы құжаттар (жобалар, ұсыныстар, қорытындылар, анықтамалар, мәліметтер, ақпараттар, есептеулер,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Ынтымақтастықтың мақсатқа сәйкестілігі туралы құжаттар (актілер, техникалық-экономикалық негіздемелер, қорытындылар, анықтамалар, мағлұматтар)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экономикалық, ғылыми, мәдени және өзге де байланыстары туралы келісімшарттарын, келісімдерді тіркеу кітаптары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байланыстардың бағдарламалары (болжаулар, жоспарлар):</w:t>
            </w:r>
          </w:p>
          <w:p>
            <w:pPr>
              <w:spacing w:after="20"/>
              <w:ind w:left="20"/>
              <w:jc w:val="both"/>
            </w:pPr>
            <w:r>
              <w:rPr>
                <w:rFonts w:ascii="Times New Roman"/>
                <w:b w:val="false"/>
                <w:i w:val="false"/>
                <w:color w:val="000000"/>
                <w:sz w:val="20"/>
              </w:rPr>
              <w:t>
1) әзірленген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экономикалық, мәдени және ынтымақтастықтың өзге де түрлерінің жоспарларын әзірлеу туралы құжаттар (ұсыныстар, хат алмасу, ұсынымдар, есептесулер)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экономикалық, мәдени ын-тымақтастықтың өзге де түрлерінің жоспарларын орындау туралы құжаттар (баяндамалық жазбалар, анықтамалар, мағлұматтар, ақпараттық хаттар, хабарлар, баспасөз хабарламасы)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инновациялық қызметі туралы құжаттар (баяндамалық жазбалар, анықтамалар, мәліметтер)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халықаралық ұйымның жұмысына қатысуы туралы есептері (конгрестер, сессиялар, пленумдар, форумдар)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ұйымдарымен сыртқы экономикалық қызметтің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ұйымдармен сыртқы экономикалық қызметтің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ғылыми-техникалық, мәдени және ынтымақтастықтың өзге де түрлері туралы құжаттар (ақпараттық хаттар, хабарламалар, газеттерден және басқа құжаттардан қиындылар)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жеткізілімдер туралы конъюктуралық шолулар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Импорттық өнімдерді және материалдарды сатып алудың мақсаттылығы туралы құжаттар (қорытындылар, актілер, анықтамалар, техника-экономикалық негіздемелер, рұқсаттар,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жеткізілімдер туралы хат алмасу:</w:t>
            </w:r>
          </w:p>
          <w:p>
            <w:pPr>
              <w:spacing w:after="20"/>
              <w:ind w:left="20"/>
              <w:jc w:val="both"/>
            </w:pPr>
            <w:r>
              <w:rPr>
                <w:rFonts w:ascii="Times New Roman"/>
                <w:b w:val="false"/>
                <w:i w:val="false"/>
                <w:color w:val="000000"/>
                <w:sz w:val="20"/>
              </w:rPr>
              <w:t>
1)шет елдік ұйымдармен;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2)жоғары тұрған ұйымдармен;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3)басқа да ұйымдармен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елдерге іссапарларға шығатын делегацияға қызмет көрсету туралы ұйыммен келісімшарттар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шет елдік мамандардың және қазақстандық мамандардың шет елдерде оқуы, тәжірибеден өтуі туралы құжаттар (бағдарламалар, жоспарлар, келісімшарттар, актілер, хаттамалар,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шет елдік мамандардың және қазақстандық мамандардың шет елдерде оқуы, тәжірибеден өтуі туралы келісім-шарттар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Ақпараттық қызмет көрсету</w:t>
            </w:r>
          </w:p>
          <w:p>
            <w:pPr>
              <w:spacing w:after="20"/>
              <w:ind w:left="20"/>
              <w:jc w:val="both"/>
            </w:pPr>
            <w:r>
              <w:rPr>
                <w:rFonts w:ascii="Times New Roman"/>
                <w:b w:val="false"/>
                <w:i w:val="false"/>
                <w:color w:val="000000"/>
                <w:sz w:val="20"/>
              </w:rPr>
              <w:t>
9.1. Ақпарат жинау (алу), маркетинг</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 маркетинг туралы құжаттар (анықтамалар, баяндамалық жазбалар, мәліметтер, есептер,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маркетингті ұйымдастыру, жоспарлау және жүзеге асыру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негізгі бағыты бойынша сараптамалық шолу:</w:t>
            </w:r>
          </w:p>
          <w:p>
            <w:pPr>
              <w:spacing w:after="20"/>
              <w:ind w:left="20"/>
              <w:jc w:val="both"/>
            </w:pPr>
            <w:r>
              <w:rPr>
                <w:rFonts w:ascii="Times New Roman"/>
                <w:b w:val="false"/>
                <w:i w:val="false"/>
                <w:color w:val="000000"/>
                <w:sz w:val="20"/>
              </w:rPr>
              <w:t>
1) әзірленген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шолулар (баяндамалар)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қызметінің негізгі бағыттары бойынша бұқаралық ақпарат құралдарымен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 туралы сыни пікірлер, жалған мәліметтерді теріс шығару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маркетингтік зерттеулерінің бағдарламалары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Маркетингтік зерттеулер туралы құжаттар (нарықтағы бағалардың өзгеріп тұруы (мониторингісінің) жиынтық кестелері (таблицалары) және кестелер (графиктері), анықтамалар, баяндамалар, мағлұматтар, есептер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қызметтерге және қызмет көрсетуге жедел сұранысты талдау жөніндегі құжаттар (сауалнамалар, тесттілер, сұхбат және басқалар)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 өткенге дейін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өкілдерін аккредитациялау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Ғылыми-ақпараттық материалдарға қажеттілік туралы құжаттар (сұраныстар, өтінімдер, мағлұматтар, хат алмасу):</w:t>
            </w:r>
          </w:p>
          <w:p>
            <w:pPr>
              <w:spacing w:after="20"/>
              <w:ind w:left="20"/>
              <w:jc w:val="both"/>
            </w:pPr>
            <w:r>
              <w:rPr>
                <w:rFonts w:ascii="Times New Roman"/>
                <w:b w:val="false"/>
                <w:i w:val="false"/>
                <w:color w:val="000000"/>
                <w:sz w:val="20"/>
              </w:rPr>
              <w:t>
1) шет елден басылып шығарылған материалдарға;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Республикасынан басылып шығарылған материалдарға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баспаларындағы ақпараттық мақалалар аудармалары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әдебиетінің аудармалары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елдік кітаптардан, журналдардан мақалаларды аударуға тапсырыстар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ақпараттарды тіркеу кітаптары,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анықтамалық-ақпараттық қызметін жасақтау және оның жұмысы туралы құжаттар (жоспарлар, актілер, анықтамалар,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тиесілі ұйымдарға таратудың ақпараттық іріктеу жүйесі және басшылықты құжаттамамен қамтамасыз ету, рефераттық және библиографиялық іріктеулер, әдебиеттерге тақырыптық және библиографиялық көрсеткіштер, анықтамалық деректер базасы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және әлеуметтік ақпараттардың топтастырғыштары:</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Әдебиетке жылдық жазылуды ресімдеу туралы құжаттар (тізімдер, каталогтар, өтінімдер,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әдебиеттерді алғаннан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 тексеру актілері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тексеруден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Кітаптарды және мерзімді басылымдарды есептен шығару актілері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 тексеруден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анықтамалық-ақпараттық қызмет құжаттарын есепке алу құжаттары (анықтамалық-ақпараттық басылымдарды есепке алу кітаптары, мерзімді басылымдардың картотекалары, формулярлары, карточкалары, журналдары, тізімдері, каталогтары, деректер базасы)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анықтамалық-ақпараттық қызметі таратылғанға дейін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туралы шарттар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қолдануды есепке алу құжаттары (анықтамалар, мәліметтер, ақпарлар,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Ақпараттарды тарату, жарнама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басылымдар (бюллетендер, ақпараттық парақтар және хаттар, баспасөз хабарламасы, каталогтар, тізімдер, анықтамалықтар, жинақтар және басқа құжаттар)</w:t>
            </w:r>
          </w:p>
          <w:p>
            <w:pPr>
              <w:spacing w:after="20"/>
              <w:ind w:left="20"/>
              <w:jc w:val="both"/>
            </w:pPr>
            <w:r>
              <w:rPr>
                <w:rFonts w:ascii="Times New Roman"/>
                <w:b w:val="false"/>
                <w:i w:val="false"/>
                <w:color w:val="000000"/>
                <w:sz w:val="20"/>
              </w:rPr>
              <w:t>
1) әзірленген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таратылуына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ақпараттар жөніндегі мақалалар, мәтіндері, телерадио хабарлардың, кітапшалар, диаграммалар, фотофоноқұжаттар, бейнеқұжаттар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 бейнеқұжаттар – 5 жыл СТК</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Көрмелер, жәрмеңкелер, тұсаукесерлер ұйымдастыру, өткізу және оларға қатысу жөніндегі құжаттар (тақырыптық-экспозициялық жоспарлар, экспонаттарды орналастыру жоспарлары, сұлбалар, жазбалар, экспонаттардың сипаттамалары, каталогтар, жөнсілтерлер, бағыттамалар, альбомдар, буклеттер, қатысушылардың тізімдері, баяндамалар, анықтамалар, пікірлер, есептер, ақпараттар, хат алмасу және басқалар)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қызметтерін таныстыру мақсатымен қоғамдық өкілдерімен ұйымдардың кездесулері туралы құжаттар (жоспарлар-жарнамалықтар, макеттер, сценарийлер)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Көрмелерге қатысқаны үшін ұйымды марапаттау туралы құжаттар (дипломдар, куәліктер, аттестаттар, грамоталар)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көрмелерді, жәрмеңкелерді, тұсаукесерлерді өткізу және ұйымдастыру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Көрмелерде, жәрмеңкелерде, тұсаукесерлерде лекциялар, әңгімелер және басқа да іс-шаралар өткізу туралы құжаттар (бағдарламалар, жоспарлар, лекциялар мәтіндері, анықтамалар, мағлұматтар)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экскурсияларды жүргізді есепке алу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жәрмеңкелердегі, тұсау-кесерлердегі лекцияларды, әңгімелерді және басқа да іс-шараларды өткізу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Жарнамалар орналастыру және шығару туралы шарттар (келісім-шарттар)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(келісім-шарттың)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Жарнамалар орналастыру және шығару туралы құжаттар (тапсырыстар,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жарнамалары бойынша құжаттар (буклеттер, плакаттар, фотофоно-құжаттар, бейне құжаттар, ақпараттар)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қызметінің мәселелері бойынша хабарламалар, мақалалар, түсініктемелер (көзқарасын ресми түрде баяндау)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жарнама қызметі туралы құжаттар (коммерциялық ұсыныстар, прайс-парақтар, сауалнамалар, жарнама мәтіндерінің үлгілері (модулдері), "www" интернеттегі парақтар)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Ғылыми-ақпараттық басылымдарды, радио және телехабарларға дайындықтарды, киноақпараттарды тарату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ұйымдарымен – 5 жыл СТК</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Басылымдардың таралымы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басылымдарды басып шығару туралы ұйымдастырудың тапсырыстары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Интернет-сайтқа орналастыру үшін дайындалған ұйымның негізгі (бейінді) қызметі туралы құжаттар (ақпараттар, мәліметтер, ақпарлар, есептер, анықтамалар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түрде сайтта ақпараттарды тарату және ұсыныс ету үлгісіне қойылған міндеттер туралы ақпараттар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қызметімен дайындалған ұйым қызметі туралы құжаттар (ақпараттар, есептер, пресс-релиздер, баяндама жоспарлары, сөз сөйлеу, фотофоноқұжаттар, бейне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интернет – сайтындағы ақпараттарды тарату туралы құжаттар (баяндамалар, тезистер, есептер, хат алмасу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есепке алу, қолдану және қозғалысы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жарнамалық қызмет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өнімін өндіру туралы типографиялармен және баспа ханалармен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Тауарларды, жұмыстарды және көрсетілетін қызметтерді мемлекеттік сатып алу, қызметті материалдық-техникалық қамтамасыз ету</w:t>
            </w:r>
          </w:p>
          <w:p>
            <w:pPr>
              <w:spacing w:after="20"/>
              <w:ind w:left="20"/>
              <w:jc w:val="both"/>
            </w:pPr>
            <w:r>
              <w:rPr>
                <w:rFonts w:ascii="Times New Roman"/>
                <w:b w:val="false"/>
                <w:i w:val="false"/>
                <w:color w:val="000000"/>
                <w:sz w:val="20"/>
              </w:rPr>
              <w:t>
10.1. Тауарларды, жұмыстарды және көрсетілетін қызметтерді мемлекеттік сатып алу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алудың жоспарлары, жоспарға өзгертулер мен толықтырулар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жөніндегі ашық және жабық конкурстарға (тендерлерге, аукциондарға) конкурстық өтінімдер дайындау және қатысу үшін үлгілік конкурстық (тендерлік, аукциондық) құжаттама (техникалық сипаттама, біліктілік туралы мағлұматтар, өтінімдер, үлгілік шарттар және басқалар):</w:t>
            </w:r>
          </w:p>
          <w:p>
            <w:pPr>
              <w:spacing w:after="20"/>
              <w:ind w:left="20"/>
              <w:jc w:val="both"/>
            </w:pPr>
            <w:r>
              <w:rPr>
                <w:rFonts w:ascii="Times New Roman"/>
                <w:b w:val="false"/>
                <w:i w:val="false"/>
                <w:color w:val="000000"/>
                <w:sz w:val="20"/>
              </w:rPr>
              <w:t xml:space="preserve">
1) әзірленген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жөніндегі конкурсқа қатысу үшін әлеуетті өнім берушілерге конкурс ұйымдастырушылар ұсынатын конкурстық (тендерлік, аукциондық) құжаттама:</w:t>
            </w:r>
          </w:p>
          <w:p>
            <w:pPr>
              <w:spacing w:after="20"/>
              <w:ind w:left="20"/>
              <w:jc w:val="both"/>
            </w:pPr>
            <w:r>
              <w:rPr>
                <w:rFonts w:ascii="Times New Roman"/>
                <w:b w:val="false"/>
                <w:i w:val="false"/>
                <w:color w:val="000000"/>
                <w:sz w:val="20"/>
              </w:rPr>
              <w:t>
1) конкурсты (тендерді, аукционды) ұйымдастырушы ұйымда;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конкурстың (тендердің, аукционның) жеңімпазы болған ұйымда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конкурсқа (тендерге, аукционға) қатысушы өзге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тауарларды, жұмыстарды және көрсетілетін қызметтерді сатып алу туралы заңнаманың анықталған бұзуышылықтарды жою және бұзушылықты жіберген лауазымды тұлғаларға жауапкершілік шараларын қабылдау туралы ұйғарымдар, қаулылар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жеткізушәнәі біліктілік талаптары бойынша жалған ақпарат беру фактілері туралы хабарламалар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алуды жүзеге асыратын әлеуетті өнім берушілерді біліктілігіне қарай іріктеу жөніндегі құжаттар (хабарландыру, шақыру, хабарлау, хабарлама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 ережесін түсіндіру жөніндегі құжаттар (сұраныстар, түсіндірмелер, келмегендігі туралы хабарлау, тауарларды, жұмыстарды және көрсетілетін қызметтердің әлеуетті өнім берушілердің кездесулерінің хаттамалары)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w:t>
            </w:r>
          </w:p>
          <w:p>
            <w:pPr>
              <w:spacing w:after="20"/>
              <w:ind w:left="20"/>
              <w:jc w:val="both"/>
            </w:pPr>
            <w:r>
              <w:rPr>
                <w:rFonts w:ascii="Times New Roman"/>
                <w:b w:val="false"/>
                <w:i w:val="false"/>
                <w:color w:val="000000"/>
                <w:sz w:val="20"/>
              </w:rPr>
              <w:t>
1) конкурстық құжаттарды алған тұлғаларды;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қатысу туралы өтінімдер;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баға ұсыныстары;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ұсыныстарының келіп түсуі;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тауарларды, жұмыстарды және көрсетілетін қызметтерге әлеуетті өнім берушілердің өтінімдерін конкурстық комиссияға, сараптау комиссиясына (сарапшыға) уақытша беру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комиссия отырысының хаттамасы және оларға қатысты құжаттар (әлеуетті жеткізуші ұсынған тауарлардың, жұмыстар мен қызметтердің конкурстық (тендерлік, аукциондық) құжаттама талаптарына сәйкес келуі туралы сараптамалық қорытындылар, қаржыландыруға ұсынылған ғылыми жобалардың тізбелері, конкурстық комиссия мүшелерінің, сарапшылардың ерекше пікірлері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әлеуетті өнім берушілердің біліктіліктеріне қарай іріктеу бойынша конкурстық комиссия отырыстарының хаттамалары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конкурсына (тендерінде) қатысушы әлеуетті өнім берушілердің тапсырыстары, өтініштері:</w:t>
            </w:r>
          </w:p>
          <w:p>
            <w:pPr>
              <w:spacing w:after="20"/>
              <w:ind w:left="20"/>
              <w:jc w:val="both"/>
            </w:pPr>
            <w:r>
              <w:rPr>
                <w:rFonts w:ascii="Times New Roman"/>
                <w:b w:val="false"/>
                <w:i w:val="false"/>
                <w:color w:val="000000"/>
                <w:sz w:val="20"/>
              </w:rPr>
              <w:t xml:space="preserve">
1) конкурстың жеңімпазы болған ұйымда;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өзге ұйымдар;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комиссиядан (тендер) өткізілмегендер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конкурсына (тендеріне) өтінімдеріне өзгертулер мен толықтырулар енгізу туралы әлеуетті өнім берушілердің өтініштері:</w:t>
            </w:r>
          </w:p>
          <w:p>
            <w:pPr>
              <w:spacing w:after="20"/>
              <w:ind w:left="20"/>
              <w:jc w:val="both"/>
            </w:pPr>
            <w:r>
              <w:rPr>
                <w:rFonts w:ascii="Times New Roman"/>
                <w:b w:val="false"/>
                <w:i w:val="false"/>
                <w:color w:val="000000"/>
                <w:sz w:val="20"/>
              </w:rPr>
              <w:t xml:space="preserve">
1) конкурстың жеңімпазы болған ұйымда;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өзге ұйымдар;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комиссиядан өткізілмегендер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әлеуетті өнім берушілердің баға ұсыныстары:</w:t>
            </w:r>
          </w:p>
          <w:p>
            <w:pPr>
              <w:spacing w:after="20"/>
              <w:ind w:left="20"/>
              <w:jc w:val="both"/>
            </w:pPr>
            <w:r>
              <w:rPr>
                <w:rFonts w:ascii="Times New Roman"/>
                <w:b w:val="false"/>
                <w:i w:val="false"/>
                <w:color w:val="000000"/>
                <w:sz w:val="20"/>
              </w:rPr>
              <w:t xml:space="preserve">
1) жеңімпаз ұйымда;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немесе баға ұсыныстарын салыстыруға қатысқан ұйым;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тауарларды, жұмыстарды және көрсетілетін қызметтерді мемлекеттік сатып алуды ұйымдастырушылармен өткізілмегендер;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конкурсқа қатысуға рұқсат беру туралы хаттамада белгіленген уақыт өтіп кеткеннен кейін ұсынғандар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конкурсына (тендеріне) қатысатын әлеуетті өнім берушілердің тапсырыстарын кері қайтарып алу туралы хабарлаулар, өтініштер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(тендерлік) комиссия мүшелерінің, комиссия хатшысының жоқ болуына байланысты және конкурстық (тендерлік) комиссия құрамына өзгертулер енгізу мен комиссия хатшысының орнын ауыстыру шешімі жөніндегі хабарлау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алулар туралы келісімшарттың орындалуына беретін банктің кепілі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мерзімі аяқталғаннан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жеңімпазы туралы хабарлама хабарландыру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 тәсілімен тауарларды, жұмыстарды және көрсетілетін қызметтерді сатып алудың (тікелей сатып алудың) нәтижесі туралы ақпарат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жеткізушіні тауарларды, жұмыстар мен қызметтерді сатып алудың сенімсіз қатысушысы деп тану туралы арыздар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көзден сатып алу тәсілімен тауарларды, орындалған жұмысты және көрсетілген қызметтерді жеткізуге әлеуетті өнім берушілердің тапсырыстары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көзден сатып алу тәсілімен тауарларды, жұмыстарды және көрсетілетін қызметтерді сатып алудың (тікелей сатып алудың) нәтижесі туралы хаттама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келісімшарттар:</w:t>
            </w:r>
          </w:p>
          <w:p>
            <w:pPr>
              <w:spacing w:after="20"/>
              <w:ind w:left="20"/>
              <w:jc w:val="both"/>
            </w:pPr>
            <w:r>
              <w:rPr>
                <w:rFonts w:ascii="Times New Roman"/>
                <w:b w:val="false"/>
                <w:i w:val="false"/>
                <w:color w:val="000000"/>
                <w:sz w:val="20"/>
              </w:rPr>
              <w:t>
1) конкурс тәсілімен;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 ұсыныстарына сұрау-салу тәсілімен;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көзден сатып алу (тікелей сатып алу) тәсілімен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қызметке білікті әлеуетті өнім берушілердің тізбесі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 өткенге дейін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сатып алуды ұйымдасты-рушылардың, өтінім берушілердің өтініштерін электрондық сатып алу жүйесінде тіркеу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сатып алу жүйесінде әлеуетті өнім берушілердің өтініш-карточкасын тіркеу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электрондық сатып алу жүйесінде әлеуетті өнім берушілерді тіркеу туралы келісім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орындаушылардың және көрсетілетін қызметтерді жауапкершіліксіз өнім берушілердің тізбесі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Тізбедегі құжаттар және мәліметтердің құрамы Қазақстан Республикасының заңнамасымен анықталады.</w:t>
            </w:r>
          </w:p>
          <w:p>
            <w:pPr>
              <w:spacing w:after="20"/>
              <w:ind w:left="20"/>
              <w:jc w:val="both"/>
            </w:pPr>
            <w:r>
              <w:rPr>
                <w:rFonts w:ascii="Times New Roman"/>
                <w:b w:val="false"/>
                <w:i w:val="false"/>
                <w:color w:val="000000"/>
                <w:sz w:val="20"/>
              </w:rPr>
              <w:t xml:space="preserve">
Тізбелерді жүргізу функцияларын орындайтын ұйымда сақталады, оларды жүргізу аяқталғаннан кейін тұрақты мемлекеттік сақтауға беріледі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және қызметтер сатып алу бойынша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Қызметті жабдықтау</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материалдарды жеткізудің ерекше жағдайлары:</w:t>
            </w:r>
          </w:p>
          <w:p>
            <w:pPr>
              <w:spacing w:after="20"/>
              <w:ind w:left="20"/>
              <w:jc w:val="both"/>
            </w:pPr>
            <w:r>
              <w:rPr>
                <w:rFonts w:ascii="Times New Roman"/>
                <w:b w:val="false"/>
                <w:i w:val="false"/>
                <w:color w:val="000000"/>
                <w:sz w:val="20"/>
              </w:rPr>
              <w:t xml:space="preserve">
1) әзірленген және бекітілген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материалдық-техникалық қамтамасыз ету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Контрактация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жабдықтардың материалдардың қажеттілігі туралы құжаттар (ақпарлар, ведомостар, кестелер, есептесулер)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(шикізаттарға) жабдықтарға және басқа да өнімдерге деген қажеттілік туралы құжаттар (өтініштер, тапсырыстар, жасақтар, тиеу кестелері, диспетчерлік журналдар, бұйрықтар жазбалары, ақпарлар, мәліметтер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ведомостар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материалдар (шикізаттар), жөнелтілген және тиелген өнімдер спецификациялары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жабдықтар – пайдалану аяқталғанға дейін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декларациялар (ішкі экономикалық қызметке қатысушылардың данасы)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(ревизия) жүргізу шартымен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тарапынан жөнелтілген, өнімдер және жабдықтар, материалдардың (шикізаттардың) есепке алу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(жөнелтілген) материалдардың (шикізаттардың), өнімдердің, жабдықтардың сапасы туралы құжаттар (актілер, жарнамалар, қорытындылар, анықтамалар)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техникаларға, жабдықтарға кепілдік талондары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аяқталғаннан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өнімдер, материалдардың (шикізаттар) шығыны және өнімі, қалдықтары туралы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өнімдер және қоймадағы тауарларды сату туралы құжаттар (өкімдер, жасақтары, міндеттемелер, тауар құжаттамасы)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Материалдық-мүліктік құндылықтарды сақтауды ұйымдастыру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қордың мөлшері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(қоймада сақтау) шарттары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Қоймалардағы, базалардағы қалған материалдардың (шикізаттың), өнімдердің, жабдықтардың кірісін, шығысын, толықтығын есепке алу туралы құжаттар (хабарламалар, материалдық-мүліктік құндылықтарды (жылжымалы мүлікті) есепке алу карточкалары, қойма және амбар кітаптары, қойма куәлігі, талаптар, нарядтар, тиеу ордеру, лимит-жинау карталары)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есептен шығарғаннан кейін.</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базадағы материалдардың (шикізат-тардың) қалдықтары, жабдықтар, өнімдердің барысының кіріс, шығыс есеп айырысулары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Мүліктерді, тауарлық-материалдық құнды-лықтарды (жылжымалы мүлікті) қоймада сақтау туралы құжаттар (анықтамалар, есептер, мағлұматтар)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(ревизия) жүргізу шартымен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өнімдер және тауарларды сатуға жіберу туралы өкімдерінің есепке алу кітаптары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 есепке алу және есептен шығару кітаптары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қалдықтары, табиғи кему қалыптары:</w:t>
            </w:r>
          </w:p>
          <w:p>
            <w:pPr>
              <w:spacing w:after="20"/>
              <w:ind w:left="20"/>
              <w:jc w:val="both"/>
            </w:pPr>
            <w:r>
              <w:rPr>
                <w:rFonts w:ascii="Times New Roman"/>
                <w:b w:val="false"/>
                <w:i w:val="false"/>
                <w:color w:val="000000"/>
                <w:sz w:val="20"/>
              </w:rPr>
              <w:t xml:space="preserve">
1) әзірленген және бекітілген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 сақтауды ұйымдастыру туралы хат алмасу (жылжымалы мүліктер)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Қоймалардан тауарларды және материалдарды шығаруға рұқсаттамалар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Әкімшілік-шаруашылық мәселелер</w:t>
            </w:r>
          </w:p>
          <w:p>
            <w:pPr>
              <w:spacing w:after="20"/>
              <w:ind w:left="20"/>
              <w:jc w:val="both"/>
            </w:pPr>
            <w:r>
              <w:rPr>
                <w:rFonts w:ascii="Times New Roman"/>
                <w:b w:val="false"/>
                <w:i w:val="false"/>
                <w:color w:val="000000"/>
                <w:sz w:val="20"/>
              </w:rPr>
              <w:t>
11.1. Ішкі тәртіп ережелерін сақтау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тәртібінің ережелері (қызметтік тәртіп)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тәртіп ережелерінің бұзылғаны туралы құжаттар (актілер, баяндамалық жазбалар және қызметтік хаттар,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Ұйымға кіру куәліктерін және рұқсаттамаларын, теңестіру карталарын бергені, жоғалтқаны туралы құжаттар (актілер, баяндамалық жазбалар және түсіндірме хаттар, өтінімдер, тізімдер,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және рұқсаттамаларды, теңестіру карталарын тіркеу кітаптары (шығару, есеп айырысулары)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Куәліктер, рұқсаттамалар және теңестіру карталарының бланкілерін қабылдау-тапсыру актілері, куәліктерді, рұқсаттамаларды, олардың түбіртектерін жоюдың актілері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ғимаратына кіруге және материалдық құндылықтарды шығаруға (әкетуге) біржолғы рұқсаттамалар, олардың түбіртектер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Жұмыстан тыс уақытта және демалыс күндері қызмет үйіне кіру рұқсаты туралы құжаттар (өтінімдер,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келген және кеткен (жергілікті іс сапарлар) уақыттарын тіркеу кітаптары, журналдары, тізімдері (табелдері)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және телефондар тізімдері, кітаптары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үйден орындар беру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ақысының мерзімі мен көлемі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Ғимараттарды, үй-жайларды пайдалану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қорғау объектілерінің мәселелері бойынша құжаттар (ақпараттар, актілер, қорытындылар, баяндамалық жазбалар, қызметтік хаттар,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үй-жайларды түгендеу туралы құжаттар (хаттамалар, тізімдемелер, актілер)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 және құрылыстарды паспорттандыру туралы сәулет тексерістерімен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сақтандыру туралы шарттар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сақтандыру туралы құжаттар (полистер, келісімдер,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мерзімі аяқталғаннан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орналастырудың жоспарлары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нысаналарын беру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алып отырған үй-жайларға кіргізу, шығару, оларды пайдалану мерзімін ұзарту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алып отырған ғимараттардың жай-күйі, ағымдағы және капиталдық жөндеу жүргізу қажеттілігі туралы құжаттар (баяндамалар, үлгілер, актілер, анықтамалар, өтініштер, баяндамалық жазбалар, жұмыс жоспарлары - кестелері,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компанияларды таңдау бойынша құжаттар (өтініштер, жиналыс хаттамалары, анықтамалар, өтініш тіркеу журналдары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СТК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компаниялар қайта таңдалғаннан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аулаларды тиісті техникалық және санитарлық жай-күйінде ұстау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санитарлық-гигиеналық өңдеулер жүргізу туралы құжаттар (өтініштер, актілер,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мекемелердің қоршаған ортаны ластауы жөніндегі құжаттар (актілер, хабарламалар, анықтамалар, ауаны сынау өлшемдері және басқалар)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жабдықтары және жылу энергетикалық қорлары туралы құжаттар (өтініштер, есептер,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коммуналдық қызмет көрсету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Ұйымға коммуналдық қызмет көрсету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құрылысттардың, қысқы мерзімге дайындығы және дүлей апаттардан сақтану шаралары туралы құжаттар (анықтамалар, ақпарлар,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техникалық жабдықтарын пайдалану кезіндегі ақауларын есепке алу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Көлік қызметін көрсету, ішкі байланыс</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иесінің азаматтық жауапкершілігімен міндетті сақтандыру келісімшарттары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әртүрлі түрлерін пайдалану және жай-күйі, дамуы, ұйымдастыруы туралы құжаттар (анықтамалар, баяндамалық жазбалар, мәліметтер,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Автосақтандыру бойынша шарттар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мен ұйымдарға автокөлікті беру және бекіту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 мен ұйымға автокөлікті беру жөніндегі келісімшарттар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көлік құралдарына деген мұқтаждығын анықтау туралы құжаттар (өтінімдер, есеп айырысулар,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тасымалдау және көлік құралдарын жалға алу туралы шарттар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күшінің мерзімі өткеннен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тапсырыстар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жүк тиеудің нормативтері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 бойынша жағдайлар:</w:t>
            </w:r>
          </w:p>
          <w:p>
            <w:pPr>
              <w:spacing w:after="20"/>
              <w:ind w:left="20"/>
              <w:jc w:val="both"/>
            </w:pPr>
            <w:r>
              <w:rPr>
                <w:rFonts w:ascii="Times New Roman"/>
                <w:b w:val="false"/>
                <w:i w:val="false"/>
                <w:color w:val="000000"/>
                <w:sz w:val="20"/>
              </w:rPr>
              <w:t xml:space="preserve">
1) әзірленген және бекітілген орны бойынша;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да ұйымдарда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комиссиялардың құжаттары (актілер, қорытындылар, жеткізу, хаттамалар)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материалдық залалдарға және адамның құрбан болуына байланысты – тұрақты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әртүрлі түрлерінің қозғалысының қауіпсіздігі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Авариялар және жол-көлік оқиғалары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Жол-көліктері оқиғаларының есеп жүргізу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қаражаттарының техникалық мінездемелері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есептен шығарғаннан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есептен шығарғанға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техникалық жай-күйі және оларды есептен шығару туралы құжаттар (мағлұматтар, ведомостар, актілер,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есептен шығарғаннан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жөндеуі туралы құжаттар (өтініштер, актілер, мәліметтер, кестелер, қызмет ету,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профилактикалық түрде қарау және жөндеу жүргізудің тапсырыстарын есеп алу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Бензиннің, жанар-жағармай материалдардың және қордағы бөлшектердің шығыны туралы құжаттар (жанармай құйып алуға рұқсат беретін лимиттер мен парақтар, күнделікті есептер және мағлұматтар,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Тексеріс (ревизия) жүргізілгеннен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автомобилдердің шығуы туралы құжаттар (кестелер, ақпарлар, мәліметтер)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Тексеріс (ревизия) жүргізілгеннен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парақтары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Тексеріс (ревизия) жүргізілгеннен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журналдар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парақтарын есепке алу журналдары, кітаптары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Съездерді, конференцияларды, жиналыстарды және басқа да іс-шараларды байланыс құралдарымен қамтамасыз ету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дамуы және оның пайдалануы туралы құжаттар (анықтамалар, баяндама хаттар, мәліметтер,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байланыс желісі және телекоммуникациялық арналарын қорғау бойынша құжаттары (баяндама, анықтама, мәлімет)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байланыстардың жай-күйі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 орнатуға және пайдалануға берілген рұқсат қағаздар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пайдалану аяқталғаннан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телефондар операторларымен байланыс ұйымдастыру туралы хат алмасуы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байланыстарды ұйымдастыру, пайдалану, жалға беру және жөндеу туралы шарттар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ішкі байланысын телефонмен жабдықтау, оған радио қою, белгі жабдығын құру және пайдалану жөніндегі жұмыстарды жүргізу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байланыс желісінің сұлбалары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беру актілері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 алынғаннан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жөндеу және техникалық қарау, есеп жүргізуінің бүлінуі туралы құжаттар (тізімдер (ведомость), актілер, бақылау парақтары, ақпарлар, мәлімдеме)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жойылғаннан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күрделі жөндеуден өткеннен кейін байланыс және белгі беру құралдарын қабылдау актілері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жүргізгеннен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бұзылуы туралы өтініштердің есепке алу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есепке алу кітаптары, картотекалары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станцияларындағы кезекшілердің жазбаларын есепке алу кітаптары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арқылы сөйлесулерді тіркеу кітаптары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Ұйымның қауіпсіздігін қамтамасыз ету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қорған ұйымдастыру және жалпы ұйымдастыру туралы құжаттар (жоспарлар, есептер, баяндамалық жазбалар, қызметтік хаттар, актілер,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мен азаматтық қорғаныс жұмысын ұйымдастыру туралы құжаттар (жоспарлар, есептер, актілер, анықтамалар, тізімдер,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объектісі бастығының бұйрығы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Жұмылдыруды хабарлау кезінде қордағы азаматтарды хабардар ету жоспарлары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барысында ғимараттардан тез арада көшіру мүмкін болмаса, жеке құрамның іс-әрекетінің жоспар-сұлбалары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күзетін және өртке қарсы жай-күйінің тексеру туралы құжаттары (актілер, анықтамалар, жоспарлар, есептер, ақпарлар, мәліметтер)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(нысандарды), осы ғимараттарда қолданылатын электрондық - есептеу құралдарын аттестациялаудың актілері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аттестаттау немесе пайдалану аяқталғаннан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жеке түрін, тұтынуын және өндіріс қалдығының, қауіпті заттардың тізімі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бойынша нұсқаманың тіркеу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есептер:</w:t>
            </w:r>
          </w:p>
          <w:p>
            <w:pPr>
              <w:spacing w:after="20"/>
              <w:ind w:left="20"/>
              <w:jc w:val="both"/>
            </w:pPr>
            <w:r>
              <w:rPr>
                <w:rFonts w:ascii="Times New Roman"/>
                <w:b w:val="false"/>
                <w:i w:val="false"/>
                <w:color w:val="000000"/>
                <w:sz w:val="20"/>
              </w:rPr>
              <w:t>
1)жылдық;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туралы актілер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құрбан болуына байланысты – тұрақты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Өрттің шығу себептері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апаттардың алдын алу шаралары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 қорғау, өрттің шығуы, құндылықтарды көшіру кезінде төтенше жағдайларды тергеу құжаттары (хаттамалары, актілер, анықтамалар, мәліметтер, баяндамалық жазбалар, қызметтік хаттар)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өрт-техникалық комиссиялардың құжаттары (жоспарлар, есептер, анықтамалар, ақпарлар)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қалыптастыру тізімдері, есепке алу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мүліктерінің есепке алу кітаптары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және керек-жарақтарды иелікке алу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және керек-жарақтардың тізімдері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кезекшілердің кестелері, тізімдері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қызметкерлердің және олардың отбасының мүшелерінің тізімдері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өртке қарсы бекінісі және техникасының жақсарғаны туралы құжаттар (жоспарлар, есептер, ақпараттар, анықтамалықтар, актілер,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Сейфтер (металлды сөрелер) және олардың кілттері, арнайы сақтау орны, режимді нысананың қорғаны аясындағы қабылдау (өткізу) журналы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Күзеттік қызмет туралы шарттар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 орналастырудың сұлбалары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Күзеттің техникалық құралдарын орнату мен пайдалану жөніндегі есептер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 және оқ-дәрілер, қозғалыс және қарудың сапалы күй-жайы, есеп барысындағы актілер, карточкалар, кітаптар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және алып жүру құқығына рұқсаттын ресімдеу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Ұйымға кіру-шығу режимдері туралы құжаттар (актілер, анықтамалар, баяндау хаттар және қызметтік хаттар, қорытындылар,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куәліктерінде қойылған қолдың үлгілері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шейін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Кезекшіліктер мен кілттерді қабылдау-тапсыруды есепке алу кітаптары, журналдары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күзетінің жедел мәселелері бойынша құжаттар (актілер, анықтамалар, баяндамалық жазбалар, тізімдер, кестелер)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Әлеуметтік-тұрғын-үй мәселелері</w:t>
            </w:r>
          </w:p>
          <w:p>
            <w:pPr>
              <w:spacing w:after="20"/>
              <w:ind w:left="20"/>
              <w:jc w:val="both"/>
            </w:pPr>
            <w:r>
              <w:rPr>
                <w:rFonts w:ascii="Times New Roman"/>
                <w:b w:val="false"/>
                <w:i w:val="false"/>
                <w:color w:val="000000"/>
                <w:sz w:val="20"/>
              </w:rPr>
              <w:t>
12.1. Әлеуметтік мәселелер</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кешенді бағдарламалары:</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де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шейін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мәселелері бойынша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Сәтсіз оқиғалардан қызметкерлерді сақтандыру шарттары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жарналарын, әлеуметтік төлемдерді аудару бойынша жеке тұлғалардың (қызметкерлердің) тізімдері мен төлем тапсырмалары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 5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 зейнетақы қорына міндетті зейнетақы жарналарын аударуды есепке алу жөніндегі есеп карточкалары, ведомостары (деректер базасы)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аудару, әлеуметтік төлемдерді аудару бойынша жеке тұлғалардың (қызметкерлердің) тізімдері мен төлем тапсырмалары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 5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 міндетті әлеуметтік аударуды есепке алу жөніндегі есеп карточкалары, ведомостары (деректер базасы)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 5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әлеуметтік жағынан қорғау мәселелері бойынша құжаттар (анықтамалар, өтініштер, шешімдер, хат алмасу және басқалар)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міндетті дәрігерлік қызмет көрсету бойынша сақтандыру (қайта сақтандыру) шарттары және осы шарттардың өзгеруіне әсер ететін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 кітаптары,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 қабілеттілігі бойынша әлеуметтік жағдайдың бағыты туралы жиналыс отырысы комиссияларының хаттамалары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зейнетақыларының бағыты және құжаттарының дайындығы бойынша ережелері:</w:t>
            </w:r>
          </w:p>
          <w:p>
            <w:pPr>
              <w:spacing w:after="20"/>
              <w:ind w:left="20"/>
              <w:jc w:val="both"/>
            </w:pPr>
            <w:r>
              <w:rPr>
                <w:rFonts w:ascii="Times New Roman"/>
                <w:b w:val="false"/>
                <w:i w:val="false"/>
                <w:color w:val="000000"/>
                <w:sz w:val="20"/>
              </w:rPr>
              <w:t>
1) әзірленген және бекітілген орны бойынша;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де ұйымдарда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зейнеткерлікке шыққан қызметкерлердің тізімі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жалақыға құқығы бар тұлғалардың тізімі (мекенжайлық әлеуметтік көмек)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орындарына және ақшалай қаражаттарға (жұмыс орындарының үлес жағдайларын орындамаған кезде) белгіленген үлестің орындалғаны туралы мағлұматтар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w:t>
            </w:r>
          </w:p>
          <w:p>
            <w:pPr>
              <w:spacing w:after="20"/>
              <w:ind w:left="20"/>
              <w:jc w:val="both"/>
            </w:pPr>
            <w:r>
              <w:rPr>
                <w:rFonts w:ascii="Times New Roman"/>
                <w:b w:val="false"/>
                <w:i w:val="false"/>
                <w:color w:val="000000"/>
                <w:sz w:val="20"/>
              </w:rPr>
              <w:t>
1) медициналық сақтау полистерінің берілгендері;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жазбадан кейін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оңалуған азаматтарға куәліктерді беруді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ұйымдармен шарттар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бойынша сақтандыру ұйымдарымен хат алмасуы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полистер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медициналық және санитарлық-курорттық қызмет көрсетуі туралы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медициналық және санатория-курорттық қызмет көрсетуі туралы құжаттар (тізімдер, анықтамалар, өтініштер,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мамандықтағы дәрігер-консультанттармен қызметкерлердің кезеңді медициналық қаралуы туралы құжаттар (тізімдер, анықтамалар, өтініштер,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Санатория-курорттық жолдамаларға шығын ордерлері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Жолдамаларды алу туралы құжаттар (тапсырыстар, талаптар, міндеттемелр, ведомостар)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Шипалы балалар лагеріне жолдамалар алу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Шипалы балалар лагеріне баратын балалар тізімі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балаларының тізімі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мектеп мекемелерден балаларға орын беру туралы құжаттар (өтініштер,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қызмет туралы құжаттар (сыйға тарту шарттары, құнды заттарды қабылдап алу актілері, міндеттемелер, есептер және басқа құжаттар)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Қайырымдылықпен айналысатын жеке тұлғалардың, ұйымдар нысандарының тізімдері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қызмет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Баспана-тұрмыстық мәселелер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қорын тіркеу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 аппаратының барысындағы тұрмыстық комиссиялары отырысының хаттамалары, құжаттар (өтініштер, тізімдер, анықтамалар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тұрғын үй алаңын беруі, үлесті-руі туралы құжаттар (баяндамалық жазбалар,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 берілгеннен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ұйымдарының тұрғын үй алаңын қажет ететін қызметкерлерін есепке алу кітаптары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r>
              <w:rPr>
                <w:rFonts w:ascii="Times New Roman"/>
                <w:b w:val="false"/>
                <w:i w:val="false"/>
                <w:color w:val="000000"/>
                <w:vertAlign w:val="superscript"/>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 берілгеннен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ұйымының қызметкерлеріне берілген, лауазымы және жалақысының мөлшері туралы жұмыс орнынан анықтамалар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тұрғын үйді қажет ететін қызметкерлерді есепке алу кітаптары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 берілгеннен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тұрмыстық жағдайын тексеру туралы құжаттар (актілер, мәліметтер, қорытындылар)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 берілгеннен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пайдалану (жалдау), тұрғын үй-жайларды жалдау және ауыстыру туралы шарттар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алаңдарын жеке меншікке беруді және тұрғын үй алаңдарын тапсыру бойынша құжаттардың тіркеу кітаптары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кітаптары (деректер базасы):</w:t>
            </w:r>
          </w:p>
          <w:p>
            <w:pPr>
              <w:spacing w:after="20"/>
              <w:ind w:left="20"/>
              <w:jc w:val="both"/>
            </w:pPr>
            <w:r>
              <w:rPr>
                <w:rFonts w:ascii="Times New Roman"/>
                <w:b w:val="false"/>
                <w:i w:val="false"/>
                <w:color w:val="000000"/>
                <w:sz w:val="20"/>
              </w:rPr>
              <w:t>
1) тұрғын үйді жекешелендіру өтініші;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үйді жекешелендіру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үйді жекешелендіру шарттарын беру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үйлерге кіргізу, шығару және қолдану мерзімін ұзарту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броньдау туралы құжаттар (қорғау куәлігі, өтініш, хат алмасу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Броньдау аяқталғаннан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жекешелендіру құжаттары (өтініштер, анықтамалар, келісімшарттар, актілер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(тұрғын үй алаңын сату, ауыстыру) тұрғын үй алаңын иеліктен шығару жөніндегі құжаттар (өтініш, туу туралы куәлік, қаулылар)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балаларға тұрғын үй алаңдарын бекітуді есепке алу карточкалары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қызметкерлеріне тарту етілген тұрғын үйлерін, сатып алу-сату, сыйға тарту келісімшарттары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уақытша жалдаушысы болмауына байланысты пайдалану құқығын сақтау туралы келісімшарттар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Бронь алынғаннан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уақытша жалдаушысы болмауына байланысты пайдалану құқығын сақтауы бойынша құжаттар (өтініштер, тұрғын үйлер мінездемелері, анықтамалар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 қайтарғаннан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ұстанымның қарауымен келісімшарттары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қызметкерлеріне тұрғын үйлерді сатып алу, мұра ету, тарту ету, жалға алу туралы құжаттары (мәліметтер,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жоспарлары, түбіршек ордерлері, тұрғын үйлерді пайдалану құқығының ордерлері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үйлерге шығарылған ордерлердің есепке алу кітаптары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өз еріктерімен иемденген қызметтік үйлерден шығару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босатылғаннан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деп танылға, қызметтік үй-жайлардан азаматтарды шығару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берілгеннен кейін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тұрушыларды тіркеу кітаптары (үйлер,пәтер бойынша кітаптар)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бұзылғаннан кейін мемлекет-тік мұрағатқа сақтауға беріледі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иелерінің басқару кооперативтерінің хаттамалары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 жалға алушылардың есеп шоттары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Жаңамен ауыстырғаннан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үйлерге қызмет көрсету шарттары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өткеннен кейін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жай-күйдің және территориялық алаңдарды абаттандыру мәселелері бойынша құжаттар (нұсқама, актілер, хат алмасу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үйлерге коммуналдық қызмет көрсету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ақысы туралы құжаттар (хабарлама көшірмелері, мәліметтер, есептер, ведомостар, анықтамалар)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 шартымен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тамақтандыруды ұйымдастыру туралы құжаттар (актілер, анықтамалар, баяндау хаттар, мәліметтер, ұсыныстар, хат алмасу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бау шаруашылығы мен бақша шаруашылығы туралы құжаттар (баяндау хаттар, анықтамалар, ақпараттар,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серіктестіктері басқармалары отырыс-тарының хаттамалары (өтініштер, шешім, ұсыныс)</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Жұмыстан бос уақытты ұйымдастыру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бос уақытын ұйымдастыру туралы құжаттар (анықтамалар, мәліметтер, есептер, хат алмасу, фотофоноқұжаттар, бейнеқұжаттар)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туристік инфра-құрылымы бойынша құжаттар (баяндамалар, жоспарлар, сұлбалар, карталар, буклеттер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Мәдени-бұқаралық, сондай-ақ, қайырымдылық іс-шараларды тексеру туралы құжаттар (қаулылар, шешімдер, хаттамалар, ұсыныстар, бағдарла-малар, сценарийлер)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Мәдени-бұқаралық, сондай-ақ, қайырымдылық іс-шараларды тексеру туралы құжаттар (сметалар, тізімдер, есептер, ақпараттар,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үшін саяхат жүргізу, әңгіме, баяндама, лекция оқуды ұйымдастыру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Байқауларға қатысу және өткізу, конкурстардағы өзіндік шығармашылықтары туралы құжаттар (тізімдер,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Кештерді, концерттерді, шығармашылық кештерді өткізуінің тематикалық жоспарлары, сценарийлері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шипалы іс-шараларға қатысу және өткізу туралы құжаттар (анықтамалар, ақпарлар, тізімдер, бағдарламалар, кестелер, хаттамалар,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керек-жарақты және спорттық киімдердіберу ведомостары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денешынықтыру сабақтары үшін алаңдар мен ғимараттарды жабдықтау және даярлау туралы құжаттар (өтініштер, түрлі жасақ,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топтар, бөлімше жұмыстарының кестелерін есепке алу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елдеріне шығушы туристердің құжаттары (анкеталар, анықтамалар, тізімдер)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елдік саяхаттарды, турларды ұйымдастыру туралы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Бастауыш кәсіподақ және өзге қоғамдық бірлестіктер қызметі</w:t>
            </w:r>
          </w:p>
          <w:p>
            <w:pPr>
              <w:spacing w:after="20"/>
              <w:ind w:left="20"/>
              <w:jc w:val="both"/>
            </w:pPr>
            <w:r>
              <w:rPr>
                <w:rFonts w:ascii="Times New Roman"/>
                <w:b w:val="false"/>
                <w:i w:val="false"/>
                <w:color w:val="000000"/>
                <w:sz w:val="20"/>
              </w:rPr>
              <w:t>
13.1. Қызметті ұйымдастыру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конференцияларын, жиналыстарды өткізу туралы құжаттар (хаттамалар, баяндамалар, қаулылар, шешімдер, бұрыштама, қатысушылардың тізбесі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компанияларын, қоғамдық іс-шараларды ұйымдастыру, және өткізу туралы құжаттар (баяндамалық жазбалар, анықтамалар, күнтізбелік жоспарлар, есептер, хат алмасу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органдарын сайлау туралы құжаттар (дауыс беру бюллетені, басшылықтың жаңа құрамына ұсынылған кандидаттар тізімі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Өкілеттік мерзімі ішінде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 (қоғамдық бірлестік) атына жасалған сын ескертулер мен ұсыныстарды іске асырудың жоспарлары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ұйымына (қоғамдық бірлестікке) мүшелікке қабылдау, қызмет-керлердің еңбек ақысынан мүшелік жарналарды аудару, материалдық көмек көрсету, алу, мүшелік билеттердің күшін жою туралы құжаттар (өтініштер, өтінімдер, тізімдер, актілер,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жарнаны және қайыр-садақаны есепке алу ведомостары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жәрдемақы алу және жұмсау туралы құжаттар (актілер, анықтамалар, есептер,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қызметін өзге ұйымдар мен жеке тұлғалардың қаржыландыруы туралы құжаттар (шарттар, келісімдер,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 мүшелік жарна төлеудің тәртібі және бастауыш кәсіподақ ұйымы (қоғамдық бірлестік) қаражатын жұмсау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 (қоғамдық бірлестіктер) мүшелерін есепке алу карточкалары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дейін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бірлестіктер) бойынша босатылған лауазымдар тізбесі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ұйымының (қоғамдық бірлестіктер) босатылған қызметкерлерінің тізімдері және есептік карточкалары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 тіркеудің кітаптары, журналдары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билеттердің үлгілері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Нышандар және белгілердің эскиздері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жұмсалған билеттердің, бланктердің саны туралы есептер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Бастауыш кәсіподақтар мен өзге де қоғамдық бірлестіктердің қызметін жүзеге асыру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қызметінің негізгі бағыттарын жүзеге асыру туралы құжаттар (актілер, баяндамалық жазбалар, бағдарламалар, регламенттер, хаттамалар, сөйлеген сөздердің мәтіндері, анықтамалар, хат алмасу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СТК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бастауларды іске асыру бойынша бастауыш кәсіподақ ұйымдарының (қоғамдық бірлестіктердің) бірлескен іс-қимыл жоспарлары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жалпыреспубликалық және жергілікті деңгейдегі ерікті құрылымдарға (экологиялық бақылау бекеттеріне, ерікті құтқару қызметі, мәдениет және тағы басқада ескерткіштерді қалпына келтіру бойынша топтарда) қатысуы жөніндегі құжаттар (іс-шаралар жоспарлары, есептері,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Митингтер, шерулер, ереуілдер және өзге де қоғамдық іс-шараларды өткізу туралы құжаттар (өтініштер, хаттамалар, бағдарламалар, тізімдер, үндеу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әлеуметтік-еңбек қатынастарын реттеу туралы жұмыс беруші мен бастауыш кәсіподақ ұйымының бірлескен шешімі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сайлау, сұрақ-жауап, референдум өткізуге бастауыш кәсіподақ ұйымының (қоғамдық бірлестіктің) қатысуы туралы құжаттар (тізімдер,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Тұрғындармен жүргізген әлеуметтік сұрақ-жауап бойынша құжаттар (анкеталар, нұсқаулықтар, есептер, аналитикалық анықтамалар, хат алмасу)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келісімдер, ұжымдық шарттар шарттарының орындалуына, жұмыс берушілер-дің, лауазымды тұлғалардың еңбек туралы заңнаманы сақтауына, сақтандыру жарнасы есебінен қалыптасатын қор қаражатын пайдалануына бақылауды жүзеге асыру жөніндегі құжаттар (актілер, баяндамалық жазбалар, анықтамалар)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 (қоғамдық бірлестіктер) жетекші органдары - комитеттерінің, кеңестерінің, бюроларының, басқармаларының, секцияларының, топтарының құжаттары (хаттамалар, стенограммалар, қаулы, бұрыштамалар)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форумға бастауыш кәсіподақ ұйымдары (қоғамдық бірлестіктер) мүшелеріне өкілеттік беру туралы құжаттар (мандаттар, қол қою, сауалдама парақтары, ақпараттар, хат алмасу және басқа 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ұйымының (қоғамдық бірлестіктің) қаржылық-шаруашылық қызметі туралы хат алмасу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секцияларының, топтарының қызметтері туралы құжаттар (жұмыс күнделіктері, қабырға газеттері, бюллетендер, жарнамалар, плакаттар, парақшалар)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қоғам мүшелерінің ішіндегі кезекшілер кестесі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қызметі туралы ақпараттық құжаттар (парақшалар, кітапшалар, қағаздар, фотофоноқұжаттар және бейнеқұжаттар)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w:t>
      </w:r>
    </w:p>
    <w:p>
      <w:pPr>
        <w:spacing w:after="0"/>
        <w:ind w:left="0"/>
        <w:jc w:val="both"/>
      </w:pPr>
      <w:r>
        <w:rPr>
          <w:rFonts w:ascii="Times New Roman"/>
          <w:b w:val="false"/>
          <w:i w:val="false"/>
          <w:color w:val="000000"/>
          <w:sz w:val="28"/>
        </w:rPr>
        <w:t>
      "СТК" – сараптау-тексеру комиссиясы белгісі, мұндай құжаттардың бір бөлігінің ғылыми-тарихи мәні бар екендігін және мемлекеттік мұрағатқа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"ОСК" – орталық сараптау комиссиясы белгілері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