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2062" w14:textId="1a32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сұйытылған мұнай газын көтерме саудада өткізудің шекті бағасын бекіту туралы" Қазақстан Республикасының Энергетика Министрінің 2014 жылғы 15 желтоқсандағы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ақпандағы № 156 бұйрығы. Қазақстан Республикасының Әділет министрлігінде 2015 жылы 2 наурызда № 10358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«Ішкі нарықта сұйытылған мұнай газын көтерме саудада өткізудің шекті бағасын бекіту туралы» Қазақстан Республикасының Энергетика Министрінің 2014 жылғы 15 желтоқсандағы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10121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«Сұйытылған мұнай газын ішкі нарықта көтерме саудада өткізудің шекті бағасын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2015 жылғы 31 наурызға дейiнгi кезеңге арналған шектi бағасы қосылған құн салығын есепке алмағанда, тоннасына 11 033, 91 теңге (он бір мың отыз үш теңге тоқсан бір тиын) мөлшерiнде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_______________Е. Досаев</w:t>
      </w:r>
      <w:r>
        <w:br/>
      </w:r>
      <w:r>
        <w:rPr>
          <w:rFonts w:ascii="Times New Roman"/>
          <w:b w:val="false"/>
          <w:i w:val="false"/>
          <w:color w:val="000000"/>
          <w:sz w:val="28"/>
        </w:rPr>
        <w:t>
      «____» __________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