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8b91" w14:textId="b318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қаңтардағы № 51 бұйрығы. Қазақстан Республикасының Әділет министрлігінде 2015 жылы 6 наурызда № 10400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Кемені, оның ішінде шағын көлемді кемені және оған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 мыналарды:</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p>
    <w:bookmarkEnd w:id="5"/>
    <w:bookmarkStart w:name="z7" w:id="6"/>
    <w:p>
      <w:pPr>
        <w:spacing w:after="0"/>
        <w:ind w:left="0"/>
        <w:jc w:val="both"/>
      </w:pPr>
      <w:r>
        <w:rPr>
          <w:rFonts w:ascii="Times New Roman"/>
          <w:b w:val="false"/>
          <w:i w:val="false"/>
          <w:color w:val="000000"/>
          <w:sz w:val="28"/>
        </w:rPr>
        <w:t>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2015 жылғы 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51 бұйрығымен бекітілген</w:t>
            </w:r>
          </w:p>
        </w:tc>
      </w:tr>
    </w:tbl>
    <w:bookmarkStart w:name="z13" w:id="10"/>
    <w:p>
      <w:pPr>
        <w:spacing w:after="0"/>
        <w:ind w:left="0"/>
        <w:jc w:val="left"/>
      </w:pPr>
      <w:r>
        <w:rPr>
          <w:rFonts w:ascii="Times New Roman"/>
          <w:b/>
          <w:i w:val="false"/>
          <w:color w:val="000000"/>
        </w:rPr>
        <w:t xml:space="preserve"> Кемені, оның ішінде шағын көлемді кемені және оған құқықтарды мемлекеттік тіркеу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19.05.2020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1"/>
    <w:p>
      <w:pPr>
        <w:spacing w:after="0"/>
        <w:ind w:left="0"/>
        <w:jc w:val="both"/>
      </w:pPr>
      <w:r>
        <w:rPr>
          <w:rFonts w:ascii="Times New Roman"/>
          <w:b w:val="false"/>
          <w:i w:val="false"/>
          <w:color w:val="000000"/>
          <w:sz w:val="28"/>
        </w:rPr>
        <w:t xml:space="preserve">
      1. Осы Кемені, оның ішінде шағын көлемді кемені және оған құқықтарды мемлекеттік тіркеу қағидалары (бұдан әрі - Қағидалар) "Iшкі су көлігі туралы" Қазақстан Республикасы Заңының (бұдан әрі – Ішкі су көлігі туралы Заң) 9-бабы 1-тармағының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ішкі суда жүзетін кемені және "өзен - теңіз" суларында жүзетін кемені және оларға құқықтарды мемлекеттік тіркеу, "Мемлекеттік кеме тізілімінде ішкі суда жүзетін кемелерді, "өзен-теңіз" суларында жүзетін кемелерді және оларға құқықтарды мемлекеттік тіркеу", "Жалға алынған ішкі суда жүзетін кемелерді және "өзен-теңіз" суларында жүзетін кемелерді жалға алынған шетелдік кемелер тізілімінде мемлекеттік тіркеу", "Шағын көлемді кемелерді және оларға құқықтарды мемлекеттік тіркеу", "Кеменің, шағын көлемді кеменің, жасалып жатқан кеменің ипотекасын мемлекеттік тіркеу", мемлекеттік қызметтерді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Қағидалар барлық жеке және заңды тұлғаларға (бұдан әрі - көрсетілетін қызметті алушы) қолданылады.</w:t>
      </w:r>
    </w:p>
    <w:bookmarkEnd w:id="12"/>
    <w:bookmarkStart w:name="z17"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өздігінен жүретін шағын көлемді кеме - шағын көлемді кемені қозғалысқа механикалық қондырғымен, сондай-ақ желкенді;</w:t>
      </w:r>
    </w:p>
    <w:bookmarkEnd w:id="14"/>
    <w:bookmarkStart w:name="z19" w:id="15"/>
    <w:p>
      <w:pPr>
        <w:spacing w:after="0"/>
        <w:ind w:left="0"/>
        <w:jc w:val="both"/>
      </w:pPr>
      <w:r>
        <w:rPr>
          <w:rFonts w:ascii="Times New Roman"/>
          <w:b w:val="false"/>
          <w:i w:val="false"/>
          <w:color w:val="000000"/>
          <w:sz w:val="28"/>
        </w:rPr>
        <w:t>
      2) өздігінен жүрмейтін шағын көлемді кеме - өздігінен қозғалуға арналған механикалық қондырғысы жоқ шағын көлемді кеме;</w:t>
      </w:r>
    </w:p>
    <w:bookmarkEnd w:id="15"/>
    <w:bookmarkStart w:name="z20" w:id="16"/>
    <w:p>
      <w:pPr>
        <w:spacing w:after="0"/>
        <w:ind w:left="0"/>
        <w:jc w:val="both"/>
      </w:pPr>
      <w:r>
        <w:rPr>
          <w:rFonts w:ascii="Times New Roman"/>
          <w:b w:val="false"/>
          <w:i w:val="false"/>
          <w:color w:val="000000"/>
          <w:sz w:val="28"/>
        </w:rPr>
        <w:t>
      3) Мемлекеттiк кеме тiзiлiмi - кемелер (жолаушы,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мен оларға құқықтар тiркелетiн құжат;</w:t>
      </w:r>
    </w:p>
    <w:bookmarkEnd w:id="16"/>
    <w:bookmarkStart w:name="z21" w:id="17"/>
    <w:p>
      <w:pPr>
        <w:spacing w:after="0"/>
        <w:ind w:left="0"/>
        <w:jc w:val="both"/>
      </w:pPr>
      <w:r>
        <w:rPr>
          <w:rFonts w:ascii="Times New Roman"/>
          <w:b w:val="false"/>
          <w:i w:val="false"/>
          <w:color w:val="000000"/>
          <w:sz w:val="28"/>
        </w:rPr>
        <w:t xml:space="preserve">
      4) жалға алынған шетелдiк кемелер тiзiлiмi - осы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тіркелетін құжат.</w:t>
      </w:r>
    </w:p>
    <w:bookmarkEnd w:id="17"/>
    <w:bookmarkStart w:name="z22" w:id="18"/>
    <w:p>
      <w:pPr>
        <w:spacing w:after="0"/>
        <w:ind w:left="0"/>
        <w:jc w:val="both"/>
      </w:pPr>
      <w:r>
        <w:rPr>
          <w:rFonts w:ascii="Times New Roman"/>
          <w:b w:val="false"/>
          <w:i w:val="false"/>
          <w:color w:val="000000"/>
          <w:sz w:val="28"/>
        </w:rPr>
        <w:t>
      5) Кеме кiтабы - шағын көлемді кемелер және оларға құқықтар тiркелетiн құжат;</w:t>
      </w:r>
    </w:p>
    <w:bookmarkEnd w:id="18"/>
    <w:bookmarkStart w:name="z23" w:id="19"/>
    <w:p>
      <w:pPr>
        <w:spacing w:after="0"/>
        <w:ind w:left="0"/>
        <w:jc w:val="both"/>
      </w:pPr>
      <w:r>
        <w:rPr>
          <w:rFonts w:ascii="Times New Roman"/>
          <w:b w:val="false"/>
          <w:i w:val="false"/>
          <w:color w:val="000000"/>
          <w:sz w:val="28"/>
        </w:rPr>
        <w:t>
      4. Мемлекеттiк кеме тiзiлiмiнде, жалға алынған шетелдiк кемелер тiзiлiмiнде және Кеме кiтабында Ішкі су мен "өзен-теңіз" суларында жүзетін кемені, сондай-ақ шағын көлемді кемені және оларға құқықтарды мемлекеттік тіркеу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 көрсетеді.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6. Көрсетілетін қызметті беруші құжаттарды тіркеуді келіп түскен күні жүзеге асырады.</w:t>
      </w:r>
    </w:p>
    <w:bookmarkEnd w:id="2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өтінішін тіркеу келесі жұмыс күні жүзеге асырылады.</w:t>
      </w:r>
    </w:p>
    <w:bookmarkStart w:name="z26" w:id="22"/>
    <w:p>
      <w:pPr>
        <w:spacing w:after="0"/>
        <w:ind w:left="0"/>
        <w:jc w:val="both"/>
      </w:pPr>
      <w:r>
        <w:rPr>
          <w:rFonts w:ascii="Times New Roman"/>
          <w:b w:val="false"/>
          <w:i w:val="false"/>
          <w:color w:val="000000"/>
          <w:sz w:val="28"/>
        </w:rPr>
        <w:t>
      7. Портал арқылы жүгінген кезде көрсетілетін қызметті алушының "жеке кабинетіне" мемлекеттік қызмет көрсету нәтижесін алу мерзімін көрсете отырып өтінішті қабылдау туралы хабарлама жіберіледі.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Жеке басын куәландыратын құжаттың мәліметін көрсетілетін қызметті беруші тиісті мемлекеттік ақпараттық жүйелерден "электрондық үкімет" шлюзы арқылы алады.</w:t>
      </w:r>
    </w:p>
    <w:bookmarkStart w:name="z28" w:id="23"/>
    <w:p>
      <w:pPr>
        <w:spacing w:after="0"/>
        <w:ind w:left="0"/>
        <w:jc w:val="both"/>
      </w:pPr>
      <w:r>
        <w:rPr>
          <w:rFonts w:ascii="Times New Roman"/>
          <w:b w:val="false"/>
          <w:i w:val="false"/>
          <w:color w:val="000000"/>
          <w:sz w:val="28"/>
        </w:rPr>
        <w:t>
      9. Кемелерді мемлекеттік тіркеуге берілетін құжаттарға қойылатын талаптар:</w:t>
      </w:r>
    </w:p>
    <w:bookmarkEnd w:id="23"/>
    <w:bookmarkStart w:name="z29" w:id="24"/>
    <w:p>
      <w:pPr>
        <w:spacing w:after="0"/>
        <w:ind w:left="0"/>
        <w:jc w:val="both"/>
      </w:pPr>
      <w:r>
        <w:rPr>
          <w:rFonts w:ascii="Times New Roman"/>
          <w:b w:val="false"/>
          <w:i w:val="false"/>
          <w:color w:val="000000"/>
          <w:sz w:val="28"/>
        </w:rPr>
        <w:t>
      1) құжаттар мемлекеттік және орыс тілдерінде жасалады;</w:t>
      </w:r>
    </w:p>
    <w:bookmarkEnd w:id="24"/>
    <w:bookmarkStart w:name="z30" w:id="25"/>
    <w:p>
      <w:pPr>
        <w:spacing w:after="0"/>
        <w:ind w:left="0"/>
        <w:jc w:val="both"/>
      </w:pPr>
      <w:r>
        <w:rPr>
          <w:rFonts w:ascii="Times New Roman"/>
          <w:b w:val="false"/>
          <w:i w:val="false"/>
          <w:color w:val="000000"/>
          <w:sz w:val="28"/>
        </w:rPr>
        <w:t>
      2) ресми шетелдік құжаттар, егер Қазақстан Республикасының заңнамасында және Қазақстан Республикасының халықаралық шарттарында өзгеше көзделмесе, Қазақстан Республикасының шет елдердегі мекемелерінде заңдастырылады.</w:t>
      </w:r>
    </w:p>
    <w:bookmarkEnd w:id="25"/>
    <w:bookmarkStart w:name="z31" w:id="26"/>
    <w:p>
      <w:pPr>
        <w:spacing w:after="0"/>
        <w:ind w:left="0"/>
        <w:jc w:val="both"/>
      </w:pPr>
      <w:r>
        <w:rPr>
          <w:rFonts w:ascii="Times New Roman"/>
          <w:b w:val="false"/>
          <w:i w:val="false"/>
          <w:color w:val="000000"/>
          <w:sz w:val="28"/>
        </w:rPr>
        <w:t>
      3) егер ұсынатын құжаттар шет тілінде жасалған жағдайда, оларға мемлекеттік немесе орыс тіліндегі нотариалды куәландырылған аудармасы қоса беріледі;</w:t>
      </w:r>
    </w:p>
    <w:bookmarkEnd w:id="26"/>
    <w:bookmarkStart w:name="z32" w:id="27"/>
    <w:p>
      <w:pPr>
        <w:spacing w:after="0"/>
        <w:ind w:left="0"/>
        <w:jc w:val="both"/>
      </w:pPr>
      <w:r>
        <w:rPr>
          <w:rFonts w:ascii="Times New Roman"/>
          <w:b w:val="false"/>
          <w:i w:val="false"/>
          <w:color w:val="000000"/>
          <w:sz w:val="28"/>
        </w:rPr>
        <w:t>
      4) құжаттардың мәтіндері анық, заңды тұлғалардың атаулары мен деректемелері - қысқартусыз жазылған болуы тиіс.</w:t>
      </w:r>
    </w:p>
    <w:bookmarkEnd w:id="27"/>
    <w:bookmarkStart w:name="z33" w:id="28"/>
    <w:p>
      <w:pPr>
        <w:spacing w:after="0"/>
        <w:ind w:left="0"/>
        <w:jc w:val="left"/>
      </w:pPr>
      <w:r>
        <w:rPr>
          <w:rFonts w:ascii="Times New Roman"/>
          <w:b/>
          <w:i w:val="false"/>
          <w:color w:val="000000"/>
        </w:rPr>
        <w:t xml:space="preserve"> 2-тарау. Кемелерді және оларға құқықтарды мемлекеттік кеме тізілімінде мемлекеттік тіркеу және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 тәртібі</w:t>
      </w:r>
    </w:p>
    <w:bookmarkEnd w:id="28"/>
    <w:bookmarkStart w:name="z34" w:id="29"/>
    <w:p>
      <w:pPr>
        <w:spacing w:after="0"/>
        <w:ind w:left="0"/>
        <w:jc w:val="both"/>
      </w:pPr>
      <w:r>
        <w:rPr>
          <w:rFonts w:ascii="Times New Roman"/>
          <w:b w:val="false"/>
          <w:i w:val="false"/>
          <w:color w:val="000000"/>
          <w:sz w:val="28"/>
        </w:rPr>
        <w:t>
      10. Қазақстан Республикасының Мемлекеттік кеме тізілімінде жолаушы,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p>
    <w:bookmarkEnd w:id="29"/>
    <w:bookmarkStart w:name="z35" w:id="30"/>
    <w:p>
      <w:pPr>
        <w:spacing w:after="0"/>
        <w:ind w:left="0"/>
        <w:jc w:val="both"/>
      </w:pPr>
      <w:r>
        <w:rPr>
          <w:rFonts w:ascii="Times New Roman"/>
          <w:b w:val="false"/>
          <w:i w:val="false"/>
          <w:color w:val="000000"/>
          <w:sz w:val="28"/>
        </w:rPr>
        <w:t>
      11. Қазақстан Республикасынан тыс жерден сатып алынған кеменi Мемлекеттiк кеме тiзiлiмiне тiркеу осы Қағидаларға сәйкес жүзеге асырылады.</w:t>
      </w:r>
    </w:p>
    <w:bookmarkEnd w:id="30"/>
    <w:bookmarkStart w:name="z36" w:id="31"/>
    <w:p>
      <w:pPr>
        <w:spacing w:after="0"/>
        <w:ind w:left="0"/>
        <w:jc w:val="both"/>
      </w:pPr>
      <w:r>
        <w:rPr>
          <w:rFonts w:ascii="Times New Roman"/>
          <w:b w:val="false"/>
          <w:i w:val="false"/>
          <w:color w:val="000000"/>
          <w:sz w:val="28"/>
        </w:rPr>
        <w:t>
      12. Кемелерді жеке тұлғалардың атына мемлекеттік тіркеу жеке тұлғаның тіркелген орны бойынша жүзеге асырылады.</w:t>
      </w:r>
    </w:p>
    <w:bookmarkEnd w:id="31"/>
    <w:p>
      <w:pPr>
        <w:spacing w:after="0"/>
        <w:ind w:left="0"/>
        <w:jc w:val="both"/>
      </w:pPr>
      <w:r>
        <w:rPr>
          <w:rFonts w:ascii="Times New Roman"/>
          <w:b w:val="false"/>
          <w:i w:val="false"/>
          <w:color w:val="000000"/>
          <w:sz w:val="28"/>
        </w:rPr>
        <w:t>
      Кемелерді заңды тұлғалардың атына мемлекеттік тіркеу заңды тұлғаның не оның филиалының немесе өкілдігінің орналасқан жері бойынша жүзеге асырылады.</w:t>
      </w:r>
    </w:p>
    <w:bookmarkStart w:name="z37" w:id="32"/>
    <w:p>
      <w:pPr>
        <w:spacing w:after="0"/>
        <w:ind w:left="0"/>
        <w:jc w:val="both"/>
      </w:pPr>
      <w:r>
        <w:rPr>
          <w:rFonts w:ascii="Times New Roman"/>
          <w:b w:val="false"/>
          <w:i w:val="false"/>
          <w:color w:val="000000"/>
          <w:sz w:val="28"/>
        </w:rPr>
        <w:t>
      13. Мемлекеттік кеме тізілімін жүргізуді көрсетілетін қызметті беруші қағаз және электронды тасымалдағыштарда жүзеге асырады.</w:t>
      </w:r>
    </w:p>
    <w:bookmarkEnd w:id="32"/>
    <w:bookmarkStart w:name="z38" w:id="33"/>
    <w:p>
      <w:pPr>
        <w:spacing w:after="0"/>
        <w:ind w:left="0"/>
        <w:jc w:val="both"/>
      </w:pPr>
      <w:r>
        <w:rPr>
          <w:rFonts w:ascii="Times New Roman"/>
          <w:b w:val="false"/>
          <w:i w:val="false"/>
          <w:color w:val="000000"/>
          <w:sz w:val="28"/>
        </w:rPr>
        <w:t>
      14. Шетел мемлекеті кемелері тізілімінде тіркелген кеме Мемлекеттік кеме тізілімінде меншік иесінің шетел мемлекеті кемелер тізілімінен шығарылғандығы туралы үзіндіні ұсынғаннан кейін ғана тіркеледі.</w:t>
      </w:r>
    </w:p>
    <w:bookmarkEnd w:id="33"/>
    <w:bookmarkStart w:name="z39" w:id="34"/>
    <w:p>
      <w:pPr>
        <w:spacing w:after="0"/>
        <w:ind w:left="0"/>
        <w:jc w:val="both"/>
      </w:pPr>
      <w:r>
        <w:rPr>
          <w:rFonts w:ascii="Times New Roman"/>
          <w:b w:val="false"/>
          <w:i w:val="false"/>
          <w:color w:val="000000"/>
          <w:sz w:val="28"/>
        </w:rPr>
        <w:t xml:space="preserve">
      15. Кемеге тіркеу нөмірін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 (бұдан әрі - Нөмір беру бойынша қосымша).</w:t>
      </w:r>
    </w:p>
    <w:bookmarkEnd w:id="34"/>
    <w:bookmarkStart w:name="z40" w:id="35"/>
    <w:p>
      <w:pPr>
        <w:spacing w:after="0"/>
        <w:ind w:left="0"/>
        <w:jc w:val="both"/>
      </w:pPr>
      <w:r>
        <w:rPr>
          <w:rFonts w:ascii="Times New Roman"/>
          <w:b w:val="false"/>
          <w:i w:val="false"/>
          <w:color w:val="000000"/>
          <w:sz w:val="28"/>
        </w:rPr>
        <w:t>
      16. Көрсетілетін қызметті беруші Қазақстан Республикасының Мемлекеттiк кеме тiзiлiмiнен:</w:t>
      </w:r>
    </w:p>
    <w:bookmarkEnd w:id="35"/>
    <w:bookmarkStart w:name="z41" w:id="36"/>
    <w:p>
      <w:pPr>
        <w:spacing w:after="0"/>
        <w:ind w:left="0"/>
        <w:jc w:val="both"/>
      </w:pPr>
      <w:r>
        <w:rPr>
          <w:rFonts w:ascii="Times New Roman"/>
          <w:b w:val="false"/>
          <w:i w:val="false"/>
          <w:color w:val="000000"/>
          <w:sz w:val="28"/>
        </w:rPr>
        <w:t>
      1) қаза тапқан немесе хабарсыз жоғалып кеткен;</w:t>
      </w:r>
    </w:p>
    <w:bookmarkEnd w:id="36"/>
    <w:bookmarkStart w:name="z42" w:id="37"/>
    <w:p>
      <w:pPr>
        <w:spacing w:after="0"/>
        <w:ind w:left="0"/>
        <w:jc w:val="both"/>
      </w:pPr>
      <w:r>
        <w:rPr>
          <w:rFonts w:ascii="Times New Roman"/>
          <w:b w:val="false"/>
          <w:i w:val="false"/>
          <w:color w:val="000000"/>
          <w:sz w:val="28"/>
        </w:rPr>
        <w:t>
      2) конструкциялық жағынан қаза тапқан;</w:t>
      </w:r>
    </w:p>
    <w:bookmarkEnd w:id="37"/>
    <w:bookmarkStart w:name="z43" w:id="38"/>
    <w:p>
      <w:pPr>
        <w:spacing w:after="0"/>
        <w:ind w:left="0"/>
        <w:jc w:val="both"/>
      </w:pPr>
      <w:r>
        <w:rPr>
          <w:rFonts w:ascii="Times New Roman"/>
          <w:b w:val="false"/>
          <w:i w:val="false"/>
          <w:color w:val="000000"/>
          <w:sz w:val="28"/>
        </w:rPr>
        <w:t>
      3) қайта жасау немесе кез келген басқа өзгерiстер нәтижесiнде кеме сапасын жоғалтқан;</w:t>
      </w:r>
    </w:p>
    <w:bookmarkEnd w:id="38"/>
    <w:bookmarkStart w:name="z44" w:id="39"/>
    <w:p>
      <w:pPr>
        <w:spacing w:after="0"/>
        <w:ind w:left="0"/>
        <w:jc w:val="both"/>
      </w:pPr>
      <w:r>
        <w:rPr>
          <w:rFonts w:ascii="Times New Roman"/>
          <w:b w:val="false"/>
          <w:i w:val="false"/>
          <w:color w:val="000000"/>
          <w:sz w:val="28"/>
        </w:rPr>
        <w:t xml:space="preserve">
      4) Ішкі су көлігі туралы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39"/>
    <w:bookmarkStart w:name="z45" w:id="40"/>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40"/>
    <w:bookmarkStart w:name="z46" w:id="41"/>
    <w:p>
      <w:pPr>
        <w:spacing w:after="0"/>
        <w:ind w:left="0"/>
        <w:jc w:val="both"/>
      </w:pPr>
      <w:r>
        <w:rPr>
          <w:rFonts w:ascii="Times New Roman"/>
          <w:b w:val="false"/>
          <w:i w:val="false"/>
          <w:color w:val="000000"/>
          <w:sz w:val="28"/>
        </w:rPr>
        <w:t>
      17. Зақымдалған кеме, егер:</w:t>
      </w:r>
    </w:p>
    <w:bookmarkEnd w:id="41"/>
    <w:bookmarkStart w:name="z47" w:id="42"/>
    <w:p>
      <w:pPr>
        <w:spacing w:after="0"/>
        <w:ind w:left="0"/>
        <w:jc w:val="both"/>
      </w:pPr>
      <w:r>
        <w:rPr>
          <w:rFonts w:ascii="Times New Roman"/>
          <w:b w:val="false"/>
          <w:i w:val="false"/>
          <w:color w:val="000000"/>
          <w:sz w:val="28"/>
        </w:rPr>
        <w:t>
      1) кеме тұрған орнында да, ол жеткізілуі мүмкін кез келген басқа орында да қалпына келтіріле алмаса;</w:t>
      </w:r>
    </w:p>
    <w:bookmarkEnd w:id="42"/>
    <w:bookmarkStart w:name="z48" w:id="43"/>
    <w:p>
      <w:pPr>
        <w:spacing w:after="0"/>
        <w:ind w:left="0"/>
        <w:jc w:val="both"/>
      </w:pPr>
      <w:r>
        <w:rPr>
          <w:rFonts w:ascii="Times New Roman"/>
          <w:b w:val="false"/>
          <w:i w:val="false"/>
          <w:color w:val="000000"/>
          <w:sz w:val="28"/>
        </w:rPr>
        <w:t>
      2) кемені жөндеу экономикалық жағынан орынсыз болса конструкциялық жағынан күйреген деп саналады.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18-тармақ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Кемені Мемлекеттік кеме тізілімінде тіркеу үшін өтініш беруші "электрондық үкіметтің" порталы (бұдан әрі –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көрсетуге қойылатын негізгі талаптардың тізбесіне (бұдан әрі –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(бұдан әрі – 1 өтініш)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үкіметтің"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19. Мемлекеттік қызметті көрсету мерзімі - 2 (екі) жұмыс күні.</w:t>
      </w:r>
    </w:p>
    <w:bookmarkEnd w:id="44"/>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Көрсетілетін қызметті беруші 2 екі жұмыс күні ішінде көрсетілетін қызметті алушының құжаттарын тіркеген сәтінен бастап олардың толықтығын және Қағидалар талаптарына сәйкестігін тексереді және нәтижесі бойынша мемлекеттік қызметтің мынадай қорытындыларын береді:</w:t>
      </w:r>
    </w:p>
    <w:bookmarkStart w:name="z52" w:id="45"/>
    <w:p>
      <w:pPr>
        <w:spacing w:after="0"/>
        <w:ind w:left="0"/>
        <w:jc w:val="both"/>
      </w:pPr>
      <w:r>
        <w:rPr>
          <w:rFonts w:ascii="Times New Roman"/>
          <w:b w:val="false"/>
          <w:i w:val="false"/>
          <w:color w:val="000000"/>
          <w:sz w:val="28"/>
        </w:rPr>
        <w:t xml:space="preserve">
      1) көрсетілетін қызметті алушы құжаттардың толық топатамасын ұсынған жағдайда, көрсетілетін қызметті беруші Мемлекеттік кеме тізіліміне тіркеу туралы жазба енгізеді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Кеме куәлігін немесе Кеме куәлігінің түпнұсқасын (бұдан әрі - Кеме куәлігі) береді;</w:t>
      </w:r>
    </w:p>
    <w:bookmarkEnd w:id="4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кемені Мемлекеттік кеме тізілімінен шығару туралы анықтама (бұдан әрі - Мемлекеттік кеме тізілімінен шығару туралы анықтама);</w:t>
      </w:r>
    </w:p>
    <w:bookmarkStart w:name="z53" w:id="46"/>
    <w:p>
      <w:pPr>
        <w:spacing w:after="0"/>
        <w:ind w:left="0"/>
        <w:jc w:val="both"/>
      </w:pPr>
      <w:r>
        <w:rPr>
          <w:rFonts w:ascii="Times New Roman"/>
          <w:b w:val="false"/>
          <w:i w:val="false"/>
          <w:color w:val="000000"/>
          <w:sz w:val="28"/>
        </w:rPr>
        <w:t>
      2) дәлелді бас тартуға негіздер анықталған жағдайда, дәлелді бас тартуды дайындайды және оны электрондық құжат нысанында портал арқылы көрсетілетін қызметті алушының жеке кабинетіне жолдайды.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 алып тастау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Дәлелді бас тарту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көрсетуге қойылатын негізгі талаптардың тізбесіне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22. Егер оқиға немесе басқа себептермен кеме бұрын Мемлекеттік кеме тізіліміне енгізілген мәліметтерге сәйкес келмеген жағдайда кемені мемлекеттік қайта тіркеу жүзеге асырылады.</w:t>
      </w:r>
    </w:p>
    <w:bookmarkEnd w:id="47"/>
    <w:p>
      <w:pPr>
        <w:spacing w:after="0"/>
        <w:ind w:left="0"/>
        <w:jc w:val="both"/>
      </w:pPr>
      <w:r>
        <w:rPr>
          <w:rFonts w:ascii="Times New Roman"/>
          <w:b w:val="false"/>
          <w:i w:val="false"/>
          <w:color w:val="000000"/>
          <w:sz w:val="28"/>
        </w:rPr>
        <w:t>
      Мемлекеттік қайта тіркеу кезінде көрсетілетін қызметті беруші Мемлекеттік кеме тізіліміне қайта тіркеу туралы жазба енгізеді және жаңа Кеме куәлігін береді.</w:t>
      </w:r>
    </w:p>
    <w:bookmarkStart w:name="z56" w:id="48"/>
    <w:p>
      <w:pPr>
        <w:spacing w:after="0"/>
        <w:ind w:left="0"/>
        <w:jc w:val="both"/>
      </w:pPr>
      <w:r>
        <w:rPr>
          <w:rFonts w:ascii="Times New Roman"/>
          <w:b w:val="false"/>
          <w:i w:val="false"/>
          <w:color w:val="000000"/>
          <w:sz w:val="28"/>
        </w:rPr>
        <w:t xml:space="preserve">
      23. Осы Қағидалардың 16-тармағында көрсетілген жағдайларда Мемлекеттік кеме тізілімінен шығаруды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кемені тіркеуден шығаруға арналған өтініштің (бұдан әрі – 2-өтініш) негізінде жүргізеді.</w:t>
      </w:r>
    </w:p>
    <w:bookmarkEnd w:id="48"/>
    <w:p>
      <w:pPr>
        <w:spacing w:after="0"/>
        <w:ind w:left="0"/>
        <w:jc w:val="both"/>
      </w:pPr>
      <w:r>
        <w:rPr>
          <w:rFonts w:ascii="Times New Roman"/>
          <w:b w:val="false"/>
          <w:i w:val="false"/>
          <w:color w:val="000000"/>
          <w:sz w:val="28"/>
        </w:rPr>
        <w:t>
      2-өтінішке онда жазылған фактілерді растайтын құжаттар, сондай-ақ кемені мемлекеттік тіркеу кезінде берілген кеме куәлігі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24. Қазақстан Республикасының тиісті уәкілетті органы шетелдік азаматқа немесе шетелдік заңды тұлғаға кемені мәжбүрлі түрде сатқан кезде Мемлекеттік кеме тізілімінен шығару мерзімі көрсетілген орган кеменің сатылғанын және сатып алушының өзіне қабылдап алғандарынан басқаларын қоспағанда, ешқандай ипотекалармен ауыртпалық салынбағанын куәландыратын құжаттарды ұсынған күннен бастап 2 (екі) жұмыс күнін құрайды.</w:t>
      </w:r>
    </w:p>
    <w:bookmarkEnd w:id="49"/>
    <w:bookmarkStart w:name="z58" w:id="50"/>
    <w:p>
      <w:pPr>
        <w:spacing w:after="0"/>
        <w:ind w:left="0"/>
        <w:jc w:val="both"/>
      </w:pPr>
      <w:r>
        <w:rPr>
          <w:rFonts w:ascii="Times New Roman"/>
          <w:b w:val="false"/>
          <w:i w:val="false"/>
          <w:color w:val="000000"/>
          <w:sz w:val="28"/>
        </w:rPr>
        <w:t>
      25. Кеменің тіркелген ипотекасы болмаған жағдайда, бұл кемені Қазақстан Республикасының Мемлекеттік кеме тізілімінен шығару мерзімі 2 - өтініші берілген күннен бастап 2 (екі) жұмыс күнін құрайды. Көрсетілетін қызметті беруші Мемлекеттік кеме тізілімге кеменің шығарылғаны туралы жазбаны енгізеді және кемені Мемлекеттік кеме тізілімінен шығару туралы анықтаманы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26-тармақты алып тастау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шағымды, егер ол 3 (үш) жұмыс күні ішінде шағымда көрсетілген талаптарды толық қанағаттандыратын шешім қабылдаса, әрекет жасаса, шағымды қарайтын органға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51"/>
    <w:p>
      <w:pPr>
        <w:spacing w:after="0"/>
        <w:ind w:left="0"/>
        <w:jc w:val="left"/>
      </w:pPr>
      <w:r>
        <w:rPr>
          <w:rFonts w:ascii="Times New Roman"/>
          <w:b/>
          <w:i w:val="false"/>
          <w:color w:val="000000"/>
        </w:rPr>
        <w:t xml:space="preserve"> 3-тарау. Кемені шет мемлекеттің туына уақытша көтеруге көшіру</w:t>
      </w:r>
    </w:p>
    <w:bookmarkEnd w:id="51"/>
    <w:bookmarkStart w:name="z65" w:id="52"/>
    <w:p>
      <w:pPr>
        <w:spacing w:after="0"/>
        <w:ind w:left="0"/>
        <w:jc w:val="both"/>
      </w:pPr>
      <w:r>
        <w:rPr>
          <w:rFonts w:ascii="Times New Roman"/>
          <w:b w:val="false"/>
          <w:i w:val="false"/>
          <w:color w:val="000000"/>
          <w:sz w:val="28"/>
        </w:rPr>
        <w:t>
      28. Мемлекеттік кеме тізілімінде тіркелген кемені жалдау шарты бойынша шетелдік жалға алушыға беру кезінде пайдалануға және иеленуге мұндай кеме уәкілетті органның шешімі негізінде шет мемлекеттің туын көтеруге уақытша ауыстырылады.</w:t>
      </w:r>
    </w:p>
    <w:bookmarkEnd w:id="52"/>
    <w:bookmarkStart w:name="z66" w:id="53"/>
    <w:p>
      <w:pPr>
        <w:spacing w:after="0"/>
        <w:ind w:left="0"/>
        <w:jc w:val="both"/>
      </w:pPr>
      <w:r>
        <w:rPr>
          <w:rFonts w:ascii="Times New Roman"/>
          <w:b w:val="false"/>
          <w:i w:val="false"/>
          <w:color w:val="000000"/>
          <w:sz w:val="28"/>
        </w:rPr>
        <w:t>
      29. Кемені шет мемлекеттің туын уақытша көтеруге көшіру туралы шешімді кеме иесінің немесе тиісті түрде ресімделген сенімхаты бар тұлғаның мынадай құжаттарды қоса бере отырып, кемені мемлекеттік тіркеу орны бойынша аумақтық бөлімшенің атына жіберілген өтініші (еркін түрде) негізінде уәкілетті орган қабылдайды:</w:t>
      </w:r>
    </w:p>
    <w:bookmarkEnd w:id="53"/>
    <w:bookmarkStart w:name="z67" w:id="54"/>
    <w:p>
      <w:pPr>
        <w:spacing w:after="0"/>
        <w:ind w:left="0"/>
        <w:jc w:val="both"/>
      </w:pPr>
      <w:r>
        <w:rPr>
          <w:rFonts w:ascii="Times New Roman"/>
          <w:b w:val="false"/>
          <w:i w:val="false"/>
          <w:color w:val="000000"/>
          <w:sz w:val="28"/>
        </w:rPr>
        <w:t>
      1) ипотеканы кепiл ұстаушының кеменi шет мемлекеттiң туын көтеруге көшiруге жазбаша келiciмi (белгiленген тәртiппен белгiленген және тiркелген кеме ипотекасын ұстаушыларды алдын ала қанағаттандыру болмаған кезде);</w:t>
      </w:r>
    </w:p>
    <w:bookmarkEnd w:id="54"/>
    <w:bookmarkStart w:name="z68" w:id="55"/>
    <w:p>
      <w:pPr>
        <w:spacing w:after="0"/>
        <w:ind w:left="0"/>
        <w:jc w:val="both"/>
      </w:pPr>
      <w:r>
        <w:rPr>
          <w:rFonts w:ascii="Times New Roman"/>
          <w:b w:val="false"/>
          <w:i w:val="false"/>
          <w:color w:val="000000"/>
          <w:sz w:val="28"/>
        </w:rPr>
        <w:t>
      2) жалдаушы мемлекеттiң құзыреттi органдарының немесе кеме туын көтеруге көшiрiлетiн өзге де шет мемлекеттiң белгiленген тәртiппен куәландырылған, сол мемлекеттiң заңнамасында Мемлекеттiк кеме тiзiлiмiнде тiркелген кемеге осындай мемлекеттiң туын көтерiп жүзу құқығын беруге тыйым салатын ережелердiң жоқтығын және кемеге осындай мемлекеттiң туын көтерiп жүзу құқығының берiлу мерзiмi өткен соң кеме Қазақстан Республикасының Мемлекеттiк туын көтеріп жүзуге қайтарылатынын растайтын құжаты;</w:t>
      </w:r>
    </w:p>
    <w:bookmarkEnd w:id="55"/>
    <w:bookmarkStart w:name="z69" w:id="56"/>
    <w:p>
      <w:pPr>
        <w:spacing w:after="0"/>
        <w:ind w:left="0"/>
        <w:jc w:val="both"/>
      </w:pPr>
      <w:r>
        <w:rPr>
          <w:rFonts w:ascii="Times New Roman"/>
          <w:b w:val="false"/>
          <w:i w:val="false"/>
          <w:color w:val="000000"/>
          <w:sz w:val="28"/>
        </w:rPr>
        <w:t>
      3) шет мемлекеттiң туын көтерiп жүзу құқығының берiлуiн немесе бұл құқықтың Қазақстан Республикасының Мемлекеттiк туын көтеріп жүзу құқығының тоқтата тұру сәтiнде берiлетiндiгiн растайтын құжат;</w:t>
      </w:r>
    </w:p>
    <w:bookmarkEnd w:id="56"/>
    <w:bookmarkStart w:name="z70" w:id="57"/>
    <w:p>
      <w:pPr>
        <w:spacing w:after="0"/>
        <w:ind w:left="0"/>
        <w:jc w:val="both"/>
      </w:pPr>
      <w:r>
        <w:rPr>
          <w:rFonts w:ascii="Times New Roman"/>
          <w:b w:val="false"/>
          <w:i w:val="false"/>
          <w:color w:val="000000"/>
          <w:sz w:val="28"/>
        </w:rPr>
        <w:t>
      4) жалға алу шарты.</w:t>
      </w:r>
    </w:p>
    <w:bookmarkEnd w:id="57"/>
    <w:bookmarkStart w:name="z71" w:id="58"/>
    <w:p>
      <w:pPr>
        <w:spacing w:after="0"/>
        <w:ind w:left="0"/>
        <w:jc w:val="both"/>
      </w:pPr>
      <w:r>
        <w:rPr>
          <w:rFonts w:ascii="Times New Roman"/>
          <w:b w:val="false"/>
          <w:i w:val="false"/>
          <w:color w:val="000000"/>
          <w:sz w:val="28"/>
        </w:rPr>
        <w:t>
      30. Бас тартуға негiздер болмаған кезде Қазақстан Республикасының Мемлекеттiк кеме тiзiлiмiнде Қазақстан Республикасының Мемлекеттiк туын көтеріп жүзу құқығының тоқтатыла тұрған күнi, кеменi шет мемлекеттің туын көтеруге көшiруге рұқсат етiлген мерзiм, кемеге туын көтерiп жүзуiне рұқсат етiлген мемлекеттiң атауы, жалға алу шарты бойынша шетелдiк кеме жалдаушының аты мен мекенжайы көрсетiледi.</w:t>
      </w:r>
    </w:p>
    <w:bookmarkEnd w:id="58"/>
    <w:bookmarkStart w:name="z72" w:id="59"/>
    <w:p>
      <w:pPr>
        <w:spacing w:after="0"/>
        <w:ind w:left="0"/>
        <w:jc w:val="both"/>
      </w:pPr>
      <w:r>
        <w:rPr>
          <w:rFonts w:ascii="Times New Roman"/>
          <w:b w:val="false"/>
          <w:i w:val="false"/>
          <w:color w:val="000000"/>
          <w:sz w:val="28"/>
        </w:rPr>
        <w:t>
      31. Қазақстан Республикасының Мемлекеттiк туын көтеріп жүзу құқығын тоқтата тұру күнi Қазақстан Республикасының Мемлекеттiк кеме тiзiлiмiне тиiстi белгi енгiзiлген күн болып есептеледi. Кеме куәлiгiне белгiлер енгiзу мерзімі өтiнiш берiлген күннен бастап екі жұмыс күнiн құрайды.</w:t>
      </w:r>
    </w:p>
    <w:bookmarkEnd w:id="59"/>
    <w:bookmarkStart w:name="z73" w:id="60"/>
    <w:p>
      <w:pPr>
        <w:spacing w:after="0"/>
        <w:ind w:left="0"/>
        <w:jc w:val="both"/>
      </w:pPr>
      <w:r>
        <w:rPr>
          <w:rFonts w:ascii="Times New Roman"/>
          <w:b w:val="false"/>
          <w:i w:val="false"/>
          <w:color w:val="000000"/>
          <w:sz w:val="28"/>
        </w:rPr>
        <w:t>
      32. Кемеге Қазақстан Республикасының Мемлекеттiк туын көтеріп жүзу құқығы тоқтатыла тұрған мерзiм iшiнде оның бортында осы құқықтың тоқтатыла тұрғандығы туралы белгi қойылған Кеме куәлiгi болуы тиiс.</w:t>
      </w:r>
    </w:p>
    <w:bookmarkEnd w:id="60"/>
    <w:bookmarkStart w:name="z74" w:id="61"/>
    <w:p>
      <w:pPr>
        <w:spacing w:after="0"/>
        <w:ind w:left="0"/>
        <w:jc w:val="both"/>
      </w:pPr>
      <w:r>
        <w:rPr>
          <w:rFonts w:ascii="Times New Roman"/>
          <w:b w:val="false"/>
          <w:i w:val="false"/>
          <w:color w:val="000000"/>
          <w:sz w:val="28"/>
        </w:rPr>
        <w:t>
      33. Қазақстан Республикасының Мемлекеттiк туын көтеріп жүзу құқығы тоқтатыла тұрған мерзiм iшiнде кемеге құқықтарды, шектеулердi (ауыртпалықтарды) осы Қағидаларға сәйкес Мемлекеттiк кеме тiзiлiмiне тiркеудi жүргiзу жалғастырылады.</w:t>
      </w:r>
    </w:p>
    <w:bookmarkEnd w:id="61"/>
    <w:bookmarkStart w:name="z75" w:id="62"/>
    <w:p>
      <w:pPr>
        <w:spacing w:after="0"/>
        <w:ind w:left="0"/>
        <w:jc w:val="both"/>
      </w:pPr>
      <w:r>
        <w:rPr>
          <w:rFonts w:ascii="Times New Roman"/>
          <w:b w:val="false"/>
          <w:i w:val="false"/>
          <w:color w:val="000000"/>
          <w:sz w:val="28"/>
        </w:rPr>
        <w:t>
      34. Кеменi жалға алу шартының қолданысы тоқтаған немесе уәкiлеттi органның рұқсатында көрсетiлген мерзiм өткен кезде Мемлекеттiк кеме тiзiлiмiне кеме иесiнiң өтiнiшi негiзiнде (еркін түрде) тиiстi жазба енгiзiледi және осы Қағидаларда белгiленген тәртiппен жаңа Кеме куәлiгi берiледi.</w:t>
      </w:r>
    </w:p>
    <w:bookmarkEnd w:id="62"/>
    <w:bookmarkStart w:name="z76" w:id="63"/>
    <w:p>
      <w:pPr>
        <w:spacing w:after="0"/>
        <w:ind w:left="0"/>
        <w:jc w:val="both"/>
      </w:pPr>
      <w:r>
        <w:rPr>
          <w:rFonts w:ascii="Times New Roman"/>
          <w:b w:val="false"/>
          <w:i w:val="false"/>
          <w:color w:val="000000"/>
          <w:sz w:val="28"/>
        </w:rPr>
        <w:t xml:space="preserve">
      35. Қазақстан Республикасынан тыс жерлерде сатып алынған кеме Қазақстан Республикасының шет елдердегі мекемесі осындай құқықты растайтын және кеме Мемлекеттiк кеме тiзiлiмiнде мемлекеттiк тiркелгенге дейiн, бiрақ бiр жылдан аспайтын мерзімге жарамды кеменiң Қазақстан Республикасының Мемлекеттiк туын көтеріп жүзу құқығы туралы уақытша куәлiк (бұдан әрi - Уақытша куәлiк)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берген күннен бастап Қазақстан Республикасының Мемлекеттiк туын көтеріп жүзу құқығын пайдаланады.</w:t>
      </w:r>
    </w:p>
    <w:bookmarkEnd w:id="63"/>
    <w:bookmarkStart w:name="z77" w:id="64"/>
    <w:p>
      <w:pPr>
        <w:spacing w:after="0"/>
        <w:ind w:left="0"/>
        <w:jc w:val="both"/>
      </w:pPr>
      <w:r>
        <w:rPr>
          <w:rFonts w:ascii="Times New Roman"/>
          <w:b w:val="false"/>
          <w:i w:val="false"/>
          <w:color w:val="000000"/>
          <w:sz w:val="28"/>
        </w:rPr>
        <w:t>
      36. Уақытша куәлiктi Қазақстан Республикасының консулдық қызметі құқық иесiнiң мынадай құжаттарды қоса берген өтiнiшi негiзiнде (еркін түрде) бередi:</w:t>
      </w:r>
    </w:p>
    <w:bookmarkEnd w:id="64"/>
    <w:bookmarkStart w:name="z78" w:id="65"/>
    <w:p>
      <w:pPr>
        <w:spacing w:after="0"/>
        <w:ind w:left="0"/>
        <w:jc w:val="both"/>
      </w:pPr>
      <w:r>
        <w:rPr>
          <w:rFonts w:ascii="Times New Roman"/>
          <w:b w:val="false"/>
          <w:i w:val="false"/>
          <w:color w:val="000000"/>
          <w:sz w:val="28"/>
        </w:rPr>
        <w:t>
      1) кемеге меншiк құқығын растайтын құжат;</w:t>
      </w:r>
    </w:p>
    <w:bookmarkEnd w:id="65"/>
    <w:bookmarkStart w:name="z79" w:id="66"/>
    <w:p>
      <w:pPr>
        <w:spacing w:after="0"/>
        <w:ind w:left="0"/>
        <w:jc w:val="both"/>
      </w:pPr>
      <w:r>
        <w:rPr>
          <w:rFonts w:ascii="Times New Roman"/>
          <w:b w:val="false"/>
          <w:i w:val="false"/>
          <w:color w:val="000000"/>
          <w:sz w:val="28"/>
        </w:rPr>
        <w:t>
      2) кеменi бұған дейiн тiркеген мемлекеттiң құзыретті билiк орындары берген (eгep мұндай жағдай өтiнiш берiлгенге дейiн орын алған болса) кеменiң бұл мемлекеттiң тiзiлiмiнен шығарылғанын және ипотека ауыртпалығы жоқтығын куәландыратын құжат;</w:t>
      </w:r>
    </w:p>
    <w:bookmarkEnd w:id="66"/>
    <w:bookmarkStart w:name="z80" w:id="67"/>
    <w:p>
      <w:pPr>
        <w:spacing w:after="0"/>
        <w:ind w:left="0"/>
        <w:jc w:val="both"/>
      </w:pPr>
      <w:r>
        <w:rPr>
          <w:rFonts w:ascii="Times New Roman"/>
          <w:b w:val="false"/>
          <w:i w:val="false"/>
          <w:color w:val="000000"/>
          <w:sz w:val="28"/>
        </w:rPr>
        <w:t>
      3) өлшем куәлiгі ("өзен-теңіз" суларында жүзетін кемелер үшін);</w:t>
      </w:r>
    </w:p>
    <w:bookmarkEnd w:id="67"/>
    <w:bookmarkStart w:name="z81" w:id="68"/>
    <w:p>
      <w:pPr>
        <w:spacing w:after="0"/>
        <w:ind w:left="0"/>
        <w:jc w:val="both"/>
      </w:pPr>
      <w:r>
        <w:rPr>
          <w:rFonts w:ascii="Times New Roman"/>
          <w:b w:val="false"/>
          <w:i w:val="false"/>
          <w:color w:val="000000"/>
          <w:sz w:val="28"/>
        </w:rPr>
        <w:t>
      4) сыныптау куәлігі;</w:t>
      </w:r>
    </w:p>
    <w:bookmarkEnd w:id="68"/>
    <w:bookmarkStart w:name="z82" w:id="69"/>
    <w:p>
      <w:pPr>
        <w:spacing w:after="0"/>
        <w:ind w:left="0"/>
        <w:jc w:val="both"/>
      </w:pPr>
      <w:r>
        <w:rPr>
          <w:rFonts w:ascii="Times New Roman"/>
          <w:b w:val="false"/>
          <w:i w:val="false"/>
          <w:color w:val="000000"/>
          <w:sz w:val="28"/>
        </w:rPr>
        <w:t>
      5) жолаушылар куәлігі (жолаушылар кемелері үшін).</w:t>
      </w:r>
    </w:p>
    <w:bookmarkEnd w:id="69"/>
    <w:bookmarkStart w:name="z83" w:id="70"/>
    <w:p>
      <w:pPr>
        <w:spacing w:after="0"/>
        <w:ind w:left="0"/>
        <w:jc w:val="both"/>
      </w:pPr>
      <w:r>
        <w:rPr>
          <w:rFonts w:ascii="Times New Roman"/>
          <w:b w:val="false"/>
          <w:i w:val="false"/>
          <w:color w:val="000000"/>
          <w:sz w:val="28"/>
        </w:rPr>
        <w:t>
      37. Уақытша куәлiк беру туралы өтiнiш берген кезде жеке тұлға оның жеке басын растайтын құжатты, ал заңды тұлғаның өкiлi - заңды тұлғаның құрылтайшы құжаттарын немесе олардың нотариалды расталған көшірмелерін, сондай-ақ заңды тұлғаның атынан әрекет ету өкiлеттiгiн растайтын құжатты ұсынады.</w:t>
      </w:r>
    </w:p>
    <w:bookmarkEnd w:id="70"/>
    <w:bookmarkStart w:name="z84" w:id="71"/>
    <w:p>
      <w:pPr>
        <w:spacing w:after="0"/>
        <w:ind w:left="0"/>
        <w:jc w:val="both"/>
      </w:pPr>
      <w:r>
        <w:rPr>
          <w:rFonts w:ascii="Times New Roman"/>
          <w:b w:val="false"/>
          <w:i w:val="false"/>
          <w:color w:val="000000"/>
          <w:sz w:val="28"/>
        </w:rPr>
        <w:t>
      38. Осы Қағидалардың 36-тармағында көрсетілген құжаттарды алған кезде Қазақстан Республикасының шетелдердегі мекемесінің консулдық лауазымды тұлғасы құжаттарды есепке алу кітабына тиісті жазба енгізеді.</w:t>
      </w:r>
    </w:p>
    <w:bookmarkEnd w:id="71"/>
    <w:bookmarkStart w:name="z85" w:id="72"/>
    <w:p>
      <w:pPr>
        <w:spacing w:after="0"/>
        <w:ind w:left="0"/>
        <w:jc w:val="both"/>
      </w:pPr>
      <w:r>
        <w:rPr>
          <w:rFonts w:ascii="Times New Roman"/>
          <w:b w:val="false"/>
          <w:i w:val="false"/>
          <w:color w:val="000000"/>
          <w:sz w:val="28"/>
        </w:rPr>
        <w:t>
      39. Уақытша куәлік бергені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Қазақстан Республикасының шетелдердегі мекемесі Уақытша куәлік береді. Қазақстан Республикасының шетелдердегі мекемесі берілген Уақытша куәлік туралы он жұмыс күні ішінде уәкілетті органға Уақытша куәліктің көшірмесін қоса бере отырып, хабар жібереді.</w:t>
      </w:r>
    </w:p>
    <w:bookmarkEnd w:id="72"/>
    <w:bookmarkStart w:name="z86" w:id="73"/>
    <w:p>
      <w:pPr>
        <w:spacing w:after="0"/>
        <w:ind w:left="0"/>
        <w:jc w:val="left"/>
      </w:pPr>
      <w:r>
        <w:rPr>
          <w:rFonts w:ascii="Times New Roman"/>
          <w:b/>
          <w:i w:val="false"/>
          <w:color w:val="000000"/>
        </w:rPr>
        <w:t xml:space="preserve"> 4-тарау. Кемелерді шетелдік кемелер тізілімінде мемлекеттік тіркеу және "Жалға алынған ішкі кеме және "өзен-теңіз" кемелерін жалға алынған шетелдік кемелер тізілімінде мемлекеттік тіркеу" мемлекеттік қызметін көрсету тәртібі</w:t>
      </w:r>
    </w:p>
    <w:bookmarkEnd w:id="73"/>
    <w:bookmarkStart w:name="z87" w:id="74"/>
    <w:p>
      <w:pPr>
        <w:spacing w:after="0"/>
        <w:ind w:left="0"/>
        <w:jc w:val="both"/>
      </w:pPr>
      <w:r>
        <w:rPr>
          <w:rFonts w:ascii="Times New Roman"/>
          <w:b w:val="false"/>
          <w:i w:val="false"/>
          <w:color w:val="000000"/>
          <w:sz w:val="28"/>
        </w:rPr>
        <w:t xml:space="preserve">
      40. Жалға алынған шетелдік кемелер тізілімінде Ішкі су көлігі туралы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тіркеледі.</w:t>
      </w:r>
    </w:p>
    <w:bookmarkEnd w:id="74"/>
    <w:bookmarkStart w:name="z88" w:id="75"/>
    <w:p>
      <w:pPr>
        <w:spacing w:after="0"/>
        <w:ind w:left="0"/>
        <w:jc w:val="both"/>
      </w:pPr>
      <w:r>
        <w:rPr>
          <w:rFonts w:ascii="Times New Roman"/>
          <w:b w:val="false"/>
          <w:i w:val="false"/>
          <w:color w:val="000000"/>
          <w:sz w:val="28"/>
        </w:rPr>
        <w:t>
      41. Қазақстан Республикасының Мемлекеттік туын көтеріп жүзу құқығы уақытша берілген қазақстандық тұлға экипажсыз жалға алған шетелдік кеме (бербоут-чартер) оның негізгі тіркелген мемлекеттің кемелері тізілімінде тіркелуі тоқтатыла тұрғаннан кейін жалға алынған шетелдік кемелер тізілімінде тіркеледі.</w:t>
      </w:r>
    </w:p>
    <w:bookmarkEnd w:id="75"/>
    <w:bookmarkStart w:name="z89" w:id="76"/>
    <w:p>
      <w:pPr>
        <w:spacing w:after="0"/>
        <w:ind w:left="0"/>
        <w:jc w:val="both"/>
      </w:pPr>
      <w:r>
        <w:rPr>
          <w:rFonts w:ascii="Times New Roman"/>
          <w:b w:val="false"/>
          <w:i w:val="false"/>
          <w:color w:val="000000"/>
          <w:sz w:val="28"/>
        </w:rPr>
        <w:t xml:space="preserve">
      42. Шет мемлекеттің кеме тізілімінде тіркелген кеме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осындай кемеге Қазақстан Республикасының Мемлекеттік туын көтеріп жүзу құқығын уақытша беру туралы шешім қабылданған күннен бастап күнтізбелік отыз күн ішінде жалға алынған шетелдік кемелер тізілімінде мемлекеттік тіркелуге жатады.</w:t>
      </w:r>
    </w:p>
    <w:bookmarkEnd w:id="76"/>
    <w:bookmarkStart w:name="z90" w:id="77"/>
    <w:p>
      <w:pPr>
        <w:spacing w:after="0"/>
        <w:ind w:left="0"/>
        <w:jc w:val="both"/>
      </w:pPr>
      <w:r>
        <w:rPr>
          <w:rFonts w:ascii="Times New Roman"/>
          <w:b w:val="false"/>
          <w:i w:val="false"/>
          <w:color w:val="000000"/>
          <w:sz w:val="28"/>
        </w:rPr>
        <w:t>
      43. Кеменің тіркеу нөмірін беру Нөмір беру бойынша қосымшаға сәйкес жүзеге асырылады.</w:t>
      </w:r>
    </w:p>
    <w:bookmarkEnd w:id="77"/>
    <w:bookmarkStart w:name="z91" w:id="78"/>
    <w:p>
      <w:pPr>
        <w:spacing w:after="0"/>
        <w:ind w:left="0"/>
        <w:jc w:val="both"/>
      </w:pPr>
      <w:r>
        <w:rPr>
          <w:rFonts w:ascii="Times New Roman"/>
          <w:b w:val="false"/>
          <w:i w:val="false"/>
          <w:color w:val="000000"/>
          <w:sz w:val="28"/>
        </w:rPr>
        <w:t>
      44. Жалға алынған шетелдік кемелер тізілімінен кемені экипажсыз жалдау шарты бойынша (бербоут-чартер) қазақстандық жалға алушыға пайдалануға және иеленуге берілген шетелдік кеме алып тасталады.:</w:t>
      </w:r>
    </w:p>
    <w:bookmarkEnd w:id="78"/>
    <w:bookmarkStart w:name="z92" w:id="79"/>
    <w:p>
      <w:pPr>
        <w:spacing w:after="0"/>
        <w:ind w:left="0"/>
        <w:jc w:val="both"/>
      </w:pPr>
      <w:r>
        <w:rPr>
          <w:rFonts w:ascii="Times New Roman"/>
          <w:b w:val="false"/>
          <w:i w:val="false"/>
          <w:color w:val="000000"/>
          <w:sz w:val="28"/>
        </w:rPr>
        <w:t>
      1) кемені (бербоут-чартер) жалдау шартының қолданылуын тоқтату;</w:t>
      </w:r>
    </w:p>
    <w:bookmarkEnd w:id="79"/>
    <w:bookmarkStart w:name="z93" w:id="80"/>
    <w:p>
      <w:pPr>
        <w:spacing w:after="0"/>
        <w:ind w:left="0"/>
        <w:jc w:val="both"/>
      </w:pPr>
      <w:r>
        <w:rPr>
          <w:rFonts w:ascii="Times New Roman"/>
          <w:b w:val="false"/>
          <w:i w:val="false"/>
          <w:color w:val="000000"/>
          <w:sz w:val="28"/>
        </w:rPr>
        <w:t>
      2) кемеге Қазақстан Республикасының Мемлекеттік туын көтеріп жүзуге уақытша құқық беру мерзімі;</w:t>
      </w:r>
    </w:p>
    <w:bookmarkEnd w:id="80"/>
    <w:bookmarkStart w:name="z94" w:id="81"/>
    <w:p>
      <w:pPr>
        <w:spacing w:after="0"/>
        <w:ind w:left="0"/>
        <w:jc w:val="both"/>
      </w:pPr>
      <w:r>
        <w:rPr>
          <w:rFonts w:ascii="Times New Roman"/>
          <w:b w:val="false"/>
          <w:i w:val="false"/>
          <w:color w:val="000000"/>
          <w:sz w:val="28"/>
        </w:rPr>
        <w:t>
      3) уәкілетті органның кемеге Қазақстан Республикасының Мемлекеттік туын көтеріп жүзуге уақытша құқық беру туралы шешімінің күшін жою туралы шешім қабылдайды.</w:t>
      </w:r>
    </w:p>
    <w:bookmarkEnd w:id="81"/>
    <w:bookmarkStart w:name="z95" w:id="82"/>
    <w:p>
      <w:pPr>
        <w:spacing w:after="0"/>
        <w:ind w:left="0"/>
        <w:jc w:val="both"/>
      </w:pPr>
      <w:r>
        <w:rPr>
          <w:rFonts w:ascii="Times New Roman"/>
          <w:b w:val="false"/>
          <w:i w:val="false"/>
          <w:color w:val="000000"/>
          <w:sz w:val="28"/>
        </w:rPr>
        <w:t>
      45. Жалға алынған шетелдік кемелер тізілімінде тіркелген шетелдік кемеге Қазақстан Республикасының Мемлекеттік туын көтеріп жүзуге уақытша құқық беру мерзімі аяқталғанға дейін бір ай бұрын көрсетілетін қызметті беруші қазақстандық жалға алушыға тиісті хабарлама жібереді.</w:t>
      </w:r>
    </w:p>
    <w:bookmarkEnd w:id="82"/>
    <w:bookmarkStart w:name="z96" w:id="83"/>
    <w:p>
      <w:pPr>
        <w:spacing w:after="0"/>
        <w:ind w:left="0"/>
        <w:jc w:val="both"/>
      </w:pPr>
      <w:r>
        <w:rPr>
          <w:rFonts w:ascii="Times New Roman"/>
          <w:b w:val="false"/>
          <w:i w:val="false"/>
          <w:color w:val="000000"/>
          <w:sz w:val="28"/>
        </w:rPr>
        <w:t>
      46. Қазақстандық жалға алушы кеме жалға алынған шетелдік кемелер тізіліміне енгізілген көрсетілетін қызметті берушіге тиісті куәлікті қайтарады.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47-тармақ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Кемені шетелдік кемелер тізілімінде тіркеу үшін өтініш беруші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"Жалға алынған ішкі кеме және "өзен-теңіз" кемелерін жалға алынған шетелдік кемелер тізілімінде мемлекеттік тіркеу" мемлекеттік қызмет көрсетуге қойылатын негізгі талаптардың тізбесіне (бұдан әрі – "Жалға алынған ішкі кеме және "өзен-теңіз" кемелерін жалға алынған шетелдік кемелер тізілімінде мемлекеттік тіркеу" мемлекеттік көрсетілетін қызметке қойылатын негізгі талаптардың тізбесі) сәйкес құжаттарды қоса бере отырып, 1-өтінішке сәйкес нысан бойынша өтінішті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үкіметтің"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"Жалға алынған ішкі кеме және "өзен-теңіз" кемелерін жалға алынған шетелдік кемелер тізілімінде мемлекеттік тіркеу"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 w:id="84"/>
    <w:p>
      <w:pPr>
        <w:spacing w:after="0"/>
        <w:ind w:left="0"/>
        <w:jc w:val="both"/>
      </w:pPr>
      <w:r>
        <w:rPr>
          <w:rFonts w:ascii="Times New Roman"/>
          <w:b w:val="false"/>
          <w:i w:val="false"/>
          <w:color w:val="000000"/>
          <w:sz w:val="28"/>
        </w:rPr>
        <w:t>
      48. Мемлекеттік қызметті көрсету мерзімі - 2 (екі) жұмыс күні.</w:t>
      </w:r>
    </w:p>
    <w:bookmarkEnd w:id="84"/>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49-тармақ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Көрсетілетін қызметті беруші 2 екі жұмыс күні ішінде көрсетілетін қызметті алушының құжаттарын тіркеген сәттен бастап олардың толықтығын және Қағидалар талаптарына сәйкестігін тексереді және нәтижесі бойынша мемлекеттік қызметтің мынадай қорытындыларын береді:</w:t>
      </w:r>
    </w:p>
    <w:bookmarkStart w:name="z100" w:id="85"/>
    <w:p>
      <w:pPr>
        <w:spacing w:after="0"/>
        <w:ind w:left="0"/>
        <w:jc w:val="both"/>
      </w:pPr>
      <w:r>
        <w:rPr>
          <w:rFonts w:ascii="Times New Roman"/>
          <w:b w:val="false"/>
          <w:i w:val="false"/>
          <w:color w:val="000000"/>
          <w:sz w:val="28"/>
        </w:rPr>
        <w:t xml:space="preserve">
      1) көрсетілетін қызметті алушы толық құжаттары ұсынған жағдайда, көрсетілетін қызметті беруші Жалға алынған шетелдік кемелер тізіліміне тіркеу туралы жазба енгізеді және шетелдік кемеге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Республикасының Мемлекеттік туын көтеріп жүзу құқығын уақытша беру туралы куәлікті береді;</w:t>
      </w:r>
    </w:p>
    <w:bookmarkEnd w:id="85"/>
    <w:bookmarkStart w:name="z101" w:id="86"/>
    <w:p>
      <w:pPr>
        <w:spacing w:after="0"/>
        <w:ind w:left="0"/>
        <w:jc w:val="both"/>
      </w:pPr>
      <w:r>
        <w:rPr>
          <w:rFonts w:ascii="Times New Roman"/>
          <w:b w:val="false"/>
          <w:i w:val="false"/>
          <w:color w:val="000000"/>
          <w:sz w:val="28"/>
        </w:rPr>
        <w:t>
      2) дәлелді бас тартуға негіздер анықталған жағдайда, дәлелді бас тартуды дайындайды және оны электрондық құжат нысанында портал арқылы көрсетілетін қызметті алушының жеке кабинетіне жолдайды.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50-тармақты алып тастау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Дәлелді бас тарту "Жалға алынған ішкі кеме және "өзен-теңіз" кемелерін жалға алынған шетелдік кемелер тізілімінде мемлекеттік тіркеу" мемлекеттік қызмет көрсетуге қойылатын негізгі талаптардың тізбесіне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 алып тастау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шағымды, егер ол 3 (үш) жұмыс күні ішінде шағымда көрсетілген талаптарды толық қанағаттандыратын шешім қабылдаса, әрекет жасаса, шағымды қарайтын органға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8" w:id="87"/>
    <w:p>
      <w:pPr>
        <w:spacing w:after="0"/>
        <w:ind w:left="0"/>
        <w:jc w:val="left"/>
      </w:pPr>
      <w:r>
        <w:rPr>
          <w:rFonts w:ascii="Times New Roman"/>
          <w:b/>
          <w:i w:val="false"/>
          <w:color w:val="000000"/>
        </w:rPr>
        <w:t xml:space="preserve"> 5-тарау. Шағын кемелерді және оларға құқықтарды мемлекеттік тіркеу тәртібі және "Шағын кемелерді және оларға құқықтарды мемлекеттік тіркеу" мемлекеттік қызмет көрсету және мемлекеттік қызмет көрсету тәртібі</w:t>
      </w:r>
    </w:p>
    <w:bookmarkEnd w:id="87"/>
    <w:bookmarkStart w:name="z109" w:id="88"/>
    <w:p>
      <w:pPr>
        <w:spacing w:after="0"/>
        <w:ind w:left="0"/>
        <w:jc w:val="both"/>
      </w:pPr>
      <w:r>
        <w:rPr>
          <w:rFonts w:ascii="Times New Roman"/>
          <w:b w:val="false"/>
          <w:i w:val="false"/>
          <w:color w:val="000000"/>
          <w:sz w:val="28"/>
        </w:rPr>
        <w:t>
      53. Шағын көлемдi кеме оған тiркеу нөмiрi берiле отырып, кеме кiтабында мемлекеттiк тiркеуге жатады.</w:t>
      </w:r>
    </w:p>
    <w:bookmarkEnd w:id="88"/>
    <w:bookmarkStart w:name="z110" w:id="89"/>
    <w:p>
      <w:pPr>
        <w:spacing w:after="0"/>
        <w:ind w:left="0"/>
        <w:jc w:val="both"/>
      </w:pPr>
      <w:r>
        <w:rPr>
          <w:rFonts w:ascii="Times New Roman"/>
          <w:b w:val="false"/>
          <w:i w:val="false"/>
          <w:color w:val="000000"/>
          <w:sz w:val="28"/>
        </w:rPr>
        <w:t>
      54. Кеме кiтабын жүргiзудi аумақтық бөлімшелер қағаз және электронды тасымалдағыштарда жүзеге асырады.</w:t>
      </w:r>
    </w:p>
    <w:bookmarkEnd w:id="89"/>
    <w:bookmarkStart w:name="z111" w:id="90"/>
    <w:p>
      <w:pPr>
        <w:spacing w:after="0"/>
        <w:ind w:left="0"/>
        <w:jc w:val="both"/>
      </w:pPr>
      <w:r>
        <w:rPr>
          <w:rFonts w:ascii="Times New Roman"/>
          <w:b w:val="false"/>
          <w:i w:val="false"/>
          <w:color w:val="000000"/>
          <w:sz w:val="28"/>
        </w:rPr>
        <w:t>
      55. Массасын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End w:id="90"/>
    <w:bookmarkStart w:name="z112" w:id="91"/>
    <w:p>
      <w:pPr>
        <w:spacing w:after="0"/>
        <w:ind w:left="0"/>
        <w:jc w:val="both"/>
      </w:pPr>
      <w:r>
        <w:rPr>
          <w:rFonts w:ascii="Times New Roman"/>
          <w:b w:val="false"/>
          <w:i w:val="false"/>
          <w:color w:val="000000"/>
          <w:sz w:val="28"/>
        </w:rPr>
        <w:t xml:space="preserve">
      56. Тiркелген әрбiр шағын көлемдi кемеге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шағын көлемді кемені есепке алу карточкасы ашылады.</w:t>
      </w:r>
    </w:p>
    <w:bookmarkEnd w:id="91"/>
    <w:bookmarkStart w:name="z113" w:id="92"/>
    <w:p>
      <w:pPr>
        <w:spacing w:after="0"/>
        <w:ind w:left="0"/>
        <w:jc w:val="both"/>
      </w:pPr>
      <w:r>
        <w:rPr>
          <w:rFonts w:ascii="Times New Roman"/>
          <w:b w:val="false"/>
          <w:i w:val="false"/>
          <w:color w:val="000000"/>
          <w:sz w:val="28"/>
        </w:rPr>
        <w:t xml:space="preserve">
      57. Меншік құқығына қарамастан көрсетілетін қызметті алышулар, сондай- ақ техникалық жағдайына, жыл мезгіліне немесе кеменің тұрақтау орнына қарамастан шағын көлемдi кемелердi меншік құқығына сатып алған Қазақстан Республикасының аумағында тұрақты тұратын шетелдік азаматтар мен азаматтығы жоқ адамдар оларды тіркеу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өтінішті (бұдан әрі - 3-өтініш) көрсетілетін қызметті берушіге сатып алған (алған), жасалған немесе оларды тіркеуге, қайта тіркеуге әкелетін жағдайлар туындаған сәттен бастап күнтізбелік отыз күн ішінде береді.</w:t>
      </w:r>
    </w:p>
    <w:bookmarkEnd w:id="92"/>
    <w:bookmarkStart w:name="z114" w:id="93"/>
    <w:p>
      <w:pPr>
        <w:spacing w:after="0"/>
        <w:ind w:left="0"/>
        <w:jc w:val="both"/>
      </w:pPr>
      <w:r>
        <w:rPr>
          <w:rFonts w:ascii="Times New Roman"/>
          <w:b w:val="false"/>
          <w:i w:val="false"/>
          <w:color w:val="000000"/>
          <w:sz w:val="28"/>
        </w:rPr>
        <w:t>
      58. Мұрагерлiкпен берiлген шағын көлемдi кемелердi қоспағанда, шағын көлемдi кемелердi тiркеу он сегіз жасқа толған адамдардың атына жүргiзiледi. Шағын көлемдi кеменi он сегіз жасқа толмаған мұрагерге тiркеген кезде тiркеу карточкасында ата-анасының немесе қамқоршысының тегi, аты, әкесiнiң аты көрсетiледi және ата-анасының немесе қамқор органдарының келiсiмiнсiз есептен алуға тыйым салынатыны туралы жазба жасалады.</w:t>
      </w:r>
    </w:p>
    <w:bookmarkEnd w:id="93"/>
    <w:bookmarkStart w:name="z115" w:id="94"/>
    <w:p>
      <w:pPr>
        <w:spacing w:after="0"/>
        <w:ind w:left="0"/>
        <w:jc w:val="both"/>
      </w:pPr>
      <w:r>
        <w:rPr>
          <w:rFonts w:ascii="Times New Roman"/>
          <w:b w:val="false"/>
          <w:i w:val="false"/>
          <w:color w:val="000000"/>
          <w:sz w:val="28"/>
        </w:rPr>
        <w:t>
      59. Шағын көлемді кемелерді жеке тұлғалардың атына мемлекеттік тіркеу жеке тұлғаның тіркелген орны бойынша жүзеге асырылады.</w:t>
      </w:r>
    </w:p>
    <w:bookmarkEnd w:id="94"/>
    <w:p>
      <w:pPr>
        <w:spacing w:after="0"/>
        <w:ind w:left="0"/>
        <w:jc w:val="both"/>
      </w:pPr>
      <w:r>
        <w:rPr>
          <w:rFonts w:ascii="Times New Roman"/>
          <w:b w:val="false"/>
          <w:i w:val="false"/>
          <w:color w:val="000000"/>
          <w:sz w:val="28"/>
        </w:rPr>
        <w:t>
      Шағын көлемді кемелерді заңды тұлғалардың атына мемлекеттік тіркеу заңды тұлғаның немесе оның филиалының немесе өкілдігінің орналасқан жері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Индустрия және инфрақұрылымдық даму министрінің 05.08.2022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 w:id="95"/>
    <w:p>
      <w:pPr>
        <w:spacing w:after="0"/>
        <w:ind w:left="0"/>
        <w:jc w:val="both"/>
      </w:pPr>
      <w:r>
        <w:rPr>
          <w:rFonts w:ascii="Times New Roman"/>
          <w:b w:val="false"/>
          <w:i w:val="false"/>
          <w:color w:val="000000"/>
          <w:sz w:val="28"/>
        </w:rPr>
        <w:t xml:space="preserve">
      61. Өздiгінен жүзетiн шағын көлемдi кеменi тiркеген кезде оған тiркеу нөмiрi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берiледi.</w:t>
      </w:r>
    </w:p>
    <w:bookmarkEnd w:id="95"/>
    <w:bookmarkStart w:name="z118" w:id="96"/>
    <w:p>
      <w:pPr>
        <w:spacing w:after="0"/>
        <w:ind w:left="0"/>
        <w:jc w:val="both"/>
      </w:pPr>
      <w:r>
        <w:rPr>
          <w:rFonts w:ascii="Times New Roman"/>
          <w:b w:val="false"/>
          <w:i w:val="false"/>
          <w:color w:val="000000"/>
          <w:sz w:val="28"/>
        </w:rPr>
        <w:t>
      62. Берiлген тiркеу нөмiрi қазақ әлiпбиiнiң үш әрпiнен (литерiнен) және төрт цифрдан тұрады. Бірінші үш әріп Қазақстан Республикасының облысына, қаласына тиесілігін білдіреді. Цифрлар кеме кітабында тiркелген реттiк нөмiрiне сәйкес келеді. Әрбiр серия 0001-ден 9999-ға дейiнгi төрт таңбалы нөмiрлерден тұрады және флоттың 9999 бiрлiгiн қамтиды.</w:t>
      </w:r>
    </w:p>
    <w:bookmarkEnd w:id="96"/>
    <w:bookmarkStart w:name="z119" w:id="97"/>
    <w:p>
      <w:pPr>
        <w:spacing w:after="0"/>
        <w:ind w:left="0"/>
        <w:jc w:val="both"/>
      </w:pPr>
      <w:r>
        <w:rPr>
          <w:rFonts w:ascii="Times New Roman"/>
          <w:b w:val="false"/>
          <w:i w:val="false"/>
          <w:color w:val="000000"/>
          <w:sz w:val="28"/>
        </w:rPr>
        <w:t>
      63. Кемелерге берiлген тiркеу нөмiрлерi мен олардың литерлiк белгiлеулерi (әрiптiк және цифрлік) кеменiң алдыңғы жағының екi бортына оның атауынан жоғары жазылады. Бұл ретте кеменiң атауы жазбасы өзінің өлшемдерi бойынша оның тiркеу нөмiрi мен литерлiк белгiлеуiнен iрiлеу белгіленедія. Кеменiң алдыңғы жағында басқа жазбаларға рұқсат етiлмейдi.</w:t>
      </w:r>
    </w:p>
    <w:bookmarkEnd w:id="97"/>
    <w:bookmarkStart w:name="z120" w:id="98"/>
    <w:p>
      <w:pPr>
        <w:spacing w:after="0"/>
        <w:ind w:left="0"/>
        <w:jc w:val="both"/>
      </w:pPr>
      <w:r>
        <w:rPr>
          <w:rFonts w:ascii="Times New Roman"/>
          <w:b w:val="false"/>
          <w:i w:val="false"/>
          <w:color w:val="000000"/>
          <w:sz w:val="28"/>
        </w:rPr>
        <w:t>
      64. Тiркеу нөмiрi шағын көлемдi кеменiң екi бортына да салынады және форштевеннен корпус ұзындығының 1/4-iне тең қашықтықта орналастырылады. Бояу жуғанда кетпейтіндей және корпустың түсiне қарама-қарсы түстi болуы тиiс. Әрiптер мен цирларды бiр жолға жазады. Олардың биiктiгi кемiнде 100-150 мм, ал енi тиiсiнше - 15-20 мм болуы тиiс.</w:t>
      </w:r>
    </w:p>
    <w:bookmarkEnd w:id="98"/>
    <w:bookmarkStart w:name="z121" w:id="99"/>
    <w:p>
      <w:pPr>
        <w:spacing w:after="0"/>
        <w:ind w:left="0"/>
        <w:jc w:val="both"/>
      </w:pPr>
      <w:r>
        <w:rPr>
          <w:rFonts w:ascii="Times New Roman"/>
          <w:b w:val="false"/>
          <w:i w:val="false"/>
          <w:color w:val="000000"/>
          <w:sz w:val="28"/>
        </w:rPr>
        <w:t>
      65. Көрсетілетін қызмет беруші кеме кiтабынан:</w:t>
      </w:r>
    </w:p>
    <w:bookmarkEnd w:id="99"/>
    <w:bookmarkStart w:name="z122" w:id="100"/>
    <w:p>
      <w:pPr>
        <w:spacing w:after="0"/>
        <w:ind w:left="0"/>
        <w:jc w:val="both"/>
      </w:pPr>
      <w:r>
        <w:rPr>
          <w:rFonts w:ascii="Times New Roman"/>
          <w:b w:val="false"/>
          <w:i w:val="false"/>
          <w:color w:val="000000"/>
          <w:sz w:val="28"/>
        </w:rPr>
        <w:t>
      1) қаза тапқан немесе хабарсыз жоғалып кеткен;</w:t>
      </w:r>
    </w:p>
    <w:bookmarkEnd w:id="100"/>
    <w:bookmarkStart w:name="z123" w:id="101"/>
    <w:p>
      <w:pPr>
        <w:spacing w:after="0"/>
        <w:ind w:left="0"/>
        <w:jc w:val="both"/>
      </w:pPr>
      <w:r>
        <w:rPr>
          <w:rFonts w:ascii="Times New Roman"/>
          <w:b w:val="false"/>
          <w:i w:val="false"/>
          <w:color w:val="000000"/>
          <w:sz w:val="28"/>
        </w:rPr>
        <w:t>
      2) конструкциялық жағынан қаза тапқан;</w:t>
      </w:r>
    </w:p>
    <w:bookmarkEnd w:id="101"/>
    <w:bookmarkStart w:name="z124" w:id="102"/>
    <w:p>
      <w:pPr>
        <w:spacing w:after="0"/>
        <w:ind w:left="0"/>
        <w:jc w:val="both"/>
      </w:pPr>
      <w:r>
        <w:rPr>
          <w:rFonts w:ascii="Times New Roman"/>
          <w:b w:val="false"/>
          <w:i w:val="false"/>
          <w:color w:val="000000"/>
          <w:sz w:val="28"/>
        </w:rPr>
        <w:t>
      3) қайта жасау немесе басқа да өзгерiстер нәтижесiнде кеме сапасын жоғалтқан;</w:t>
      </w:r>
    </w:p>
    <w:bookmarkEnd w:id="102"/>
    <w:bookmarkStart w:name="z125" w:id="103"/>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103"/>
    <w:bookmarkStart w:name="z126" w:id="104"/>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104"/>
    <w:bookmarkStart w:name="z127" w:id="105"/>
    <w:p>
      <w:pPr>
        <w:spacing w:after="0"/>
        <w:ind w:left="0"/>
        <w:jc w:val="both"/>
      </w:pPr>
      <w:r>
        <w:rPr>
          <w:rFonts w:ascii="Times New Roman"/>
          <w:b w:val="false"/>
          <w:i w:val="false"/>
          <w:color w:val="000000"/>
          <w:sz w:val="28"/>
        </w:rPr>
        <w:t>
      66. Кеме иесінің жаңа тұрақты мекенжайға көшуіне байланысты кемені мемлекеттік тіркеуден шығару кезінде кеме билетінде мемлекеттік тіркеуден алынуы туралы белгі қойылады және Кеме кітабында тиісті жазбамен тіркеу нөмірі жойылады.</w:t>
      </w:r>
    </w:p>
    <w:bookmarkEnd w:id="105"/>
    <w:bookmarkStart w:name="z128" w:id="106"/>
    <w:p>
      <w:pPr>
        <w:spacing w:after="0"/>
        <w:ind w:left="0"/>
        <w:jc w:val="both"/>
      </w:pPr>
      <w:r>
        <w:rPr>
          <w:rFonts w:ascii="Times New Roman"/>
          <w:b w:val="false"/>
          <w:i w:val="false"/>
          <w:color w:val="000000"/>
          <w:sz w:val="28"/>
        </w:rPr>
        <w:t>
      67. Толық техникалық тозу немесе қаза болу себебінен кемені мемлекеттік тіркеуден шығарған кезде кеме кітабына және тіркеу карточкасына тиісті жазбалар жасалады.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көзделген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9" w:id="107"/>
    <w:p>
      <w:pPr>
        <w:spacing w:after="0"/>
        <w:ind w:left="0"/>
        <w:jc w:val="both"/>
      </w:pPr>
      <w:r>
        <w:rPr>
          <w:rFonts w:ascii="Times New Roman"/>
          <w:b w:val="false"/>
          <w:i w:val="false"/>
          <w:color w:val="000000"/>
          <w:sz w:val="28"/>
        </w:rPr>
        <w:t>
      68. Мемлекеттік тіркеуден шығарылған шағын көлемді кеменің тіркеу нөмірі басқа ешқандай кемеге бес жыл ішінде берілмейді.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69-тармақ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Шағын көлемді кемелерді және оларға құқықтарды тіркеу үшін өтініш беруші портал арқылы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"Шағын көлемді кемелерді және оларға құқықтарды мемлекеттік тіркеу" мемлекеттік қызмет көрсетуге қойылатын негізгі талаптардың тізбесіне (бұдан әрі – "Шағын көлемді кемелерді және оларға құқықтарды мемлекеттік тіркеу" мемлекеттік қызмет көрсетуге қойылатын негізгі талаптардың тізбесі) сәйкес құжаттарды қоса бере отырып, 3-өтінішке сәйкес нысан бойынша өтінішті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үкіметтің"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"Шағын көлемді кемелерді және оларға құқықтарды мемлекеттік тіркеу"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1" w:id="108"/>
    <w:p>
      <w:pPr>
        <w:spacing w:after="0"/>
        <w:ind w:left="0"/>
        <w:jc w:val="both"/>
      </w:pPr>
      <w:r>
        <w:rPr>
          <w:rFonts w:ascii="Times New Roman"/>
          <w:b w:val="false"/>
          <w:i w:val="false"/>
          <w:color w:val="000000"/>
          <w:sz w:val="28"/>
        </w:rPr>
        <w:t>
      70. Мемлекеттік қызметті көрсету мерзімі - 2 (екі) жұмыс күні.</w:t>
      </w:r>
    </w:p>
    <w:bookmarkEnd w:id="108"/>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Көрсетілетін қызметті беруші көрсетілетін қызметті алушының құжаттарын тіркеген сәтінен бастап 2 екі жұмыс күні ішінде олардың түгелдігін және Қағидалар талаптарына сәйкестігін тексереді және нәтижесі бойынша мемлекеттік қызметтің мынадай қорытындыларын береді:</w:t>
      </w:r>
    </w:p>
    <w:bookmarkStart w:name="z133" w:id="109"/>
    <w:p>
      <w:pPr>
        <w:spacing w:after="0"/>
        <w:ind w:left="0"/>
        <w:jc w:val="both"/>
      </w:pPr>
      <w:r>
        <w:rPr>
          <w:rFonts w:ascii="Times New Roman"/>
          <w:b w:val="false"/>
          <w:i w:val="false"/>
          <w:color w:val="000000"/>
          <w:sz w:val="28"/>
        </w:rPr>
        <w:t xml:space="preserve">
      1) көрсетілетін қызметті алушы толық құжаттары ұсынған жағдайда, көрсетіліетін қызметті беруші кеме кітабына тіркеу туралы жазба енгізеді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Кеме билетін немесе Кеме билетінің түпнұсқасын (бұдан әрі - Кеме билеті) береді;</w:t>
      </w:r>
    </w:p>
    <w:bookmarkEnd w:id="109"/>
    <w:bookmarkStart w:name="z134" w:id="11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кемені кеме кітабынан шығару туралы анықтама (бұдан әрі - Кеме кітабынан шығару туралы анықтама);</w:t>
      </w:r>
    </w:p>
    <w:bookmarkEnd w:id="110"/>
    <w:bookmarkStart w:name="z135" w:id="111"/>
    <w:p>
      <w:pPr>
        <w:spacing w:after="0"/>
        <w:ind w:left="0"/>
        <w:jc w:val="both"/>
      </w:pPr>
      <w:r>
        <w:rPr>
          <w:rFonts w:ascii="Times New Roman"/>
          <w:b w:val="false"/>
          <w:i w:val="false"/>
          <w:color w:val="000000"/>
          <w:sz w:val="28"/>
        </w:rPr>
        <w:t>
      2) дәлелді бас тартуға негіздер анықталған жағдайда, бас тартуды дайындайды және оны электрондық құжат нысанында портал арқылы көрсетілетін қызметті алушының жеке кабинетіне жолдайды.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72-тармақты алып тастау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Дәлелді бас тарту "Шағын көлемді кемелерді және оларға құқықтарды мемлекеттік тіркеу" мемлекеттік қызмет көрсетуге қойылатын негізгі талаптардың тізбесіне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 </w:t>
      </w:r>
      <w:r>
        <w:br/>
      </w:r>
      <w:r>
        <w:rPr>
          <w:rFonts w:ascii="Times New Roman"/>
          <w:b w:val="false"/>
          <w:i w:val="false"/>
          <w:color w:val="000000"/>
          <w:sz w:val="28"/>
        </w:rPr>
        <w:t>
</w:t>
      </w:r>
    </w:p>
    <w:bookmarkStart w:name="z137" w:id="112"/>
    <w:p>
      <w:pPr>
        <w:spacing w:after="0"/>
        <w:ind w:left="0"/>
        <w:jc w:val="both"/>
      </w:pPr>
      <w:r>
        <w:rPr>
          <w:rFonts w:ascii="Times New Roman"/>
          <w:b w:val="false"/>
          <w:i w:val="false"/>
          <w:color w:val="000000"/>
          <w:sz w:val="28"/>
        </w:rPr>
        <w:t>
      73. Өздiгінен жүзетiн шағын көлемдi кеменi тiркеген кезде оған тiркеу нөмiрi берiледi және кеме иесiне Кеме билетi тапсырылады.</w:t>
      </w:r>
    </w:p>
    <w:bookmarkEnd w:id="112"/>
    <w:bookmarkStart w:name="z138" w:id="113"/>
    <w:p>
      <w:pPr>
        <w:spacing w:after="0"/>
        <w:ind w:left="0"/>
        <w:jc w:val="both"/>
      </w:pPr>
      <w:r>
        <w:rPr>
          <w:rFonts w:ascii="Times New Roman"/>
          <w:b w:val="false"/>
          <w:i w:val="false"/>
          <w:color w:val="000000"/>
          <w:sz w:val="28"/>
        </w:rPr>
        <w:t>
      74. Өздігінен жүзбейтiн шағын көлемдi кемелердi (ескектi қайықтар, байдаркалар және үрлемелі кемелер) тiркеу кезiнде тiркеу нөмiрi берiледi және кеме иесiне Кеме билетi тапсырылады, бiр "Е" әрпiнен тұратын литер және кеме кiтабы бойынша реттiк нөмiр белгіленеді.</w:t>
      </w:r>
    </w:p>
    <w:bookmarkEnd w:id="113"/>
    <w:bookmarkStart w:name="z139" w:id="114"/>
    <w:p>
      <w:pPr>
        <w:spacing w:after="0"/>
        <w:ind w:left="0"/>
        <w:jc w:val="both"/>
      </w:pPr>
      <w:r>
        <w:rPr>
          <w:rFonts w:ascii="Times New Roman"/>
          <w:b w:val="false"/>
          <w:i w:val="false"/>
          <w:color w:val="000000"/>
          <w:sz w:val="28"/>
        </w:rPr>
        <w:t>
      75. Оқиға нәтижесінде немесе басқа себеппен шағын көлемді кеменің Кеме кітабына бұрын енгізілген мәліметтерге сәйкес келмей қалған жағдайда кемені мемлекеттік қайта тіркеу жүзеге асырылады.</w:t>
      </w:r>
    </w:p>
    <w:bookmarkEnd w:id="114"/>
    <w:p>
      <w:pPr>
        <w:spacing w:after="0"/>
        <w:ind w:left="0"/>
        <w:jc w:val="both"/>
      </w:pPr>
      <w:r>
        <w:rPr>
          <w:rFonts w:ascii="Times New Roman"/>
          <w:b w:val="false"/>
          <w:i w:val="false"/>
          <w:color w:val="000000"/>
          <w:sz w:val="28"/>
        </w:rPr>
        <w:t>
      Қайта тіркеу кезінде көрсетілетін қызметті беруші кеме кітабына қайта тіркеу туралы жазба енгізеді және жаңа Кеме билетін береді.</w:t>
      </w:r>
    </w:p>
    <w:bookmarkStart w:name="z140" w:id="115"/>
    <w:p>
      <w:pPr>
        <w:spacing w:after="0"/>
        <w:ind w:left="0"/>
        <w:jc w:val="both"/>
      </w:pPr>
      <w:r>
        <w:rPr>
          <w:rFonts w:ascii="Times New Roman"/>
          <w:b w:val="false"/>
          <w:i w:val="false"/>
          <w:color w:val="000000"/>
          <w:sz w:val="28"/>
        </w:rPr>
        <w:t>
      76. Қазақстан Республикасының меншігіндегі және мемлекеттік органдар өздеріне жүктелген функцияларды орындау үшін пайдаланатын шағын көлемді кемені коммерциялық мақсаттарда пайдалануда шағын көлемді кемені қайта тіркеуге негіз болып табылады.</w:t>
      </w:r>
    </w:p>
    <w:bookmarkEnd w:id="115"/>
    <w:bookmarkStart w:name="z141" w:id="116"/>
    <w:p>
      <w:pPr>
        <w:spacing w:after="0"/>
        <w:ind w:left="0"/>
        <w:jc w:val="both"/>
      </w:pPr>
      <w:r>
        <w:rPr>
          <w:rFonts w:ascii="Times New Roman"/>
          <w:b w:val="false"/>
          <w:i w:val="false"/>
          <w:color w:val="000000"/>
          <w:sz w:val="28"/>
        </w:rPr>
        <w:t>
      77. Шағын көлемді кемені қайта тіркеу шағын көлемді кемені мемлекеттік тіркеуге (қайта тіркеуге) өтініш негізінде жүргізіледі.</w:t>
      </w:r>
    </w:p>
    <w:bookmarkEnd w:id="116"/>
    <w:bookmarkStart w:name="z142" w:id="117"/>
    <w:p>
      <w:pPr>
        <w:spacing w:after="0"/>
        <w:ind w:left="0"/>
        <w:jc w:val="both"/>
      </w:pPr>
      <w:r>
        <w:rPr>
          <w:rFonts w:ascii="Times New Roman"/>
          <w:b w:val="false"/>
          <w:i w:val="false"/>
          <w:color w:val="000000"/>
          <w:sz w:val="28"/>
        </w:rPr>
        <w:t>
      78. Кеме билеті жоғалған жағдайда, өтініште кеме билетін жоғалту жағдайлары көрсетіледі.</w:t>
      </w:r>
    </w:p>
    <w:bookmarkEnd w:id="117"/>
    <w:bookmarkStart w:name="z143" w:id="118"/>
    <w:p>
      <w:pPr>
        <w:spacing w:after="0"/>
        <w:ind w:left="0"/>
        <w:jc w:val="both"/>
      </w:pPr>
      <w:r>
        <w:rPr>
          <w:rFonts w:ascii="Times New Roman"/>
          <w:b w:val="false"/>
          <w:i w:val="false"/>
          <w:color w:val="000000"/>
          <w:sz w:val="28"/>
        </w:rPr>
        <w:t xml:space="preserve">
      79. Кеме билеті жоғалған, бүлінген, иесінің мекенжайы өзгерген немесе көшелердің, елді мекендердің атауы өзгертілген кезде және атауы өзгертілуіне байланысты басқа жағдайларда,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иесінің өтініші (бұдан әрі - 4-өтініш) негізінде және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бюджетке белгіленген алым төленгеннен кейін өтініш берушіге кеме билетінің телнұсқасы беріледі.</w:t>
      </w:r>
    </w:p>
    <w:bookmarkEnd w:id="118"/>
    <w:bookmarkStart w:name="z144" w:id="119"/>
    <w:p>
      <w:pPr>
        <w:spacing w:after="0"/>
        <w:ind w:left="0"/>
        <w:jc w:val="both"/>
      </w:pPr>
      <w:r>
        <w:rPr>
          <w:rFonts w:ascii="Times New Roman"/>
          <w:b w:val="false"/>
          <w:i w:val="false"/>
          <w:color w:val="000000"/>
          <w:sz w:val="28"/>
        </w:rPr>
        <w:t>
      80. Кемелерді есептен шығару 4-өтініштің нысаны бойынша кеме иесінің өтініші бойынша мынадай жағдайларда жүргізіледі: кеме иесінің ауысуы (сату, сыйлау, мұраға алу), иегердің басқа тұрақты тұратын орынға көшуі.</w:t>
      </w:r>
    </w:p>
    <w:bookmarkEnd w:id="119"/>
    <w:p>
      <w:pPr>
        <w:spacing w:after="0"/>
        <w:ind w:left="0"/>
        <w:jc w:val="both"/>
      </w:pPr>
      <w:r>
        <w:rPr>
          <w:rFonts w:ascii="Times New Roman"/>
          <w:b w:val="false"/>
          <w:i w:val="false"/>
          <w:color w:val="000000"/>
          <w:sz w:val="28"/>
        </w:rPr>
        <w:t>
      Көрсетілетін қызметті беруші кеме кітабына кемені шығару туралы жазба енгізеді және кемені кітабынан шығару туралы анықтама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81-тармақты алып тастау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шағымды, егер ол 3 (үш) жұмыс күні ішінде шағымда көрсетілген талаптарды толық қанағаттандыратын шешім қабылдаса, әрекет жасаса, шағымды қарайтын органға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0" w:id="120"/>
    <w:p>
      <w:pPr>
        <w:spacing w:after="0"/>
        <w:ind w:left="0"/>
        <w:jc w:val="left"/>
      </w:pPr>
      <w:r>
        <w:rPr>
          <w:rFonts w:ascii="Times New Roman"/>
          <w:b/>
          <w:i w:val="false"/>
          <w:color w:val="000000"/>
        </w:rPr>
        <w:t xml:space="preserve"> 6-тарау. Кеменің, шағын кеменің, жасалып жатқан кеменің ипотекасын мемлекеттік тіркеу және "Кеменiң, шағын көлемді кеменің, жасалып жатқан кеменің ипотекасын мемлекеттік тіркеу" мемлекеттік қызмет мемлекеттік қызметін көрсету тәртібі</w:t>
      </w:r>
    </w:p>
    <w:bookmarkEnd w:id="120"/>
    <w:bookmarkStart w:name="z151" w:id="121"/>
    <w:p>
      <w:pPr>
        <w:spacing w:after="0"/>
        <w:ind w:left="0"/>
        <w:jc w:val="both"/>
      </w:pPr>
      <w:r>
        <w:rPr>
          <w:rFonts w:ascii="Times New Roman"/>
          <w:b w:val="false"/>
          <w:i w:val="false"/>
          <w:color w:val="000000"/>
          <w:sz w:val="28"/>
        </w:rPr>
        <w:t>
      83. Кеменің, шағын көлемді кеменің, жасалып жатқан кеменің ипотекасын аумақтық бөлімше кеме тіркелген тізілімде тіркейді.</w:t>
      </w:r>
    </w:p>
    <w:bookmarkEnd w:id="121"/>
    <w:bookmarkStart w:name="z152" w:id="122"/>
    <w:p>
      <w:pPr>
        <w:spacing w:after="0"/>
        <w:ind w:left="0"/>
        <w:jc w:val="both"/>
      </w:pPr>
      <w:r>
        <w:rPr>
          <w:rFonts w:ascii="Times New Roman"/>
          <w:b w:val="false"/>
          <w:i w:val="false"/>
          <w:color w:val="000000"/>
          <w:sz w:val="28"/>
        </w:rPr>
        <w:t>
      84. Кеме ипотекасын мемлекеттік тіркеу туралы мәліметтер кіріс құжаттарын есепке алу кітабына және осы кеме тіркелген тиісті тізілімге енгізіледі.</w:t>
      </w:r>
    </w:p>
    <w:bookmarkEnd w:id="122"/>
    <w:bookmarkStart w:name="z153" w:id="123"/>
    <w:p>
      <w:pPr>
        <w:spacing w:after="0"/>
        <w:ind w:left="0"/>
        <w:jc w:val="both"/>
      </w:pPr>
      <w:r>
        <w:rPr>
          <w:rFonts w:ascii="Times New Roman"/>
          <w:b w:val="false"/>
          <w:i w:val="false"/>
          <w:color w:val="000000"/>
          <w:sz w:val="28"/>
        </w:rPr>
        <w:t>
      85. Кеме ипотекасын мемлекеттік тіркеу кезінде бұл туралы кеме құжаттарына қандай да бір жазбалар енгізу талап етілмейді.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86-тармақ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Кеменің, шағын көлемді кеменің, жасалып жатқан кеменің ипотекасын мемлекеттік тіркеу үшін өтініш беруші портал арқылы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"Кеменiң, шағын көлемді кеменің, жасалып жатқан кеменің ипотекасын мемлекеттік тіркеу" мемлекеттік көрсетілетін қызметке қойылатын негізгі талаптардың тізбесіне (бұдан әрі – "Кеменiң, шағын көлемді кеменің, жасалып жатқан кеменің ипотекасын мемлекеттік тіркеу" мемлекеттік қызмет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өтінішті (бұдан әрі – 5-өтініш)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үкіметтің"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"Кеменiң, шағын көлемді кеменің, жасалып жатқан кеменің ипотекасын мемлекеттік тіркеу" мемлекеттік көрсетілетін қызметке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5" w:id="124"/>
    <w:p>
      <w:pPr>
        <w:spacing w:after="0"/>
        <w:ind w:left="0"/>
        <w:jc w:val="both"/>
      </w:pPr>
      <w:r>
        <w:rPr>
          <w:rFonts w:ascii="Times New Roman"/>
          <w:b w:val="false"/>
          <w:i w:val="false"/>
          <w:color w:val="000000"/>
          <w:sz w:val="28"/>
        </w:rPr>
        <w:t>
      87. Мемлекеттік қызметті көрсету мерзімі - 1 (бір) жұмыс күні.</w:t>
      </w:r>
    </w:p>
    <w:bookmarkEnd w:id="124"/>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88-тармақ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Көрсетілетін қызметті беруші 1 бір жұмыс күні ішінде көрсетілетін қызметті алушының құжаттарын тіркеген уақыттан бастап олардың түгелдігін және Қағидалар талаптарына сәйкестігін тексереді және нәтижесі бойынша мемлекеттік қызметтің келесі қорытындыларын береді:</w:t>
      </w:r>
    </w:p>
    <w:bookmarkStart w:name="z157" w:id="125"/>
    <w:p>
      <w:pPr>
        <w:spacing w:after="0"/>
        <w:ind w:left="0"/>
        <w:jc w:val="both"/>
      </w:pPr>
      <w:r>
        <w:rPr>
          <w:rFonts w:ascii="Times New Roman"/>
          <w:b w:val="false"/>
          <w:i w:val="false"/>
          <w:color w:val="000000"/>
          <w:sz w:val="28"/>
        </w:rPr>
        <w:t xml:space="preserve">
      1) толық құжаттары ұсынған жағдайда кеменiң ипотекасын мемлекеттік тіркеу туралы куәлік, немесе шағын көлемді кеменің ипотекасын мемлекеттік тіркеу туралы куәлік, немесе кеменiң (жасалып жатқан кеменің) ипотекасын мемлекеттік тіркеу туралы куәлік (бұдан әрі - Ипотека туралы куәлік), немесе кеменiң ипотекасын мемлекеттік тіркеу туралы куәліктің телнұсқасы, немесе шағын көлемді кеменің ипотекасын мемлекеттік тіркеу туралы куәліктің телнұсқасы, немесе кеменiң (жасалып жатқан кеменің) ипотекасын мемлекеттік тіркеу туралы куәліктің телнұсқасын осы Қағидаларға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w:t>
      </w:r>
    </w:p>
    <w:bookmarkEnd w:id="125"/>
    <w:p>
      <w:pPr>
        <w:spacing w:after="0"/>
        <w:ind w:left="0"/>
        <w:jc w:val="both"/>
      </w:pPr>
      <w:r>
        <w:rPr>
          <w:rFonts w:ascii="Times New Roman"/>
          <w:b w:val="false"/>
          <w:i w:val="false"/>
          <w:color w:val="000000"/>
          <w:sz w:val="28"/>
        </w:rPr>
        <w:t xml:space="preserve">
      кеменің ипотекасын мемлекеттік тіркеу туралы куәлікке қосымша парақ, немесе шағын көлемді кеменің ипотекасын мемлекеттік тіркеу туралы куәлікке қосымша парақ, немесе кеменiң (жасалып жатқан кеменің) ипотекасын мемлекеттік тіркеу туралы куәлікке қосымша парақты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 қосымшаларға</w:t>
      </w:r>
      <w:r>
        <w:rPr>
          <w:rFonts w:ascii="Times New Roman"/>
          <w:b w:val="false"/>
          <w:i w:val="false"/>
          <w:color w:val="000000"/>
          <w:sz w:val="28"/>
        </w:rPr>
        <w:t xml:space="preserve"> сәйкес (бұдан әрі - Қосымша парақтар);</w:t>
      </w:r>
    </w:p>
    <w:p>
      <w:pPr>
        <w:spacing w:after="0"/>
        <w:ind w:left="0"/>
        <w:jc w:val="both"/>
      </w:pPr>
      <w:r>
        <w:rPr>
          <w:rFonts w:ascii="Times New Roman"/>
          <w:b w:val="false"/>
          <w:i w:val="false"/>
          <w:color w:val="000000"/>
          <w:sz w:val="28"/>
        </w:rPr>
        <w:t xml:space="preserve">
      кеме ипотекасын тоқтату туралы ақпарат, шағын көлемді кеменің ипотекасын тоқтату туралы ақпарат, немесе кеменiң (жасалып жатқан кеменің) ипотекасын тоқтату туралы ақпарат беру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(бұдан әрі - Кеме ипотекасын тоқтату туралы ақпарат);</w:t>
      </w:r>
    </w:p>
    <w:bookmarkStart w:name="z158" w:id="126"/>
    <w:p>
      <w:pPr>
        <w:spacing w:after="0"/>
        <w:ind w:left="0"/>
        <w:jc w:val="both"/>
      </w:pPr>
      <w:r>
        <w:rPr>
          <w:rFonts w:ascii="Times New Roman"/>
          <w:b w:val="false"/>
          <w:i w:val="false"/>
          <w:color w:val="000000"/>
          <w:sz w:val="28"/>
        </w:rPr>
        <w:t>
      2) дәлелді бас тартуға негіздер анықталған жағдайда бас тартуды дайындайды және оны электрондық құжат нысанында портал арқылы көрсетілетін қызметті алушының жеке кабинетіне жолдайды.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89-тармақты алып тастау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Дәлелді бас тарту "Кеменiң, шағын көлемді кеменің, жасалып жатқан кеменің ипотекасын мемлекеттік тіркеу" мемлекеттік көрсетілетін қызметке қойылатын негізгі талаптардың тізбесіне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0" w:id="127"/>
    <w:p>
      <w:pPr>
        <w:spacing w:after="0"/>
        <w:ind w:left="0"/>
        <w:jc w:val="both"/>
      </w:pPr>
      <w:r>
        <w:rPr>
          <w:rFonts w:ascii="Times New Roman"/>
          <w:b w:val="false"/>
          <w:i w:val="false"/>
          <w:color w:val="000000"/>
          <w:sz w:val="28"/>
        </w:rPr>
        <w:t>
      90. Кеме ипотекасын мемлекеттік тіркеу туралы куәлікке өзгерістер және (немесе) толықтырулар енгізу кеме ипотекасы туралы шартқа өзгерістер және (немесе) толықтырулар енгізілгеннен кейін Қосымша парақтардың нысаны бойынша осы куәлікке қосымша парақтарды қоса беру арқылы жүзеге асырылады.</w:t>
      </w:r>
    </w:p>
    <w:bookmarkEnd w:id="127"/>
    <w:bookmarkStart w:name="z161" w:id="128"/>
    <w:p>
      <w:pPr>
        <w:spacing w:after="0"/>
        <w:ind w:left="0"/>
        <w:jc w:val="both"/>
      </w:pPr>
      <w:r>
        <w:rPr>
          <w:rFonts w:ascii="Times New Roman"/>
          <w:b w:val="false"/>
          <w:i w:val="false"/>
          <w:color w:val="000000"/>
          <w:sz w:val="28"/>
        </w:rPr>
        <w:t>
      91. Кеменің кепіл берушісі Кеменiң, шағын көлемді кеменің, жасалып жатқан кеменің мемлекеттік тіркеу туралы куәлікті жоғалтқан жағдайда көрсетілетін қызметті беруші 5-өтініштің нысаны бойынша кепіл берушінің өтініші негізінде портал арқылы тиісті кеменің Ипотекасы туралы куәліктің телнұсқасын береді.</w:t>
      </w:r>
    </w:p>
    <w:bookmarkEnd w:id="128"/>
    <w:bookmarkStart w:name="z162" w:id="129"/>
    <w:p>
      <w:pPr>
        <w:spacing w:after="0"/>
        <w:ind w:left="0"/>
        <w:jc w:val="both"/>
      </w:pPr>
      <w:r>
        <w:rPr>
          <w:rFonts w:ascii="Times New Roman"/>
          <w:b w:val="false"/>
          <w:i w:val="false"/>
          <w:color w:val="000000"/>
          <w:sz w:val="28"/>
        </w:rPr>
        <w:t>
      92. Қазақстан Республикасының азаматтық заңнамасында көзделген негіздер бойынша Кеменiң, шағын көлемді кеменің, жасалып жатқан кеменің ипотекасы тоқтатылған кезде көрсетілетін қызметті беруші 5-өтініштің нысаны бойынша кепіл берушінің өтініші негізінде портал арқылы кеме ипотекасының тоқтатылуы туралы ақпарат береді. Ақпаратта Кеменiң, шағын көлемді кеменің, жасалып жатқан кеменің тоқтатылуы туралы мәліметтер көрсетіледі. Көрсетілетін қызметті беруші тиісті тізілімге Кеменiң, шағын көлемді кеменің, жасалып жатқан кеменің ипотекасының тоқтатылуы туралы жазба енгізеді.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93-тармақты алып тастау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шағымды, егер ол 3 (үш) жұмыс күні ішінде шағымда көрсетілген талаптарды толық қанағаттандыратын шешім қабылдаса, әрекет жасаса, шағымды қарайтын органға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7-тараумен толықтыру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Кемелердің тіркеу нөмірлері</w:t>
      </w:r>
    </w:p>
    <w:p>
      <w:pPr>
        <w:spacing w:after="0"/>
        <w:ind w:left="0"/>
        <w:jc w:val="both"/>
      </w:pPr>
      <w:r>
        <w:rPr>
          <w:rFonts w:ascii="Times New Roman"/>
          <w:b w:val="false"/>
          <w:i w:val="false"/>
          <w:color w:val="ff0000"/>
          <w:sz w:val="28"/>
        </w:rPr>
        <w:t xml:space="preserve">
      Ескерту. 1-қосымша жаңа редакцияда - ҚР Көлік министрінің 02.11.2023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Кемелерге тiркеу нөмiрлерiн беру төменде санамаланған литерлерді пайдалану арқылы жүзеге асырылады:</w:t>
      </w:r>
    </w:p>
    <w:p>
      <w:pPr>
        <w:spacing w:after="0"/>
        <w:ind w:left="0"/>
        <w:jc w:val="both"/>
      </w:pPr>
      <w:r>
        <w:rPr>
          <w:rFonts w:ascii="Times New Roman"/>
          <w:b w:val="false"/>
          <w:i w:val="false"/>
          <w:color w:val="000000"/>
          <w:sz w:val="28"/>
        </w:rPr>
        <w:t>
      1) Жоғарғы Ертіс бассейніне – "ER";</w:t>
      </w:r>
    </w:p>
    <w:p>
      <w:pPr>
        <w:spacing w:after="0"/>
        <w:ind w:left="0"/>
        <w:jc w:val="both"/>
      </w:pPr>
      <w:r>
        <w:rPr>
          <w:rFonts w:ascii="Times New Roman"/>
          <w:b w:val="false"/>
          <w:i w:val="false"/>
          <w:color w:val="000000"/>
          <w:sz w:val="28"/>
        </w:rPr>
        <w:t>
      2) Орал бассейніне – "ZH";</w:t>
      </w:r>
    </w:p>
    <w:p>
      <w:pPr>
        <w:spacing w:after="0"/>
        <w:ind w:left="0"/>
        <w:jc w:val="both"/>
      </w:pPr>
      <w:r>
        <w:rPr>
          <w:rFonts w:ascii="Times New Roman"/>
          <w:b w:val="false"/>
          <w:i w:val="false"/>
          <w:color w:val="000000"/>
          <w:sz w:val="28"/>
        </w:rPr>
        <w:t>
      3) Іле бассейніне – "IL";</w:t>
      </w:r>
    </w:p>
    <w:p>
      <w:pPr>
        <w:spacing w:after="0"/>
        <w:ind w:left="0"/>
        <w:jc w:val="both"/>
      </w:pPr>
      <w:r>
        <w:rPr>
          <w:rFonts w:ascii="Times New Roman"/>
          <w:b w:val="false"/>
          <w:i w:val="false"/>
          <w:color w:val="000000"/>
          <w:sz w:val="28"/>
        </w:rPr>
        <w:t>
      4) Балқаш бассейніне – "B";</w:t>
      </w:r>
    </w:p>
    <w:p>
      <w:pPr>
        <w:spacing w:after="0"/>
        <w:ind w:left="0"/>
        <w:jc w:val="both"/>
      </w:pPr>
      <w:r>
        <w:rPr>
          <w:rFonts w:ascii="Times New Roman"/>
          <w:b w:val="false"/>
          <w:i w:val="false"/>
          <w:color w:val="000000"/>
          <w:sz w:val="28"/>
        </w:rPr>
        <w:t>
      5) Есіл бассейніне – "ES";</w:t>
      </w:r>
    </w:p>
    <w:p>
      <w:pPr>
        <w:spacing w:after="0"/>
        <w:ind w:left="0"/>
        <w:jc w:val="both"/>
      </w:pPr>
      <w:r>
        <w:rPr>
          <w:rFonts w:ascii="Times New Roman"/>
          <w:b w:val="false"/>
          <w:i w:val="false"/>
          <w:color w:val="000000"/>
          <w:sz w:val="28"/>
        </w:rPr>
        <w:t>
      6) Сырдария бассейніне – "S";</w:t>
      </w:r>
    </w:p>
    <w:p>
      <w:pPr>
        <w:spacing w:after="0"/>
        <w:ind w:left="0"/>
        <w:jc w:val="both"/>
      </w:pPr>
      <w:r>
        <w:rPr>
          <w:rFonts w:ascii="Times New Roman"/>
          <w:b w:val="false"/>
          <w:i w:val="false"/>
          <w:color w:val="000000"/>
          <w:sz w:val="28"/>
        </w:rPr>
        <w:t>
      7) Каспий бассейніне – "Q";</w:t>
      </w:r>
    </w:p>
    <w:p>
      <w:pPr>
        <w:spacing w:after="0"/>
        <w:ind w:left="0"/>
        <w:jc w:val="both"/>
      </w:pPr>
      <w:r>
        <w:rPr>
          <w:rFonts w:ascii="Times New Roman"/>
          <w:b w:val="false"/>
          <w:i w:val="false"/>
          <w:color w:val="000000"/>
          <w:sz w:val="28"/>
        </w:rPr>
        <w:t>
      8) Орталық бассейнге (Қазақстан Республикасының басқа су қоймаларына) – "OR".</w:t>
      </w:r>
    </w:p>
    <w:p>
      <w:pPr>
        <w:spacing w:after="0"/>
        <w:ind w:left="0"/>
        <w:jc w:val="both"/>
      </w:pPr>
      <w:r>
        <w:rPr>
          <w:rFonts w:ascii="Times New Roman"/>
          <w:b w:val="false"/>
          <w:i w:val="false"/>
          <w:color w:val="000000"/>
          <w:sz w:val="28"/>
        </w:rPr>
        <w:t>
      Жалға алынған шетелдiк кемелердiң тiзiлiмiне енгiзiлген кеменiң тiркеу нөмiрiне "А" әрпi қосылады.</w:t>
      </w:r>
    </w:p>
    <w:p>
      <w:pPr>
        <w:spacing w:after="0"/>
        <w:ind w:left="0"/>
        <w:jc w:val="both"/>
      </w:pPr>
      <w:r>
        <w:rPr>
          <w:rFonts w:ascii="Times New Roman"/>
          <w:b w:val="false"/>
          <w:i w:val="false"/>
          <w:color w:val="000000"/>
          <w:sz w:val="28"/>
        </w:rPr>
        <w:t>
      2. Кеменiң тiркеу орнын белгiлеу мақсатында нақты бассейн үшiн белгiленген әрiптiк литерге цифрлық литер де қосылады:</w:t>
      </w:r>
    </w:p>
    <w:p>
      <w:pPr>
        <w:spacing w:after="0"/>
        <w:ind w:left="0"/>
        <w:jc w:val="both"/>
      </w:pPr>
      <w:r>
        <w:rPr>
          <w:rFonts w:ascii="Times New Roman"/>
          <w:b w:val="false"/>
          <w:i w:val="false"/>
          <w:color w:val="000000"/>
          <w:sz w:val="28"/>
        </w:rPr>
        <w:t>
      1) Өскемен учаскесі – "ER-1";</w:t>
      </w:r>
    </w:p>
    <w:p>
      <w:pPr>
        <w:spacing w:after="0"/>
        <w:ind w:left="0"/>
        <w:jc w:val="both"/>
      </w:pPr>
      <w:r>
        <w:rPr>
          <w:rFonts w:ascii="Times New Roman"/>
          <w:b w:val="false"/>
          <w:i w:val="false"/>
          <w:color w:val="000000"/>
          <w:sz w:val="28"/>
        </w:rPr>
        <w:t>
      2) Семей учаскесі-" ER -2";</w:t>
      </w:r>
    </w:p>
    <w:p>
      <w:pPr>
        <w:spacing w:after="0"/>
        <w:ind w:left="0"/>
        <w:jc w:val="both"/>
      </w:pPr>
      <w:r>
        <w:rPr>
          <w:rFonts w:ascii="Times New Roman"/>
          <w:b w:val="false"/>
          <w:i w:val="false"/>
          <w:color w:val="000000"/>
          <w:sz w:val="28"/>
        </w:rPr>
        <w:t>
      3) Павлодар учаскесі – "ER-3";</w:t>
      </w:r>
    </w:p>
    <w:p>
      <w:pPr>
        <w:spacing w:after="0"/>
        <w:ind w:left="0"/>
        <w:jc w:val="both"/>
      </w:pPr>
      <w:r>
        <w:rPr>
          <w:rFonts w:ascii="Times New Roman"/>
          <w:b w:val="false"/>
          <w:i w:val="false"/>
          <w:color w:val="000000"/>
          <w:sz w:val="28"/>
        </w:rPr>
        <w:t>
      4) Орал учаскесі-"ZH-1";</w:t>
      </w:r>
    </w:p>
    <w:p>
      <w:pPr>
        <w:spacing w:after="0"/>
        <w:ind w:left="0"/>
        <w:jc w:val="both"/>
      </w:pPr>
      <w:r>
        <w:rPr>
          <w:rFonts w:ascii="Times New Roman"/>
          <w:b w:val="false"/>
          <w:i w:val="false"/>
          <w:color w:val="000000"/>
          <w:sz w:val="28"/>
        </w:rPr>
        <w:t>
      5) Атырау учаскесі-"ZH-2";</w:t>
      </w:r>
    </w:p>
    <w:p>
      <w:pPr>
        <w:spacing w:after="0"/>
        <w:ind w:left="0"/>
        <w:jc w:val="both"/>
      </w:pPr>
      <w:r>
        <w:rPr>
          <w:rFonts w:ascii="Times New Roman"/>
          <w:b w:val="false"/>
          <w:i w:val="false"/>
          <w:color w:val="000000"/>
          <w:sz w:val="28"/>
        </w:rPr>
        <w:t>
      6) Қарағанды учаскесі (орталық бассейн үшін)-"OR-1";</w:t>
      </w:r>
    </w:p>
    <w:p>
      <w:pPr>
        <w:spacing w:after="0"/>
        <w:ind w:left="0"/>
        <w:jc w:val="both"/>
      </w:pPr>
      <w:r>
        <w:rPr>
          <w:rFonts w:ascii="Times New Roman"/>
          <w:b w:val="false"/>
          <w:i w:val="false"/>
          <w:color w:val="000000"/>
          <w:sz w:val="28"/>
        </w:rPr>
        <w:t>
      7) Қарағанды учаскесі (Балқаш бассейні үшін)-"B-1";</w:t>
      </w:r>
    </w:p>
    <w:p>
      <w:pPr>
        <w:spacing w:after="0"/>
        <w:ind w:left="0"/>
        <w:jc w:val="both"/>
      </w:pPr>
      <w:r>
        <w:rPr>
          <w:rFonts w:ascii="Times New Roman"/>
          <w:b w:val="false"/>
          <w:i w:val="false"/>
          <w:color w:val="000000"/>
          <w:sz w:val="28"/>
        </w:rPr>
        <w:t>
      8) Алматы учаскесі (Балқаш бассейні үшін)-"B-2";</w:t>
      </w:r>
    </w:p>
    <w:p>
      <w:pPr>
        <w:spacing w:after="0"/>
        <w:ind w:left="0"/>
        <w:jc w:val="both"/>
      </w:pPr>
      <w:r>
        <w:rPr>
          <w:rFonts w:ascii="Times New Roman"/>
          <w:b w:val="false"/>
          <w:i w:val="false"/>
          <w:color w:val="000000"/>
          <w:sz w:val="28"/>
        </w:rPr>
        <w:t>
      9) Жамбыл учаскесі – "B-3";</w:t>
      </w:r>
    </w:p>
    <w:p>
      <w:pPr>
        <w:spacing w:after="0"/>
        <w:ind w:left="0"/>
        <w:jc w:val="both"/>
      </w:pPr>
      <w:r>
        <w:rPr>
          <w:rFonts w:ascii="Times New Roman"/>
          <w:b w:val="false"/>
          <w:i w:val="false"/>
          <w:color w:val="000000"/>
          <w:sz w:val="28"/>
        </w:rPr>
        <w:t>
      10) Жетісу учаскесі (Балқаш бассейні үшін)-"B-4";</w:t>
      </w:r>
    </w:p>
    <w:p>
      <w:pPr>
        <w:spacing w:after="0"/>
        <w:ind w:left="0"/>
        <w:jc w:val="both"/>
      </w:pPr>
      <w:r>
        <w:rPr>
          <w:rFonts w:ascii="Times New Roman"/>
          <w:b w:val="false"/>
          <w:i w:val="false"/>
          <w:color w:val="000000"/>
          <w:sz w:val="28"/>
        </w:rPr>
        <w:t>
      11) Астана қаласының учаскесі – "ES-1";</w:t>
      </w:r>
    </w:p>
    <w:p>
      <w:pPr>
        <w:spacing w:after="0"/>
        <w:ind w:left="0"/>
        <w:jc w:val="both"/>
      </w:pPr>
      <w:r>
        <w:rPr>
          <w:rFonts w:ascii="Times New Roman"/>
          <w:b w:val="false"/>
          <w:i w:val="false"/>
          <w:color w:val="000000"/>
          <w:sz w:val="28"/>
        </w:rPr>
        <w:t>
      12) Петропавл учаскесі-"ES-2";</w:t>
      </w:r>
    </w:p>
    <w:p>
      <w:pPr>
        <w:spacing w:after="0"/>
        <w:ind w:left="0"/>
        <w:jc w:val="both"/>
      </w:pPr>
      <w:r>
        <w:rPr>
          <w:rFonts w:ascii="Times New Roman"/>
          <w:b w:val="false"/>
          <w:i w:val="false"/>
          <w:color w:val="000000"/>
          <w:sz w:val="28"/>
        </w:rPr>
        <w:t>
      13) Қостанай учаскесі – "ОR-2";</w:t>
      </w:r>
    </w:p>
    <w:p>
      <w:pPr>
        <w:spacing w:after="0"/>
        <w:ind w:left="0"/>
        <w:jc w:val="both"/>
      </w:pPr>
      <w:r>
        <w:rPr>
          <w:rFonts w:ascii="Times New Roman"/>
          <w:b w:val="false"/>
          <w:i w:val="false"/>
          <w:color w:val="000000"/>
          <w:sz w:val="28"/>
        </w:rPr>
        <w:t>
      14) Түркістан учаскесі - "S-1";</w:t>
      </w:r>
    </w:p>
    <w:p>
      <w:pPr>
        <w:spacing w:after="0"/>
        <w:ind w:left="0"/>
        <w:jc w:val="both"/>
      </w:pPr>
      <w:r>
        <w:rPr>
          <w:rFonts w:ascii="Times New Roman"/>
          <w:b w:val="false"/>
          <w:i w:val="false"/>
          <w:color w:val="000000"/>
          <w:sz w:val="28"/>
        </w:rPr>
        <w:t>
      15) Қызылорда учаскесі – "S-2".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органына ______________________________________________</w:t>
      </w:r>
    </w:p>
    <w:p>
      <w:pPr>
        <w:spacing w:after="0"/>
        <w:ind w:left="0"/>
        <w:jc w:val="both"/>
      </w:pPr>
      <w:r>
        <w:rPr>
          <w:rFonts w:ascii="Times New Roman"/>
          <w:b w:val="false"/>
          <w:i w:val="false"/>
          <w:color w:val="000000"/>
          <w:sz w:val="28"/>
        </w:rPr>
        <w:t>
      Территориальному органу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Кеме иесінің толық және қысқартылған атауы, оның заңды мекенжайы, телефоны, факсы,  тіркелген жері_______________________________________________________</w:t>
      </w:r>
    </w:p>
    <w:p>
      <w:pPr>
        <w:spacing w:after="0"/>
        <w:ind w:left="0"/>
        <w:jc w:val="both"/>
      </w:pP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_____________________________________________</w:t>
      </w:r>
    </w:p>
    <w:p>
      <w:pPr>
        <w:spacing w:after="0"/>
        <w:ind w:left="0"/>
        <w:jc w:val="left"/>
      </w:pPr>
      <w:r>
        <w:rPr>
          <w:rFonts w:ascii="Times New Roman"/>
          <w:b/>
          <w:i w:val="false"/>
          <w:color w:val="000000"/>
        </w:rPr>
        <w:t xml:space="preserve"> Кемені мемлекеттік тіркеуге (қайта тіркеуге) және кеме куәлiгiнің телнұсқасын беруге өтінім Заявление на государственную регистрацию (перерегистрацию) судна и выдачу дубликата судового свидетельства</w:t>
      </w:r>
    </w:p>
    <w:p>
      <w:pPr>
        <w:spacing w:after="0"/>
        <w:ind w:left="0"/>
        <w:jc w:val="both"/>
      </w:pPr>
      <w:r>
        <w:rPr>
          <w:rFonts w:ascii="Times New Roman"/>
          <w:b w:val="false"/>
          <w:i w:val="false"/>
          <w:color w:val="000000"/>
          <w:sz w:val="28"/>
        </w:rPr>
        <w:t>
      ____________________________ тиесілі, мынадай айырма белгілері бар кемені тіркеуге,  қайта тіркеуге алуыңызды, кеме куәлiгiнің телнұсқасын беруіңізді сұраймын (керегін сызу):/Прошу выдать дубликат судового свидетельства, принять к регистрации,  перерегистрации (необходимое подчеркнуть) судно, принадлежащее _______________, имеющее следующие отличительные признаки:</w:t>
      </w:r>
    </w:p>
    <w:p>
      <w:pPr>
        <w:spacing w:after="0"/>
        <w:ind w:left="0"/>
        <w:jc w:val="both"/>
      </w:pPr>
      <w:r>
        <w:rPr>
          <w:rFonts w:ascii="Times New Roman"/>
          <w:b w:val="false"/>
          <w:i w:val="false"/>
          <w:color w:val="000000"/>
          <w:sz w:val="28"/>
        </w:rPr>
        <w:t>
      1. Кеменің атауы немесе оның нөмірі/Название судна или его номер __________</w:t>
      </w:r>
    </w:p>
    <w:p>
      <w:pPr>
        <w:spacing w:after="0"/>
        <w:ind w:left="0"/>
        <w:jc w:val="both"/>
      </w:pPr>
      <w:r>
        <w:rPr>
          <w:rFonts w:ascii="Times New Roman"/>
          <w:b w:val="false"/>
          <w:i w:val="false"/>
          <w:color w:val="000000"/>
          <w:sz w:val="28"/>
        </w:rPr>
        <w:t>
      2. Түрі және мақсаты/Тип и назначение ___________________________________</w:t>
      </w:r>
    </w:p>
    <w:p>
      <w:pPr>
        <w:spacing w:after="0"/>
        <w:ind w:left="0"/>
        <w:jc w:val="both"/>
      </w:pPr>
      <w:r>
        <w:rPr>
          <w:rFonts w:ascii="Times New Roman"/>
          <w:b w:val="false"/>
          <w:i w:val="false"/>
          <w:color w:val="000000"/>
          <w:sz w:val="28"/>
        </w:rPr>
        <w:t>
      3. Жобаның № жасалған жылы және жері /Проект № ___ год и место постройки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Корпусының материалы/Материал корпуса _____________________________</w:t>
      </w:r>
    </w:p>
    <w:p>
      <w:pPr>
        <w:spacing w:after="0"/>
        <w:ind w:left="0"/>
        <w:jc w:val="both"/>
      </w:pPr>
      <w:r>
        <w:rPr>
          <w:rFonts w:ascii="Times New Roman"/>
          <w:b w:val="false"/>
          <w:i w:val="false"/>
          <w:color w:val="000000"/>
          <w:sz w:val="28"/>
        </w:rPr>
        <w:t>
      5. Негізгі машиналары (үлгісі, саны және жалпы қуаты)/Главные машины (тип, число и общая  мощность)_________________________________________________________</w:t>
      </w:r>
    </w:p>
    <w:p>
      <w:pPr>
        <w:spacing w:after="0"/>
        <w:ind w:left="0"/>
        <w:jc w:val="both"/>
      </w:pPr>
      <w:r>
        <w:rPr>
          <w:rFonts w:ascii="Times New Roman"/>
          <w:b w:val="false"/>
          <w:i w:val="false"/>
          <w:color w:val="000000"/>
          <w:sz w:val="28"/>
        </w:rPr>
        <w:t>
      6. Кеменің габариттік өлшемдері: ұзындығы_____ м, ені____ м,/Габариты размера судна:  длина ____ м, ширина ____ м, толық жүкпен шөгу _____ м, жүксіз шөгу ______м,  /осадка в полном грузу _____ м, осадка порожним ____ м, қондырғысымен бірге ең жоғарғы биіктігі (жүксіз, бос шөккен кезде)_____м./наибольшая высота с надстройками (от осадки порожнем)_____м.</w:t>
      </w:r>
    </w:p>
    <w:p>
      <w:pPr>
        <w:spacing w:after="0"/>
        <w:ind w:left="0"/>
        <w:jc w:val="both"/>
      </w:pPr>
      <w:r>
        <w:rPr>
          <w:rFonts w:ascii="Times New Roman"/>
          <w:b w:val="false"/>
          <w:i w:val="false"/>
          <w:color w:val="000000"/>
          <w:sz w:val="28"/>
        </w:rPr>
        <w:t>
      7. Белгіленген жүккөтергіштігі ____ т. жолаушы сыйымдылығы (адам)___________/ Установленная грузоподъемность ____т. пассажировместимость (чел) ______________</w:t>
      </w:r>
    </w:p>
    <w:p>
      <w:pPr>
        <w:spacing w:after="0"/>
        <w:ind w:left="0"/>
        <w:jc w:val="both"/>
      </w:pPr>
      <w:r>
        <w:rPr>
          <w:rFonts w:ascii="Times New Roman"/>
          <w:b w:val="false"/>
          <w:i w:val="false"/>
          <w:color w:val="000000"/>
          <w:sz w:val="28"/>
        </w:rPr>
        <w:t>
      8. Жүзу разряды_________________/Разряд плавания _______________________</w:t>
      </w:r>
    </w:p>
    <w:p>
      <w:pPr>
        <w:spacing w:after="0"/>
        <w:ind w:left="0"/>
        <w:jc w:val="both"/>
      </w:pPr>
      <w:r>
        <w:rPr>
          <w:rFonts w:ascii="Times New Roman"/>
          <w:b w:val="false"/>
          <w:i w:val="false"/>
          <w:color w:val="000000"/>
          <w:sz w:val="28"/>
        </w:rPr>
        <w:t>
      9. Қозғаушыларының түрі_________/Род движителей _______________________</w:t>
      </w:r>
    </w:p>
    <w:p>
      <w:pPr>
        <w:spacing w:after="0"/>
        <w:ind w:left="0"/>
        <w:jc w:val="both"/>
      </w:pPr>
      <w:r>
        <w:rPr>
          <w:rFonts w:ascii="Times New Roman"/>
          <w:b w:val="false"/>
          <w:i w:val="false"/>
          <w:color w:val="000000"/>
          <w:sz w:val="28"/>
        </w:rPr>
        <w:t>
      10. Руль құрылғысы (қол, механикалық, электрлік және т.с.с)_______________/ Рулевое устройство (ручное, механическое, электрическое и т.п.) ___________________</w:t>
      </w:r>
    </w:p>
    <w:p>
      <w:pPr>
        <w:spacing w:after="0"/>
        <w:ind w:left="0"/>
        <w:jc w:val="both"/>
      </w:pPr>
      <w:r>
        <w:rPr>
          <w:rFonts w:ascii="Times New Roman"/>
          <w:b w:val="false"/>
          <w:i w:val="false"/>
          <w:color w:val="000000"/>
          <w:sz w:val="28"/>
        </w:rPr>
        <w:t>
      11. Су өткізбейтін аралықтардың саны____________________________________/ Число водонепроницаемых переборок __________________________________________</w:t>
      </w:r>
    </w:p>
    <w:p>
      <w:pPr>
        <w:spacing w:after="0"/>
        <w:ind w:left="0"/>
        <w:jc w:val="both"/>
      </w:pPr>
      <w:r>
        <w:rPr>
          <w:rFonts w:ascii="Times New Roman"/>
          <w:b w:val="false"/>
          <w:i w:val="false"/>
          <w:color w:val="000000"/>
          <w:sz w:val="28"/>
        </w:rPr>
        <w:t>
      12. Құтқару қайықтары (саны, жалпы сыйымдылығы)________________/ Спасательные шлюпки (кол-во, общая вместимость) _____________________________</w:t>
      </w:r>
    </w:p>
    <w:p>
      <w:pPr>
        <w:spacing w:after="0"/>
        <w:ind w:left="0"/>
        <w:jc w:val="both"/>
      </w:pPr>
      <w:r>
        <w:rPr>
          <w:rFonts w:ascii="Times New Roman"/>
          <w:b w:val="false"/>
          <w:i w:val="false"/>
          <w:color w:val="000000"/>
          <w:sz w:val="28"/>
        </w:rPr>
        <w:t>
      13. Жүру жылдамдығы (ең жоғарғы) (км/сағ)_______________________________/ Скорость хода (максимальная) (км/час)__________________________________________</w:t>
      </w:r>
    </w:p>
    <w:p>
      <w:pPr>
        <w:spacing w:after="0"/>
        <w:ind w:left="0"/>
        <w:jc w:val="both"/>
      </w:pPr>
      <w:r>
        <w:rPr>
          <w:rFonts w:ascii="Times New Roman"/>
          <w:b w:val="false"/>
          <w:i w:val="false"/>
          <w:color w:val="000000"/>
          <w:sz w:val="28"/>
        </w:rPr>
        <w:t>
      14. Зәкірлер саны және олардың салмағы____________________________________/ Количество якорей и их вес _____________________________________________________</w:t>
      </w:r>
    </w:p>
    <w:p>
      <w:pPr>
        <w:spacing w:after="0"/>
        <w:ind w:left="0"/>
        <w:jc w:val="both"/>
      </w:pPr>
      <w:r>
        <w:rPr>
          <w:rFonts w:ascii="Times New Roman"/>
          <w:b w:val="false"/>
          <w:i w:val="false"/>
          <w:color w:val="000000"/>
          <w:sz w:val="28"/>
        </w:rPr>
        <w:t>
      15. Радионавигациялық жабдық (атауы, үлгісі, саны)________________/ Радионавигационное оборудование (наименование, тип, число) ______________________</w:t>
      </w:r>
    </w:p>
    <w:p>
      <w:pPr>
        <w:spacing w:after="0"/>
        <w:ind w:left="0"/>
        <w:jc w:val="both"/>
      </w:pPr>
      <w:r>
        <w:rPr>
          <w:rFonts w:ascii="Times New Roman"/>
          <w:b w:val="false"/>
          <w:i w:val="false"/>
          <w:color w:val="000000"/>
          <w:sz w:val="28"/>
        </w:rPr>
        <w:t>
      16. Су төкпе құралдары (жүйесі, өнімділігі)_________________________________/ Водоотливные средства (система, производительность) _____________________________</w:t>
      </w:r>
    </w:p>
    <w:p>
      <w:pPr>
        <w:spacing w:after="0"/>
        <w:ind w:left="0"/>
        <w:jc w:val="both"/>
      </w:pPr>
      <w:r>
        <w:rPr>
          <w:rFonts w:ascii="Times New Roman"/>
          <w:b w:val="false"/>
          <w:i w:val="false"/>
          <w:color w:val="000000"/>
          <w:sz w:val="28"/>
        </w:rPr>
        <w:t>
      17. Өрт сөндіргіш жүйесі (үлгісі, өнімділігі)__________________________________/ Пожарная система (тип, производительность) _____________________________________</w:t>
      </w:r>
    </w:p>
    <w:p>
      <w:pPr>
        <w:spacing w:after="0"/>
        <w:ind w:left="0"/>
        <w:jc w:val="both"/>
      </w:pPr>
      <w:r>
        <w:rPr>
          <w:rFonts w:ascii="Times New Roman"/>
          <w:b w:val="false"/>
          <w:i w:val="false"/>
          <w:color w:val="000000"/>
          <w:sz w:val="28"/>
        </w:rPr>
        <w:t>
      18. Тіркеу үшін қоса берілген құжаттар_____________________________________/ Прилагаемые для регистрации документы: _______________________________________</w:t>
      </w:r>
    </w:p>
    <w:p>
      <w:pPr>
        <w:spacing w:after="0"/>
        <w:ind w:left="0"/>
        <w:jc w:val="both"/>
      </w:pPr>
      <w:r>
        <w:rPr>
          <w:rFonts w:ascii="Times New Roman"/>
          <w:b w:val="false"/>
          <w:i w:val="false"/>
          <w:color w:val="000000"/>
          <w:sz w:val="28"/>
        </w:rPr>
        <w:t>
      19. Кеменің меншік иесінің немесе уәкілетті тұлғаның қолы /Подпись собственника судна или уполномоченного лица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(өтінімге кім және қандай лауазымында қол қояды,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___________________________________ өтінімге қол қоюшы тұлғаның өкілеттік негіздемесі, Т.А.Ә., паспорттық деректері / кто и в каком качестве подписывает заявление, основание полномочий лица, подписывающего заявление, Ф.И.О., (паспортные данные) Согласен на использования сведений, составляющих охряняемую законом тайну,  содержащихся в информационных системах ___________________  "___" ____ 20 ___ г.</w:t>
      </w:r>
    </w:p>
    <w:p>
      <w:pPr>
        <w:spacing w:after="0"/>
        <w:ind w:left="0"/>
        <w:jc w:val="both"/>
      </w:pPr>
      <w:r>
        <w:rPr>
          <w:rFonts w:ascii="Times New Roman"/>
          <w:b w:val="false"/>
          <w:i w:val="false"/>
          <w:color w:val="000000"/>
          <w:sz w:val="28"/>
        </w:rPr>
        <w:t>
      ___________(подпись)</w:t>
      </w:r>
    </w:p>
    <w:p>
      <w:pPr>
        <w:spacing w:after="0"/>
        <w:ind w:left="0"/>
        <w:jc w:val="both"/>
      </w:pPr>
      <w:r>
        <w:rPr>
          <w:rFonts w:ascii="Times New Roman"/>
          <w:b w:val="false"/>
          <w:i w:val="false"/>
          <w:color w:val="000000"/>
          <w:sz w:val="28"/>
        </w:rPr>
        <w:t>
      Күні (заңды тұлға үшін)/Дата ____________ (для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bookmarkStart w:name="z199" w:id="130"/>
    <w:p>
      <w:pPr>
        <w:spacing w:after="0"/>
        <w:ind w:left="0"/>
        <w:jc w:val="left"/>
      </w:pPr>
      <w:r>
        <w:rPr>
          <w:rFonts w:ascii="Times New Roman"/>
          <w:b/>
          <w:i w:val="false"/>
          <w:color w:val="000000"/>
        </w:rPr>
        <w:t xml:space="preserve"> "Ішкі суда жүзетін кемелерді, "өзен-теңіз" суларында жүзетін кемелерді және оларға құқықтарды мемлекеттік кеме тізілімінде мемлекеттік тіркеу" мемлекеттік қызмет көрсетуге қойылатын негізгі талаптардың тізбесі</w:t>
      </w:r>
    </w:p>
    <w:bookmarkEnd w:id="130"/>
    <w:p>
      <w:pPr>
        <w:spacing w:after="0"/>
        <w:ind w:left="0"/>
        <w:jc w:val="both"/>
      </w:pPr>
      <w:r>
        <w:rPr>
          <w:rFonts w:ascii="Times New Roman"/>
          <w:b w:val="false"/>
          <w:i w:val="false"/>
          <w:color w:val="ff0000"/>
          <w:sz w:val="28"/>
        </w:rPr>
        <w:t xml:space="preserve">
      Ескерту. 3-қосымша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"Ішкі суда жүзетін кемелерді, "өзен-теңіз" суларында жүзетін кемелерді және оларға құқықтарды мемлекеттік кеме тізілімінде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куәлігінің телнұсқасы;</w:t>
            </w:r>
          </w:p>
          <w:p>
            <w:pPr>
              <w:spacing w:after="20"/>
              <w:ind w:left="20"/>
              <w:jc w:val="both"/>
            </w:pPr>
            <w:r>
              <w:rPr>
                <w:rFonts w:ascii="Times New Roman"/>
                <w:b w:val="false"/>
                <w:i w:val="false"/>
                <w:color w:val="000000"/>
                <w:sz w:val="20"/>
              </w:rPr>
              <w:t>
4) кемені Мемлекеттік кеме тізілімінен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куәлігі;</w:t>
            </w:r>
          </w:p>
          <w:p>
            <w:pPr>
              <w:spacing w:after="20"/>
              <w:ind w:left="20"/>
              <w:jc w:val="both"/>
            </w:pPr>
            <w:r>
              <w:rPr>
                <w:rFonts w:ascii="Times New Roman"/>
                <w:b w:val="false"/>
                <w:i w:val="false"/>
                <w:color w:val="000000"/>
                <w:sz w:val="20"/>
              </w:rPr>
              <w:t>
2. Осы Қағидаларға 2-қосымшаға сәйкес нысан бойынша кеме куәлігінің телнұсқасы;</w:t>
            </w:r>
          </w:p>
          <w:p>
            <w:pPr>
              <w:spacing w:after="20"/>
              <w:ind w:left="20"/>
              <w:jc w:val="both"/>
            </w:pPr>
            <w:r>
              <w:rPr>
                <w:rFonts w:ascii="Times New Roman"/>
                <w:b w:val="false"/>
                <w:i w:val="false"/>
                <w:color w:val="000000"/>
                <w:sz w:val="20"/>
              </w:rPr>
              <w:t>
3. Осы Қағидаларға 6-қосымшаға сәйкес нысан бойынша кемені Мемлекеттік кеме тізілімінен шығару туралы анықтама;</w:t>
            </w:r>
          </w:p>
          <w:p>
            <w:pPr>
              <w:spacing w:after="20"/>
              <w:ind w:left="20"/>
              <w:jc w:val="both"/>
            </w:pPr>
            <w:r>
              <w:rPr>
                <w:rFonts w:ascii="Times New Roman"/>
                <w:b w:val="false"/>
                <w:i w:val="false"/>
                <w:color w:val="000000"/>
                <w:sz w:val="20"/>
              </w:rPr>
              <w:t>
4. Оны беруден дәлелді бас тарту.</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Алым мөлшерлемелері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кодексінде белгіленген және мыналарды:</w:t>
            </w:r>
          </w:p>
          <w:p>
            <w:pPr>
              <w:spacing w:after="20"/>
              <w:ind w:left="20"/>
              <w:jc w:val="both"/>
            </w:pPr>
            <w:r>
              <w:rPr>
                <w:rFonts w:ascii="Times New Roman"/>
                <w:b w:val="false"/>
                <w:i w:val="false"/>
                <w:color w:val="000000"/>
                <w:sz w:val="20"/>
              </w:rPr>
              <w:t>
1) мемлекеттік тіркеу үшін - алым төленген күні 15 айлық есептік көрсеткішті (бұдан әрі - АЕК);</w:t>
            </w:r>
          </w:p>
          <w:p>
            <w:pPr>
              <w:spacing w:after="20"/>
              <w:ind w:left="20"/>
              <w:jc w:val="both"/>
            </w:pPr>
            <w:r>
              <w:rPr>
                <w:rFonts w:ascii="Times New Roman"/>
                <w:b w:val="false"/>
                <w:i w:val="false"/>
                <w:color w:val="000000"/>
                <w:sz w:val="20"/>
              </w:rPr>
              <w:t>
2) қайта тіркеу үшін - 7,5 АЕК, алымды төлеу күнін;</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беру үшін - алым төленген күні 3,75 АЕК-ты құрайды.</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p>
          <w:p>
            <w:pPr>
              <w:spacing w:after="20"/>
              <w:ind w:left="20"/>
              <w:jc w:val="both"/>
            </w:pPr>
            <w:r>
              <w:rPr>
                <w:rFonts w:ascii="Times New Roman"/>
                <w:b w:val="false"/>
                <w:i w:val="false"/>
                <w:color w:val="000000"/>
                <w:sz w:val="20"/>
              </w:rPr>
              <w:t>
Заңнамаға сәйкес төлеуден босату шарты (бар болса).</w:t>
            </w:r>
          </w:p>
          <w:p>
            <w:pPr>
              <w:spacing w:after="20"/>
              <w:ind w:left="20"/>
              <w:jc w:val="both"/>
            </w:pPr>
            <w:r>
              <w:rPr>
                <w:rFonts w:ascii="Times New Roman"/>
                <w:b w:val="false"/>
                <w:i w:val="false"/>
                <w:color w:val="000000"/>
                <w:sz w:val="20"/>
              </w:rPr>
              <w:t>
Тегін:Кемені Мемлекеттік кеме тізілімінен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тіркеу және қайта тіркеу ішкі суда жүзетін кемелерді және "өзен-теңіз" суларында жүзетін кемелерді тіркеу және қайта тіркеу кезінде кеме куәлігін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2-қосымшаға сәйкес нысандағы өтініш;</w:t>
            </w:r>
          </w:p>
          <w:p>
            <w:pPr>
              <w:spacing w:after="20"/>
              <w:ind w:left="20"/>
              <w:jc w:val="both"/>
            </w:pPr>
            <w:r>
              <w:rPr>
                <w:rFonts w:ascii="Times New Roman"/>
                <w:b w:val="false"/>
                <w:i w:val="false"/>
                <w:color w:val="000000"/>
                <w:sz w:val="20"/>
              </w:rPr>
              <w:t>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мұраға құқық туралы куәлік, соттың заңды күшіне енген шешімі;</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сыныптау куәлігінің электрондық көшірмесі;</w:t>
            </w:r>
          </w:p>
          <w:p>
            <w:pPr>
              <w:spacing w:after="20"/>
              <w:ind w:left="20"/>
              <w:jc w:val="both"/>
            </w:pPr>
            <w:r>
              <w:rPr>
                <w:rFonts w:ascii="Times New Roman"/>
                <w:b w:val="false"/>
                <w:i w:val="false"/>
                <w:color w:val="000000"/>
                <w:sz w:val="20"/>
              </w:rPr>
              <w:t>
ЭҮТШ арқылы төлем жағдайларын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кемені жеке тұлға қайта тіркеген кезде 1) тармақшада көрсетілген құжаттарға Қазақстан Республикасының салық заңнамасында белгіленген тәртіппен ағымдағы күнтізбелік жыл үшін көлік құралына салық төленгенін растайтын құжаттың немесе оны төлеуден босату құқығын растайтын құжаттың электрондық көшірмесі қосымша қоса беріледі;</w:t>
            </w:r>
          </w:p>
          <w:p>
            <w:pPr>
              <w:spacing w:after="20"/>
              <w:ind w:left="20"/>
              <w:jc w:val="both"/>
            </w:pPr>
            <w:r>
              <w:rPr>
                <w:rFonts w:ascii="Times New Roman"/>
                <w:b w:val="false"/>
                <w:i w:val="false"/>
                <w:color w:val="000000"/>
                <w:sz w:val="20"/>
              </w:rPr>
              <w:t>
2) кеме куәлігінің телнұсқасын алу үшін кеме куәлігінің телнұсқасы: электрондық цифрлық қолтаңбамен (бұдан әрі - ЭЦҚ) куәландырылған осы Қағидаларға 2-қосымшаға сәйкес электрондық құжат нысандағы өтініш;</w:t>
            </w:r>
          </w:p>
          <w:p>
            <w:pPr>
              <w:spacing w:after="20"/>
              <w:ind w:left="20"/>
              <w:jc w:val="both"/>
            </w:pPr>
            <w:r>
              <w:rPr>
                <w:rFonts w:ascii="Times New Roman"/>
                <w:b w:val="false"/>
                <w:i w:val="false"/>
                <w:color w:val="000000"/>
                <w:sz w:val="20"/>
              </w:rPr>
              <w:t>
3) кемені Мемлекеттік кеме тізілімінен шығару туралы анықтама:қаза тапқан немесе хабар-ошарсыз кеткен, конструкциялық жағынан қаза тапқан немесе қайта құру немесе басқа да өзгерістер нәтижесінде кеме сапасын жоғалтқан, Қазақстан Республикасының заңнамасында белгіленген тәртіппен тіркелген Қазақстан Республикасының мемлекетінің, азаматтарының және мемлекеттік емес заңды тұлғаларының меншігінде болған кемені Мемлекеттік кеме тізілімінен шығару үшін:электрондық цифрлық қолтаңбамен (бұдан әрі - ЭЦҚ) куәландырылған осы Қағидаларға 6-қосымшаға сәйкес электрондық құжат нысандағы өтініш;</w:t>
            </w:r>
          </w:p>
          <w:p>
            <w:pPr>
              <w:spacing w:after="20"/>
              <w:ind w:left="20"/>
              <w:jc w:val="both"/>
            </w:pPr>
            <w:r>
              <w:rPr>
                <w:rFonts w:ascii="Times New Roman"/>
                <w:b w:val="false"/>
                <w:i w:val="false"/>
                <w:color w:val="000000"/>
                <w:sz w:val="20"/>
              </w:rPr>
              <w:t>
осы Қағидаларға 6-қосымшаға сәйкес нысандағы өтініште жазылған фактілерді растайтын құжаттардың электрондық көшірмелері;кемені мемлекеттік тіркеу кезінде берілген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3-1-қосымшамен толықтыру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i w:val="false"/>
          <w:color w:val="000000"/>
        </w:rPr>
        <w:t xml:space="preserve"> КЕМЕ КУӘЛІГІ № ____________ СУДОВОЕ СВИДЕТЕЛЬСТВО</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Автомобиль көлігі және көліктік бақылау комитеті аумақтық органының Мемлекеттік кеме тізіліміндегі деректер негізінде төменде көрсетілген На основании данных Государственного судового реестра территориального органа Комитета автомобильного транспорта и транспортного контроля ______________указанное ниже ________________ _________________________кемесі/cудно принадлежит: __________________ тиесілі.</w:t>
      </w:r>
    </w:p>
    <w:p>
      <w:pPr>
        <w:spacing w:after="0"/>
        <w:ind w:left="0"/>
        <w:jc w:val="both"/>
      </w:pPr>
      <w:r>
        <w:rPr>
          <w:rFonts w:ascii="Times New Roman"/>
          <w:b w:val="false"/>
          <w:i w:val="false"/>
          <w:color w:val="000000"/>
          <w:sz w:val="28"/>
        </w:rPr>
        <w:t>
      1. Кеменің аты немесе оның нөмірі/Название судна или его номер _____________</w:t>
      </w:r>
    </w:p>
    <w:p>
      <w:pPr>
        <w:spacing w:after="0"/>
        <w:ind w:left="0"/>
        <w:jc w:val="both"/>
      </w:pPr>
      <w:r>
        <w:rPr>
          <w:rFonts w:ascii="Times New Roman"/>
          <w:b w:val="false"/>
          <w:i w:val="false"/>
          <w:color w:val="000000"/>
          <w:sz w:val="28"/>
        </w:rPr>
        <w:t>
      2. Үлгісі және міндеті/Тип и назначение ____________________________________</w:t>
      </w:r>
    </w:p>
    <w:p>
      <w:pPr>
        <w:spacing w:after="0"/>
        <w:ind w:left="0"/>
        <w:jc w:val="both"/>
      </w:pPr>
      <w:r>
        <w:rPr>
          <w:rFonts w:ascii="Times New Roman"/>
          <w:b w:val="false"/>
          <w:i w:val="false"/>
          <w:color w:val="000000"/>
          <w:sz w:val="28"/>
        </w:rPr>
        <w:t>
      3. №_____ жоба жасалған жылы және орны/Проект № ____ год и место постройки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4. Корпусының материалы/Материал корпуса _____________________________</w:t>
      </w:r>
    </w:p>
    <w:p>
      <w:pPr>
        <w:spacing w:after="0"/>
        <w:ind w:left="0"/>
        <w:jc w:val="both"/>
      </w:pPr>
      <w:r>
        <w:rPr>
          <w:rFonts w:ascii="Times New Roman"/>
          <w:b w:val="false"/>
          <w:i w:val="false"/>
          <w:color w:val="000000"/>
          <w:sz w:val="28"/>
        </w:rPr>
        <w:t>
      5. Бас машиналары (үлгісі, саны, жалпы қуаттылығы)/Главные машины (тип, число, общая мощность) __________________</w:t>
      </w:r>
    </w:p>
    <w:p>
      <w:pPr>
        <w:spacing w:after="0"/>
        <w:ind w:left="0"/>
        <w:jc w:val="both"/>
      </w:pPr>
      <w:r>
        <w:rPr>
          <w:rFonts w:ascii="Times New Roman"/>
          <w:b w:val="false"/>
          <w:i w:val="false"/>
          <w:color w:val="000000"/>
          <w:sz w:val="28"/>
        </w:rPr>
        <w:t>
      6. Кеменің габариттік өлшемі: ұзындығы ені/Габаритные размеры судна: длина ___ м, ширина  ___ м толық жүкпен шөгу жүксіз бос шөгу осадка в полном грузу _______ м, осадка порожним ________ м, қондырғысымен бірге ең жоғарғы биіктігі (жүксіз, бос шөккен кезінде)  наибольшая высота с надстройками (от осадки порожним) _____ м.</w:t>
      </w:r>
    </w:p>
    <w:p>
      <w:pPr>
        <w:spacing w:after="0"/>
        <w:ind w:left="0"/>
        <w:jc w:val="both"/>
      </w:pPr>
      <w:r>
        <w:rPr>
          <w:rFonts w:ascii="Times New Roman"/>
          <w:b w:val="false"/>
          <w:i w:val="false"/>
          <w:color w:val="000000"/>
          <w:sz w:val="28"/>
        </w:rPr>
        <w:t>
      7. Белгіленген жүккөтергіштігі жолаушы сыйымдылығы (адам)/Установленная  грузоподъемность ____ т. пассажировместимость (чел.) ___________________________</w:t>
      </w:r>
    </w:p>
    <w:p>
      <w:pPr>
        <w:spacing w:after="0"/>
        <w:ind w:left="0"/>
        <w:jc w:val="both"/>
      </w:pPr>
      <w:r>
        <w:rPr>
          <w:rFonts w:ascii="Times New Roman"/>
          <w:b w:val="false"/>
          <w:i w:val="false"/>
          <w:color w:val="000000"/>
          <w:sz w:val="28"/>
        </w:rPr>
        <w:t>
      8. Жүзу разряды/Разряд плавания ________________________________________</w:t>
      </w:r>
    </w:p>
    <w:p>
      <w:pPr>
        <w:spacing w:after="0"/>
        <w:ind w:left="0"/>
        <w:jc w:val="both"/>
      </w:pPr>
      <w:r>
        <w:rPr>
          <w:rFonts w:ascii="Times New Roman"/>
          <w:b w:val="false"/>
          <w:i w:val="false"/>
          <w:color w:val="000000"/>
          <w:sz w:val="28"/>
        </w:rPr>
        <w:t>
      Осы Куәлік Қазақстан Республикасының туын көтеріп кеменің жүзу құқығын куәландырады  және кеменің меншіктік құқығын растайды. Настоящее Свидетельство удостоверяет право  плавания судна под флагом Республики Казахстан и подтверждает право собственности на судно. Кеме куәлігінің түпнұсқасы кемеде сақталады (өздігінен жүзбейтін экипажсыз кемеде – кеме иесінде)/Судовое свидетельство хранится в подлиннике на судне (на несамоходном судне без экипажа – у судовладельца) Осы куәлікті Автомобиль көлігі және көліктік бақылау комитетінің аумақтық органы берді _________________________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 20___ж./г. "___" _________</w:t>
      </w:r>
    </w:p>
    <w:p>
      <w:pPr>
        <w:spacing w:after="0"/>
        <w:ind w:left="0"/>
        <w:jc w:val="both"/>
      </w:pP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________________________</w:t>
      </w:r>
    </w:p>
    <w:p>
      <w:pPr>
        <w:spacing w:after="0"/>
        <w:ind w:left="0"/>
        <w:jc w:val="both"/>
      </w:pPr>
      <w:r>
        <w:rPr>
          <w:rFonts w:ascii="Times New Roman"/>
          <w:b w:val="false"/>
          <w:i w:val="false"/>
          <w:color w:val="000000"/>
          <w:sz w:val="28"/>
        </w:rPr>
        <w:t>
      аумақтық органының басшысы/ Руководитель территориального органа Комитета автомобильного транспорта 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p>
      <w:pPr>
        <w:spacing w:after="0"/>
        <w:ind w:left="0"/>
        <w:jc w:val="left"/>
      </w:pPr>
      <w:r>
        <w:rPr>
          <w:rFonts w:ascii="Times New Roman"/>
          <w:b/>
          <w:i w:val="false"/>
          <w:color w:val="000000"/>
        </w:rPr>
        <w:t xml:space="preserve"> Кемені мемлекеттік кеме тізілімінен шығару туралы анықтама Справка об исключении судна из государственного судового реестра</w:t>
      </w:r>
    </w:p>
    <w:p>
      <w:pPr>
        <w:spacing w:after="0"/>
        <w:ind w:left="0"/>
        <w:jc w:val="both"/>
      </w:pPr>
      <w:r>
        <w:rPr>
          <w:rFonts w:ascii="Times New Roman"/>
          <w:b w:val="false"/>
          <w:i w:val="false"/>
          <w:color w:val="000000"/>
          <w:sz w:val="28"/>
        </w:rPr>
        <w:t>
      Осы арқылы кеменің/Настоящим подтверждается, что судно</w:t>
      </w:r>
    </w:p>
    <w:p>
      <w:pPr>
        <w:spacing w:after="0"/>
        <w:ind w:left="0"/>
        <w:jc w:val="both"/>
      </w:pPr>
      <w:r>
        <w:rPr>
          <w:rFonts w:ascii="Times New Roman"/>
          <w:b w:val="false"/>
          <w:i w:val="false"/>
          <w:color w:val="000000"/>
          <w:sz w:val="28"/>
        </w:rPr>
        <w:t>
      1. Атауы/Название ____________________________________________________</w:t>
      </w:r>
    </w:p>
    <w:p>
      <w:pPr>
        <w:spacing w:after="0"/>
        <w:ind w:left="0"/>
        <w:jc w:val="both"/>
      </w:pPr>
      <w:r>
        <w:rPr>
          <w:rFonts w:ascii="Times New Roman"/>
          <w:b w:val="false"/>
          <w:i w:val="false"/>
          <w:color w:val="000000"/>
          <w:sz w:val="28"/>
        </w:rPr>
        <w:t>
      2. Мемлекеттік тіркеу орны/Место государственной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Tipкey нөмipi/Регистрационный номер _________________________________</w:t>
      </w:r>
    </w:p>
    <w:p>
      <w:pPr>
        <w:spacing w:after="0"/>
        <w:ind w:left="0"/>
        <w:jc w:val="both"/>
      </w:pPr>
      <w:r>
        <w:rPr>
          <w:rFonts w:ascii="Times New Roman"/>
          <w:b w:val="false"/>
          <w:i w:val="false"/>
          <w:color w:val="000000"/>
          <w:sz w:val="28"/>
        </w:rPr>
        <w:t>
      4. Мемлекеттік тіркелген күні/Дата государственной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Кеменің түрі/Тип судна ______________________________________________</w:t>
      </w:r>
    </w:p>
    <w:p>
      <w:pPr>
        <w:spacing w:after="0"/>
        <w:ind w:left="0"/>
        <w:jc w:val="both"/>
      </w:pPr>
      <w:r>
        <w:rPr>
          <w:rFonts w:ascii="Times New Roman"/>
          <w:b w:val="false"/>
          <w:i w:val="false"/>
          <w:color w:val="000000"/>
          <w:sz w:val="28"/>
        </w:rPr>
        <w:t>
      6. Жасалған орны мен уақыты/Место и время постройки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7.Ұзындығы/Длина ____________________________________________________</w:t>
      </w:r>
    </w:p>
    <w:p>
      <w:pPr>
        <w:spacing w:after="0"/>
        <w:ind w:left="0"/>
        <w:jc w:val="both"/>
      </w:pPr>
      <w:r>
        <w:rPr>
          <w:rFonts w:ascii="Times New Roman"/>
          <w:b w:val="false"/>
          <w:i w:val="false"/>
          <w:color w:val="000000"/>
          <w:sz w:val="28"/>
        </w:rPr>
        <w:t>
      8. Ені/Ширина ________________________________________________________</w:t>
      </w:r>
    </w:p>
    <w:p>
      <w:pPr>
        <w:spacing w:after="0"/>
        <w:ind w:left="0"/>
        <w:jc w:val="both"/>
      </w:pPr>
      <w:r>
        <w:rPr>
          <w:rFonts w:ascii="Times New Roman"/>
          <w:b w:val="false"/>
          <w:i w:val="false"/>
          <w:color w:val="000000"/>
          <w:sz w:val="28"/>
        </w:rPr>
        <w:t>
      9. Биіктігі/Высота _____________________________________________________</w:t>
      </w:r>
    </w:p>
    <w:p>
      <w:pPr>
        <w:spacing w:after="0"/>
        <w:ind w:left="0"/>
        <w:jc w:val="both"/>
      </w:pPr>
      <w:r>
        <w:rPr>
          <w:rFonts w:ascii="Times New Roman"/>
          <w:b w:val="false"/>
          <w:i w:val="false"/>
          <w:color w:val="000000"/>
          <w:sz w:val="28"/>
        </w:rPr>
        <w:t>
      10. Меншік иесі және оның мекенжайы/Собственник и его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барлық тіркелген құқықтары мен ауыртпалықтары тоқтатыла отырып, Мемлекеттік кеме  тізілімінен шығарылғандығы расталады. исключено из Государственного судового реестра  с прекращением всех зарегистрированных прав и обременений. 20_____ж./г. "___"_____________________________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_____________________</w:t>
      </w:r>
    </w:p>
    <w:p>
      <w:pPr>
        <w:spacing w:after="0"/>
        <w:ind w:left="0"/>
        <w:jc w:val="both"/>
      </w:pPr>
      <w:r>
        <w:rPr>
          <w:rFonts w:ascii="Times New Roman"/>
          <w:b w:val="false"/>
          <w:i w:val="false"/>
          <w:color w:val="000000"/>
          <w:sz w:val="28"/>
        </w:rPr>
        <w:t>
      аумақтық органының</w:t>
      </w:r>
    </w:p>
    <w:p>
      <w:pPr>
        <w:spacing w:after="0"/>
        <w:ind w:left="0"/>
        <w:jc w:val="both"/>
      </w:pPr>
      <w:r>
        <w:rPr>
          <w:rFonts w:ascii="Times New Roman"/>
          <w:b w:val="false"/>
          <w:i w:val="false"/>
          <w:color w:val="000000"/>
          <w:sz w:val="28"/>
        </w:rPr>
        <w:t>
                                                басшысы/(аты-жөні/Ф.И.О)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органына ______________________________________________</w:t>
      </w:r>
    </w:p>
    <w:p>
      <w:pPr>
        <w:spacing w:after="0"/>
        <w:ind w:left="0"/>
        <w:jc w:val="both"/>
      </w:pPr>
      <w:r>
        <w:rPr>
          <w:rFonts w:ascii="Times New Roman"/>
          <w:b w:val="false"/>
          <w:i w:val="false"/>
          <w:color w:val="000000"/>
          <w:sz w:val="28"/>
        </w:rPr>
        <w:t>
      Территориальному органу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Кеме иесінің толық және қысқартылған атауы, оның заңды мекенжайы, телефоны, факсы,  тіркелген жері______________________________________________________</w:t>
      </w:r>
    </w:p>
    <w:p>
      <w:pPr>
        <w:spacing w:after="0"/>
        <w:ind w:left="0"/>
        <w:jc w:val="both"/>
      </w:pP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____________________________________________</w:t>
      </w:r>
    </w:p>
    <w:p>
      <w:pPr>
        <w:spacing w:after="0"/>
        <w:ind w:left="0"/>
        <w:jc w:val="both"/>
      </w:pPr>
      <w:r>
        <w:rPr>
          <w:rFonts w:ascii="Times New Roman"/>
          <w:b w:val="false"/>
          <w:i w:val="false"/>
          <w:color w:val="000000"/>
          <w:sz w:val="28"/>
        </w:rPr>
        <w:t>
      Кемені тіркеуден шығаруға өтінім/Заявление на снятие с регистрации судна_____________________________________________________________________</w:t>
      </w:r>
    </w:p>
    <w:p>
      <w:pPr>
        <w:spacing w:after="0"/>
        <w:ind w:left="0"/>
        <w:jc w:val="both"/>
      </w:pPr>
      <w:r>
        <w:rPr>
          <w:rFonts w:ascii="Times New Roman"/>
          <w:b w:val="false"/>
          <w:i w:val="false"/>
          <w:color w:val="000000"/>
          <w:sz w:val="28"/>
        </w:rPr>
        <w:t xml:space="preserve">
      (кемені мемлекеттік кеме тiзiлiмiнен шығарудың негіздемесін көрсету керек: кеме опат болуына немесе хабарсыз жоғалып кетуіне, конструкциялық жағынан күйреуіне, қайта  жасауына немесе басқа өзгерістер нәтижесінде кеменің сапасын жоғалтуына, кеменің "Iшкi су көлiгi туралы" Қазақстан Республикасы Заңының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келмеуіне) байланысты В связи__________________________________</w:t>
      </w:r>
    </w:p>
    <w:p>
      <w:pPr>
        <w:spacing w:after="0"/>
        <w:ind w:left="0"/>
        <w:jc w:val="both"/>
      </w:pPr>
      <w:r>
        <w:rPr>
          <w:rFonts w:ascii="Times New Roman"/>
          <w:b w:val="false"/>
          <w:i w:val="false"/>
          <w:color w:val="000000"/>
          <w:sz w:val="28"/>
        </w:rPr>
        <w:t>
      (указать основание исключения судна из государственного судового реестра: гибель или  пропажа без вести судна, конструктивная гибель судна, утрата качеств судна в результате перестройки или других изменений, несоответствие судна требованиям, предусмотренным  пунктом 3 статьи 24 Закона Республики Казахстан "О внутреннем водном транспорте")_____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тиесілі, мынадай айырма белгілері бар кемені тіркеуден алып тастауды сұраймын:</w:t>
      </w:r>
    </w:p>
    <w:p>
      <w:pPr>
        <w:spacing w:after="0"/>
        <w:ind w:left="0"/>
        <w:jc w:val="both"/>
      </w:pPr>
      <w:r>
        <w:rPr>
          <w:rFonts w:ascii="Times New Roman"/>
          <w:b w:val="false"/>
          <w:i w:val="false"/>
          <w:color w:val="000000"/>
          <w:sz w:val="28"/>
        </w:rPr>
        <w:t>
      Прошу снять с регистрации судно, принадлежащее _________________________,</w:t>
      </w:r>
    </w:p>
    <w:p>
      <w:pPr>
        <w:spacing w:after="0"/>
        <w:ind w:left="0"/>
        <w:jc w:val="both"/>
      </w:pPr>
      <w:r>
        <w:rPr>
          <w:rFonts w:ascii="Times New Roman"/>
          <w:b w:val="false"/>
          <w:i w:val="false"/>
          <w:color w:val="000000"/>
          <w:sz w:val="28"/>
        </w:rPr>
        <w:t>
      имеющее следующие отличительные признаки:</w:t>
      </w:r>
    </w:p>
    <w:p>
      <w:pPr>
        <w:spacing w:after="0"/>
        <w:ind w:left="0"/>
        <w:jc w:val="both"/>
      </w:pPr>
      <w:r>
        <w:rPr>
          <w:rFonts w:ascii="Times New Roman"/>
          <w:b w:val="false"/>
          <w:i w:val="false"/>
          <w:color w:val="000000"/>
          <w:sz w:val="28"/>
        </w:rPr>
        <w:t>
      1. Атауы/Название _____________________________________________________</w:t>
      </w:r>
    </w:p>
    <w:p>
      <w:pPr>
        <w:spacing w:after="0"/>
        <w:ind w:left="0"/>
        <w:jc w:val="both"/>
      </w:pPr>
      <w:r>
        <w:rPr>
          <w:rFonts w:ascii="Times New Roman"/>
          <w:b w:val="false"/>
          <w:i w:val="false"/>
          <w:color w:val="000000"/>
          <w:sz w:val="28"/>
        </w:rPr>
        <w:t>
      2. Мемлекеттік тіркеу орны/Место государственной регистрации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3. Tipкey нөмipi/Регистрационный номер __________________________________</w:t>
      </w:r>
    </w:p>
    <w:p>
      <w:pPr>
        <w:spacing w:after="0"/>
        <w:ind w:left="0"/>
        <w:jc w:val="both"/>
      </w:pPr>
      <w:r>
        <w:rPr>
          <w:rFonts w:ascii="Times New Roman"/>
          <w:b w:val="false"/>
          <w:i w:val="false"/>
          <w:color w:val="000000"/>
          <w:sz w:val="28"/>
        </w:rPr>
        <w:t>
      4. Мемлекеттік тіркелген күні/Дата государственной регистрации______________</w:t>
      </w:r>
    </w:p>
    <w:p>
      <w:pPr>
        <w:spacing w:after="0"/>
        <w:ind w:left="0"/>
        <w:jc w:val="both"/>
      </w:pPr>
      <w:r>
        <w:rPr>
          <w:rFonts w:ascii="Times New Roman"/>
          <w:b w:val="false"/>
          <w:i w:val="false"/>
          <w:color w:val="000000"/>
          <w:sz w:val="28"/>
        </w:rPr>
        <w:t>
      5. Кеменің түрі/Тип судна ______________________________________________</w:t>
      </w:r>
    </w:p>
    <w:p>
      <w:pPr>
        <w:spacing w:after="0"/>
        <w:ind w:left="0"/>
        <w:jc w:val="both"/>
      </w:pPr>
      <w:r>
        <w:rPr>
          <w:rFonts w:ascii="Times New Roman"/>
          <w:b w:val="false"/>
          <w:i w:val="false"/>
          <w:color w:val="000000"/>
          <w:sz w:val="28"/>
        </w:rPr>
        <w:t>
      6. Жасалған орны мен уақыты/Место и время постройки_____________________</w:t>
      </w:r>
    </w:p>
    <w:p>
      <w:pPr>
        <w:spacing w:after="0"/>
        <w:ind w:left="0"/>
        <w:jc w:val="both"/>
      </w:pPr>
      <w:r>
        <w:rPr>
          <w:rFonts w:ascii="Times New Roman"/>
          <w:b w:val="false"/>
          <w:i w:val="false"/>
          <w:color w:val="000000"/>
          <w:sz w:val="28"/>
        </w:rPr>
        <w:t>
      7. Ұзындығы/Длина ____________________________________________________</w:t>
      </w:r>
    </w:p>
    <w:p>
      <w:pPr>
        <w:spacing w:after="0"/>
        <w:ind w:left="0"/>
        <w:jc w:val="both"/>
      </w:pPr>
      <w:r>
        <w:rPr>
          <w:rFonts w:ascii="Times New Roman"/>
          <w:b w:val="false"/>
          <w:i w:val="false"/>
          <w:color w:val="000000"/>
          <w:sz w:val="28"/>
        </w:rPr>
        <w:t>
      8. Ені/Ширина _________________________________________________________</w:t>
      </w:r>
    </w:p>
    <w:p>
      <w:pPr>
        <w:spacing w:after="0"/>
        <w:ind w:left="0"/>
        <w:jc w:val="both"/>
      </w:pPr>
      <w:r>
        <w:rPr>
          <w:rFonts w:ascii="Times New Roman"/>
          <w:b w:val="false"/>
          <w:i w:val="false"/>
          <w:color w:val="000000"/>
          <w:sz w:val="28"/>
        </w:rPr>
        <w:t>
      9. Биіктігі/Высота ______________________________________________________</w:t>
      </w:r>
    </w:p>
    <w:p>
      <w:pPr>
        <w:spacing w:after="0"/>
        <w:ind w:left="0"/>
        <w:jc w:val="both"/>
      </w:pPr>
      <w:r>
        <w:rPr>
          <w:rFonts w:ascii="Times New Roman"/>
          <w:b w:val="false"/>
          <w:i w:val="false"/>
          <w:color w:val="000000"/>
          <w:sz w:val="28"/>
        </w:rPr>
        <w:t>
      10. Меншік иесі және оның мекенжайы/Собственник и его адрес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w:t>
      </w:r>
    </w:p>
    <w:p>
      <w:pPr>
        <w:spacing w:after="0"/>
        <w:ind w:left="0"/>
        <w:jc w:val="both"/>
      </w:pPr>
      <w:r>
        <w:rPr>
          <w:rFonts w:ascii="Times New Roman"/>
          <w:b w:val="false"/>
          <w:i w:val="false"/>
          <w:color w:val="000000"/>
          <w:sz w:val="28"/>
        </w:rPr>
        <w:t>
      КЕМЕНІҢ ҚАЗАҚСТАН РЕСПУБЛИКАСЫНЫҢ МЕМЛЕКЕТТІК ТУЫН КӨТЕРІП ЖҮЗУ ҚҰҚЫҒЫ ТУРАЛЫ УАҚЫТША КУӘЛІК ВРЕМЕННОЕ СВИДЕТЕЛЬСТВО О ПРАВЕ ПЛАВАНИЯ СУДНА ПОД ГОСУДАРСТВЕННЫМ ФЛАГОМ РЕСПУБЛИКИ  КАЗАХСТАН</w:t>
      </w:r>
    </w:p>
    <w:p>
      <w:pPr>
        <w:spacing w:after="0"/>
        <w:ind w:left="0"/>
        <w:jc w:val="both"/>
      </w:pPr>
      <w:r>
        <w:rPr>
          <w:rFonts w:ascii="Times New Roman"/>
          <w:b w:val="false"/>
          <w:i w:val="false"/>
          <w:color w:val="000000"/>
          <w:sz w:val="28"/>
        </w:rPr>
        <w:t>
      Құжаттарды есепке алу кітабына 20__ "___" _____ № _________ енгізілген деректер негізінде, осы арқылы ________________________ кемесіне Қазақстан Республикасының Мемлекеттік (кеменің атауы) туын көтеріп жүзуге рұқсат етілгені расталады.</w:t>
      </w:r>
    </w:p>
    <w:p>
      <w:pPr>
        <w:spacing w:after="0"/>
        <w:ind w:left="0"/>
        <w:jc w:val="both"/>
      </w:pPr>
      <w:r>
        <w:rPr>
          <w:rFonts w:ascii="Times New Roman"/>
          <w:b w:val="false"/>
          <w:i w:val="false"/>
          <w:color w:val="000000"/>
          <w:sz w:val="28"/>
        </w:rPr>
        <w:t>
      На основании данных, внесенных в книгу учета документов под №____ от "__"_____ 20___г., настоящим удостоверяется, что судну _______________ разрешается плавание под Государственным флагом (название судна) Республики Казахстан.</w:t>
      </w:r>
    </w:p>
    <w:p>
      <w:pPr>
        <w:spacing w:after="0"/>
        <w:ind w:left="0"/>
        <w:jc w:val="both"/>
      </w:pPr>
      <w:r>
        <w:rPr>
          <w:rFonts w:ascii="Times New Roman"/>
          <w:b w:val="false"/>
          <w:i w:val="false"/>
          <w:color w:val="000000"/>
          <w:sz w:val="28"/>
        </w:rPr>
        <w:t>
      Куәлік 20___ "__" ______________ дейін жарамды.</w:t>
      </w:r>
    </w:p>
    <w:p>
      <w:pPr>
        <w:spacing w:after="0"/>
        <w:ind w:left="0"/>
        <w:jc w:val="both"/>
      </w:pPr>
      <w:r>
        <w:rPr>
          <w:rFonts w:ascii="Times New Roman"/>
          <w:b w:val="false"/>
          <w:i w:val="false"/>
          <w:color w:val="000000"/>
          <w:sz w:val="28"/>
        </w:rPr>
        <w:t>
      Свидетельство действительно до "____"________ 20___г.</w:t>
      </w:r>
    </w:p>
    <w:p>
      <w:pPr>
        <w:spacing w:after="0"/>
        <w:ind w:left="0"/>
        <w:jc w:val="both"/>
      </w:pPr>
      <w:r>
        <w:rPr>
          <w:rFonts w:ascii="Times New Roman"/>
          <w:b w:val="false"/>
          <w:i w:val="false"/>
          <w:color w:val="000000"/>
          <w:sz w:val="28"/>
        </w:rPr>
        <w:t>
      Кеме туралы мәліметтер/сведения о судне ________________________________</w:t>
      </w:r>
    </w:p>
    <w:p>
      <w:pPr>
        <w:spacing w:after="0"/>
        <w:ind w:left="0"/>
        <w:jc w:val="both"/>
      </w:pPr>
      <w:r>
        <w:rPr>
          <w:rFonts w:ascii="Times New Roman"/>
          <w:b w:val="false"/>
          <w:i w:val="false"/>
          <w:color w:val="000000"/>
          <w:sz w:val="28"/>
        </w:rPr>
        <w:t>
      1. Үлгісі және мақсаты/Тип и назначение _________________________________</w:t>
      </w:r>
    </w:p>
    <w:p>
      <w:pPr>
        <w:spacing w:after="0"/>
        <w:ind w:left="0"/>
        <w:jc w:val="both"/>
      </w:pPr>
      <w:r>
        <w:rPr>
          <w:rFonts w:ascii="Times New Roman"/>
          <w:b w:val="false"/>
          <w:i w:val="false"/>
          <w:color w:val="000000"/>
          <w:sz w:val="28"/>
        </w:rPr>
        <w:t>
      2. Жобаның №/№ Проекта ______________________________________________</w:t>
      </w:r>
    </w:p>
    <w:p>
      <w:pPr>
        <w:spacing w:after="0"/>
        <w:ind w:left="0"/>
        <w:jc w:val="both"/>
      </w:pPr>
      <w:r>
        <w:rPr>
          <w:rFonts w:ascii="Times New Roman"/>
          <w:b w:val="false"/>
          <w:i w:val="false"/>
          <w:color w:val="000000"/>
          <w:sz w:val="28"/>
        </w:rPr>
        <w:t>
      3. Жасалған жылы және жері/Год и место постройки ________________________</w:t>
      </w:r>
    </w:p>
    <w:p>
      <w:pPr>
        <w:spacing w:after="0"/>
        <w:ind w:left="0"/>
        <w:jc w:val="both"/>
      </w:pPr>
      <w:r>
        <w:rPr>
          <w:rFonts w:ascii="Times New Roman"/>
          <w:b w:val="false"/>
          <w:i w:val="false"/>
          <w:color w:val="000000"/>
          <w:sz w:val="28"/>
        </w:rPr>
        <w:t>
      4. Тіркелу порты/Порт регистрации ______________________________________</w:t>
      </w:r>
    </w:p>
    <w:p>
      <w:pPr>
        <w:spacing w:after="0"/>
        <w:ind w:left="0"/>
        <w:jc w:val="both"/>
      </w:pPr>
      <w:r>
        <w:rPr>
          <w:rFonts w:ascii="Times New Roman"/>
          <w:b w:val="false"/>
          <w:i w:val="false"/>
          <w:color w:val="000000"/>
          <w:sz w:val="28"/>
        </w:rPr>
        <w:t>
      5. Бас машиналар/Главные машины ______________________________________</w:t>
      </w:r>
    </w:p>
    <w:p>
      <w:pPr>
        <w:spacing w:after="0"/>
        <w:ind w:left="0"/>
        <w:jc w:val="both"/>
      </w:pPr>
      <w:r>
        <w:rPr>
          <w:rFonts w:ascii="Times New Roman"/>
          <w:b w:val="false"/>
          <w:i w:val="false"/>
          <w:color w:val="000000"/>
          <w:sz w:val="28"/>
        </w:rPr>
        <w:t>
      6. Белгіленген жүккөтергіштігі/Установленная грузоподъемность ___________т</w:t>
      </w:r>
    </w:p>
    <w:p>
      <w:pPr>
        <w:spacing w:after="0"/>
        <w:ind w:left="0"/>
        <w:jc w:val="both"/>
      </w:pPr>
      <w:r>
        <w:rPr>
          <w:rFonts w:ascii="Times New Roman"/>
          <w:b w:val="false"/>
          <w:i w:val="false"/>
          <w:color w:val="000000"/>
          <w:sz w:val="28"/>
        </w:rPr>
        <w:t>
      7. Жолаушы сыйымдылығы (адам)/Пассажировместимость (чел)______________</w:t>
      </w:r>
    </w:p>
    <w:p>
      <w:pPr>
        <w:spacing w:after="0"/>
        <w:ind w:left="0"/>
        <w:jc w:val="both"/>
      </w:pPr>
      <w:r>
        <w:rPr>
          <w:rFonts w:ascii="Times New Roman"/>
          <w:b w:val="false"/>
          <w:i w:val="false"/>
          <w:color w:val="000000"/>
          <w:sz w:val="28"/>
        </w:rPr>
        <w:t>
      8. Негізгі өлшемдері/Главные размеры: Ұзындығы/ Длина _____Ен/Ширина _____</w:t>
      </w:r>
    </w:p>
    <w:p>
      <w:pPr>
        <w:spacing w:after="0"/>
        <w:ind w:left="0"/>
        <w:jc w:val="both"/>
      </w:pPr>
      <w:r>
        <w:rPr>
          <w:rFonts w:ascii="Times New Roman"/>
          <w:b w:val="false"/>
          <w:i w:val="false"/>
          <w:color w:val="000000"/>
          <w:sz w:val="28"/>
        </w:rPr>
        <w:t>
      9. Жүзу разряды/Разряд плавания _______</w:t>
      </w:r>
    </w:p>
    <w:p>
      <w:pPr>
        <w:spacing w:after="0"/>
        <w:ind w:left="0"/>
        <w:jc w:val="both"/>
      </w:pPr>
      <w:r>
        <w:rPr>
          <w:rFonts w:ascii="Times New Roman"/>
          <w:b w:val="false"/>
          <w:i w:val="false"/>
          <w:color w:val="000000"/>
          <w:sz w:val="28"/>
        </w:rPr>
        <w:t>
      10. Егер ол бұрын шетел туын көтеріп жүзген болса кеменің бұрынғы атауы және бұрынғы тіркелген порты Прежнее название судна, если оно ранее плавало под иностранным флагом, и прежний порт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Кеменің мемлекеттік тіркелуі жүзеге асырылатын порты Порт, в котором будет осуществлена государственная регистрация судна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шет елдердегі мекемесінің атауы Наименование загранучреждения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Должностное лицо _____________________________________________________</w:t>
      </w:r>
    </w:p>
    <w:p>
      <w:pPr>
        <w:spacing w:after="0"/>
        <w:ind w:left="0"/>
        <w:jc w:val="both"/>
      </w:pPr>
      <w:r>
        <w:rPr>
          <w:rFonts w:ascii="Times New Roman"/>
          <w:b w:val="false"/>
          <w:i w:val="false"/>
          <w:color w:val="000000"/>
          <w:sz w:val="28"/>
        </w:rPr>
        <w:t>
      Күні/Дата _______________________________________________ Қолы/Подпись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8-қосымша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Кемені, оның ішінде шағын </w:t>
            </w:r>
            <w:r>
              <w:br/>
            </w:r>
            <w:r>
              <w:rPr>
                <w:rFonts w:ascii="Times New Roman"/>
                <w:b w:val="false"/>
                <w:i w:val="false"/>
                <w:color w:val="000000"/>
                <w:sz w:val="20"/>
              </w:rPr>
              <w:t xml:space="preserve">көлемді кемені және оған </w:t>
            </w:r>
            <w:r>
              <w:br/>
            </w:r>
            <w:r>
              <w:rPr>
                <w:rFonts w:ascii="Times New Roman"/>
                <w:b w:val="false"/>
                <w:i w:val="false"/>
                <w:color w:val="000000"/>
                <w:sz w:val="20"/>
              </w:rPr>
              <w:t xml:space="preserve">құқықтарды мемлекеттік тіркеу </w:t>
            </w:r>
            <w:r>
              <w:br/>
            </w:r>
            <w:r>
              <w:rPr>
                <w:rFonts w:ascii="Times New Roman"/>
                <w:b w:val="false"/>
                <w:i w:val="false"/>
                <w:color w:val="000000"/>
                <w:sz w:val="20"/>
              </w:rPr>
              <w:t xml:space="preserve">қағидаларын бекіту туралы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"Жалға алынған ішкі суда жүзетін кемелерді және "өзен-теңіз" суларында жүзетін кемелерді жалға алынған шетелдік кемелер тізілімінде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8-қосымша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"Жалға алынған ішкі суда жүзетін кемелерді және "өзен-теңіз" суларында жүзетін кемелерді жалға алынған шетелдік кемелер тізілімінде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кемеге Қазақстан Республикасының туын көтеріп жүзу құқығын уақытша беру туралы куәлік; оны беруден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Жалға алынған ішкі суда жүзетін кемелерді және "өзен-теңіз" суларында жүзетін кемелерді мемлекеттік тіркегені үшін алым тіркеуді жүзеге асыру орны бойынша жергілікті бюджетке төленеді, алым мөлшерлемесі "Салық және бюджетке төленетін басқа да міндетті төлемдер туралы (Салық кодексі)" Қазақстан Республикасының Кодексінде белгіленген және алымды төлеу күні қолданылатын он бес еселенген айлық есептік көрсеткішті құрайды.</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жалға алынған шетелдік кемелер тізілімінде мемлекеттік тіркеу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1-өтініш;</w:t>
            </w:r>
          </w:p>
          <w:p>
            <w:pPr>
              <w:spacing w:after="20"/>
              <w:ind w:left="20"/>
              <w:jc w:val="both"/>
            </w:pPr>
            <w:r>
              <w:rPr>
                <w:rFonts w:ascii="Times New Roman"/>
                <w:b w:val="false"/>
                <w:i w:val="false"/>
                <w:color w:val="000000"/>
                <w:sz w:val="20"/>
              </w:rPr>
              <w:t>
2)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мұраға құқық туралы куәлік;</w:t>
            </w:r>
          </w:p>
          <w:p>
            <w:pPr>
              <w:spacing w:after="20"/>
              <w:ind w:left="20"/>
              <w:jc w:val="both"/>
            </w:pPr>
            <w:r>
              <w:rPr>
                <w:rFonts w:ascii="Times New Roman"/>
                <w:b w:val="false"/>
                <w:i w:val="false"/>
                <w:color w:val="000000"/>
                <w:sz w:val="20"/>
              </w:rPr>
              <w:t>
соттың заңды күшіне енген шешімі;</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3) сыныптау куәлігінің электрондық көшірмесі;</w:t>
            </w:r>
          </w:p>
          <w:p>
            <w:pPr>
              <w:spacing w:after="20"/>
              <w:ind w:left="20"/>
              <w:jc w:val="both"/>
            </w:pPr>
            <w:r>
              <w:rPr>
                <w:rFonts w:ascii="Times New Roman"/>
                <w:b w:val="false"/>
                <w:i w:val="false"/>
                <w:color w:val="000000"/>
                <w:sz w:val="20"/>
              </w:rPr>
              <w:t>
4) кемені жалға алу шартының электрондық көшірмесі;</w:t>
            </w:r>
          </w:p>
          <w:p>
            <w:pPr>
              <w:spacing w:after="20"/>
              <w:ind w:left="20"/>
              <w:jc w:val="both"/>
            </w:pPr>
            <w:r>
              <w:rPr>
                <w:rFonts w:ascii="Times New Roman"/>
                <w:b w:val="false"/>
                <w:i w:val="false"/>
                <w:color w:val="000000"/>
                <w:sz w:val="20"/>
              </w:rPr>
              <w:t>
5) кеменің меншік иесі мен кеменің тіркелген ипотекасын кепіл ұстаушының жазбаша рұқсатының немесе кемені Қазақстан Республикасының Мемлекеттік туын көтеріп жүзуге ауыстыруға оған ауыртпалықтың электрондық көшірмесі;</w:t>
            </w:r>
          </w:p>
          <w:p>
            <w:pPr>
              <w:spacing w:after="20"/>
              <w:ind w:left="20"/>
              <w:jc w:val="both"/>
            </w:pPr>
            <w:r>
              <w:rPr>
                <w:rFonts w:ascii="Times New Roman"/>
                <w:b w:val="false"/>
                <w:i w:val="false"/>
                <w:color w:val="000000"/>
                <w:sz w:val="20"/>
              </w:rPr>
              <w:t>
6) кеме жалауды ауыстырғанға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тоқтатыла тұрғанын растайтын шет мемлекеттің құзыретті билік орындары берген құжаттың электрондық көшірмесі қоса беріледі;</w:t>
            </w:r>
          </w:p>
          <w:p>
            <w:pPr>
              <w:spacing w:after="20"/>
              <w:ind w:left="20"/>
              <w:jc w:val="both"/>
            </w:pPr>
            <w:r>
              <w:rPr>
                <w:rFonts w:ascii="Times New Roman"/>
                <w:b w:val="false"/>
                <w:i w:val="false"/>
                <w:color w:val="000000"/>
                <w:sz w:val="20"/>
              </w:rPr>
              <w:t>
7)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нотариат куәландырған көшірмесі (өткізу актісін немесе одан үзінді көшірмені қоса бере отырып) қоса беріледі.</w:t>
            </w:r>
          </w:p>
          <w:p>
            <w:pPr>
              <w:spacing w:after="20"/>
              <w:ind w:left="20"/>
              <w:jc w:val="both"/>
            </w:pPr>
            <w:r>
              <w:rPr>
                <w:rFonts w:ascii="Times New Roman"/>
                <w:b w:val="false"/>
                <w:i w:val="false"/>
                <w:color w:val="000000"/>
                <w:sz w:val="20"/>
              </w:rPr>
              <w:t xml:space="preserve">
 Банктер және банк қызметі туралы заңның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 екінші деңгейдегі банктердің кредиттік портфельдерінің сапасын жақсартуға маманданатын ұйымның активтерді және талап ету құқықтарын (өткізу актісін немесе одан үзінді көшірмені қоса бере отырып) сатып алуын көздейтін шарт, құқықты (талап етуді) басқаға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p>
      <w:pPr>
        <w:spacing w:after="0"/>
        <w:ind w:left="0"/>
        <w:jc w:val="both"/>
      </w:pPr>
      <w:r>
        <w:rPr>
          <w:rFonts w:ascii="Times New Roman"/>
          <w:b w:val="false"/>
          <w:i w:val="false"/>
          <w:color w:val="000000"/>
          <w:sz w:val="28"/>
        </w:rPr>
        <w:t>
      ШЕТЕЛ КЕМЕСІНЕ ҚАЗАҚСТАН РЕСПУБЛИКАСЫНЫҢ МЕМЛЕКЕТТІК ТУЫН КӨТЕРІП ЖҮЗУ ҚҰҚЫҒЫН УАҚЫТША БЕРУ ТУРАЛЫ КУӘЛІК СВИДЕТЕЛЬСТВО О ВРЕМЕННОМ ПРЕДОСТАВЛЕНИИ ПРАВА ПЛАВАНИЯ  ПОД ГОСУДАРСТВЕННЫМ ФЛАГОМ РЕСПУБЛИКИ КАЗАХСТАН ИНОСТРАННОМУ СУДНУ</w:t>
      </w:r>
    </w:p>
    <w:p>
      <w:pPr>
        <w:spacing w:after="0"/>
        <w:ind w:left="0"/>
        <w:jc w:val="both"/>
      </w:pPr>
      <w:r>
        <w:rPr>
          <w:rFonts w:ascii="Times New Roman"/>
          <w:b w:val="false"/>
          <w:i w:val="false"/>
          <w:color w:val="000000"/>
          <w:sz w:val="28"/>
        </w:rPr>
        <w:t>
      Қазақстан Республикасының Жалға алынған шетел кемелерінің тізіліміне 20___ж. "___" _________ № __ нөмірмен енгізілген деректердің негізінде осы арқылы _________ кемесіне жалға алу шартымен (кемені экипажсыз жалға алу шарты) жалдау кезеңінде (кеменің атауы) 20___ _______ "____" ____________-нан 20___________ "___"_____ аралығында Қазақстан Республикасының Мемлекеттік туын көтеріп жүзуге рұқсат етілгені куәландырылады. На основании данных, внесенных в Реестр арендованных иностранных судов Республики Казахстан под № ___ от "__"_________ 20__ г., настоящим удостоверяется, что судну_____________________________________(название судна) разрешается плавание под Государственным флагом Республики Казахстан на период фрахтования его на условиях аренды (договор аренды судна без экипажа) с "__" ___ 20 __ г. по "__" _______ 20 ___ г. Кеменің меншік иесі және ұлты/Собственник и национальность судна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Жалға алушы/Арендатор ________________________________________________</w:t>
      </w:r>
    </w:p>
    <w:p>
      <w:pPr>
        <w:spacing w:after="0"/>
        <w:ind w:left="0"/>
        <w:jc w:val="both"/>
      </w:pPr>
      <w:r>
        <w:rPr>
          <w:rFonts w:ascii="Times New Roman"/>
          <w:b w:val="false"/>
          <w:i w:val="false"/>
          <w:color w:val="000000"/>
          <w:sz w:val="28"/>
        </w:rPr>
        <w:t>
      Жалға алу шартын жасасу күні және оның қолданылу мерзім Дата заключения договора аренды и срок его действия ________________________________</w:t>
      </w:r>
    </w:p>
    <w:p>
      <w:pPr>
        <w:spacing w:after="0"/>
        <w:ind w:left="0"/>
        <w:jc w:val="both"/>
      </w:pPr>
      <w:r>
        <w:rPr>
          <w:rFonts w:ascii="Times New Roman"/>
          <w:b w:val="false"/>
          <w:i w:val="false"/>
          <w:color w:val="000000"/>
          <w:sz w:val="28"/>
        </w:rPr>
        <w:t>
      Негізгі тіркелген мемлекетте кемені тіркеуді тоқтата тұру күні Дата приостановления регистрации судна в государстве основной регистрации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туралы мәліметтер/Сведения о судне __________________________________</w:t>
      </w:r>
    </w:p>
    <w:p>
      <w:pPr>
        <w:spacing w:after="0"/>
        <w:ind w:left="0"/>
        <w:jc w:val="both"/>
      </w:pPr>
      <w:r>
        <w:rPr>
          <w:rFonts w:ascii="Times New Roman"/>
          <w:b w:val="false"/>
          <w:i w:val="false"/>
          <w:color w:val="000000"/>
          <w:sz w:val="28"/>
        </w:rPr>
        <w:t>
      1. Үлгісі және мақсаты____________/ Тип и назначение _______________________</w:t>
      </w:r>
    </w:p>
    <w:p>
      <w:pPr>
        <w:spacing w:after="0"/>
        <w:ind w:left="0"/>
        <w:jc w:val="both"/>
      </w:pPr>
      <w:r>
        <w:rPr>
          <w:rFonts w:ascii="Times New Roman"/>
          <w:b w:val="false"/>
          <w:i w:val="false"/>
          <w:color w:val="000000"/>
          <w:sz w:val="28"/>
        </w:rPr>
        <w:t>
      2. Жобаның №________/ Проект № ______ Жасалған жылы және жері __________/</w:t>
      </w:r>
    </w:p>
    <w:p>
      <w:pPr>
        <w:spacing w:after="0"/>
        <w:ind w:left="0"/>
        <w:jc w:val="both"/>
      </w:pPr>
      <w:r>
        <w:rPr>
          <w:rFonts w:ascii="Times New Roman"/>
          <w:b w:val="false"/>
          <w:i w:val="false"/>
          <w:color w:val="000000"/>
          <w:sz w:val="28"/>
        </w:rPr>
        <w:t>
      Год и  место постройки _____</w:t>
      </w:r>
    </w:p>
    <w:p>
      <w:pPr>
        <w:spacing w:after="0"/>
        <w:ind w:left="0"/>
        <w:jc w:val="both"/>
      </w:pPr>
      <w:r>
        <w:rPr>
          <w:rFonts w:ascii="Times New Roman"/>
          <w:b w:val="false"/>
          <w:i w:val="false"/>
          <w:color w:val="000000"/>
          <w:sz w:val="28"/>
        </w:rPr>
        <w:t>
      3. Корпусының материалы___________/Материал корпуса ____________________</w:t>
      </w:r>
    </w:p>
    <w:p>
      <w:pPr>
        <w:spacing w:after="0"/>
        <w:ind w:left="0"/>
        <w:jc w:val="both"/>
      </w:pPr>
      <w:r>
        <w:rPr>
          <w:rFonts w:ascii="Times New Roman"/>
          <w:b w:val="false"/>
          <w:i w:val="false"/>
          <w:color w:val="000000"/>
          <w:sz w:val="28"/>
        </w:rPr>
        <w:t>
      4. Бас машиналар (үлгісі, саны, жалпы қуаты)/Главные машины (тип, число, общая мощность)  _________________________________________________________________</w:t>
      </w:r>
    </w:p>
    <w:p>
      <w:pPr>
        <w:spacing w:after="0"/>
        <w:ind w:left="0"/>
        <w:jc w:val="both"/>
      </w:pPr>
      <w:r>
        <w:rPr>
          <w:rFonts w:ascii="Times New Roman"/>
          <w:b w:val="false"/>
          <w:i w:val="false"/>
          <w:color w:val="000000"/>
          <w:sz w:val="28"/>
        </w:rPr>
        <w:t>
      5. Кеменің габариттік өлшемдері: ұзындығы_________м. ені_________м./ Габаритные размеры судна: длина ___ м, ширина ___ м, толық жүкпен шөгу жүксіз бос шөгу/осадка в полном грузу  _______м, осадка порожним ______ м, қондырғысымен бірге ең жоғарғы биіктігі (жүксіз, бос шөккен кезде)/ наибольшая высота с надстройками (от осадки порожнем) _____ м.</w:t>
      </w:r>
    </w:p>
    <w:p>
      <w:pPr>
        <w:spacing w:after="0"/>
        <w:ind w:left="0"/>
        <w:jc w:val="both"/>
      </w:pPr>
      <w:r>
        <w:rPr>
          <w:rFonts w:ascii="Times New Roman"/>
          <w:b w:val="false"/>
          <w:i w:val="false"/>
          <w:color w:val="000000"/>
          <w:sz w:val="28"/>
        </w:rPr>
        <w:t>
      6. Белгіленген жүк көтергіштігі жолаушы сыйымдылығы (адам)/Установленная  грузоподъемность ___ т. Пассажировместимость (чел) ______</w:t>
      </w:r>
    </w:p>
    <w:p>
      <w:pPr>
        <w:spacing w:after="0"/>
        <w:ind w:left="0"/>
        <w:jc w:val="both"/>
      </w:pPr>
      <w:r>
        <w:rPr>
          <w:rFonts w:ascii="Times New Roman"/>
          <w:b w:val="false"/>
          <w:i w:val="false"/>
          <w:color w:val="000000"/>
          <w:sz w:val="28"/>
        </w:rPr>
        <w:t>
      7. Жүзу разряды/Разряд плавания _____________________ Осы Куәлік кеменің Қазақстан Республикасының туын көтеріп жүзу құқығын растайды. Настоящее свидетельство удостоверяет право плавания судна под флагом Республики Казахстан.</w:t>
      </w:r>
    </w:p>
    <w:p>
      <w:pPr>
        <w:spacing w:after="0"/>
        <w:ind w:left="0"/>
        <w:jc w:val="both"/>
      </w:pPr>
      <w:r>
        <w:rPr>
          <w:rFonts w:ascii="Times New Roman"/>
          <w:b w:val="false"/>
          <w:i w:val="false"/>
          <w:color w:val="000000"/>
          <w:sz w:val="28"/>
        </w:rPr>
        <w:t>
      Осы куәлікті Автомобиль көлігі және көліктік бақылау комитетінің аумақтық органы берді  __________________ Настоящее свидетельство выдано территориальным органом Комитета автомобильного  транспорта и транспортного контроля 20_____ж./г. "__" _________________(күні/дата)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комитеті____________________аумақтық органының басшысы/Руководитель территориального органа Комитета автомобильного транспорта 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p>
      <w:pPr>
        <w:spacing w:after="0"/>
        <w:ind w:left="0"/>
        <w:jc w:val="both"/>
      </w:pPr>
      <w:r>
        <w:rPr>
          <w:rFonts w:ascii="Times New Roman"/>
          <w:b w:val="false"/>
          <w:i w:val="false"/>
          <w:color w:val="000000"/>
          <w:sz w:val="28"/>
        </w:rPr>
        <w:t>
      Шағын өлшемді кемені есепке алу карточкасы</w:t>
      </w:r>
    </w:p>
    <w:p>
      <w:pPr>
        <w:spacing w:after="0"/>
        <w:ind w:left="0"/>
        <w:jc w:val="both"/>
      </w:pPr>
      <w:r>
        <w:rPr>
          <w:rFonts w:ascii="Times New Roman"/>
          <w:b w:val="false"/>
          <w:i w:val="false"/>
          <w:color w:val="000000"/>
          <w:sz w:val="28"/>
        </w:rPr>
        <w:t>
      Карточка учета маломерного судна № ____</w:t>
      </w:r>
    </w:p>
    <w:p>
      <w:pPr>
        <w:spacing w:after="0"/>
        <w:ind w:left="0"/>
        <w:jc w:val="both"/>
      </w:pPr>
      <w:r>
        <w:rPr>
          <w:rFonts w:ascii="Times New Roman"/>
          <w:b w:val="false"/>
          <w:i w:val="false"/>
          <w:color w:val="000000"/>
          <w:sz w:val="28"/>
        </w:rPr>
        <w:t>
       Кеме иесі/Владелец судна ______________________________________________</w:t>
      </w:r>
    </w:p>
    <w:p>
      <w:pPr>
        <w:spacing w:after="0"/>
        <w:ind w:left="0"/>
        <w:jc w:val="both"/>
      </w:pPr>
      <w:r>
        <w:rPr>
          <w:rFonts w:ascii="Times New Roman"/>
          <w:b w:val="false"/>
          <w:i w:val="false"/>
          <w:color w:val="000000"/>
          <w:sz w:val="28"/>
        </w:rPr>
        <w:t>
      жеке тұлғаның аты-жөні (заңды тұлғаның атауы)/ФИО физического лица (наименование юридического лица) __________________________________________________________ мекенжайы (заңды мекенжайы)/адрес местожительства (юридический адрес)</w:t>
      </w:r>
    </w:p>
    <w:p>
      <w:pPr>
        <w:spacing w:after="0"/>
        <w:ind w:left="0"/>
        <w:jc w:val="both"/>
      </w:pPr>
      <w:r>
        <w:rPr>
          <w:rFonts w:ascii="Times New Roman"/>
          <w:b w:val="false"/>
          <w:i w:val="false"/>
          <w:color w:val="000000"/>
          <w:sz w:val="28"/>
        </w:rPr>
        <w:t>
      Кеменің үлгісі_____ Кеменің материалы_____/Тип судна ______Материал судна ______ Ұзындығы _____ені_______ бортының биіктігі/Длина____________м, ширина  ______ м, высота борта ________ м</w:t>
      </w:r>
    </w:p>
    <w:p>
      <w:pPr>
        <w:spacing w:after="0"/>
        <w:ind w:left="0"/>
        <w:jc w:val="both"/>
      </w:pPr>
      <w:r>
        <w:rPr>
          <w:rFonts w:ascii="Times New Roman"/>
          <w:b w:val="false"/>
          <w:i w:val="false"/>
          <w:color w:val="000000"/>
          <w:sz w:val="28"/>
        </w:rPr>
        <w:t>
      Жасалған жылы мен жері/Год и место постройки _______________________________</w:t>
      </w:r>
    </w:p>
    <w:p>
      <w:pPr>
        <w:spacing w:after="0"/>
        <w:ind w:left="0"/>
        <w:jc w:val="both"/>
      </w:pPr>
      <w:r>
        <w:rPr>
          <w:rFonts w:ascii="Times New Roman"/>
          <w:b w:val="false"/>
          <w:i w:val="false"/>
          <w:color w:val="000000"/>
          <w:sz w:val="28"/>
        </w:rPr>
        <w:t>
      Жолаушы сыйымдылығы (адам) (жүксіз)/Пассажировместимость (чел.) _____(без груза)</w:t>
      </w:r>
    </w:p>
    <w:p>
      <w:pPr>
        <w:spacing w:after="0"/>
        <w:ind w:left="0"/>
        <w:jc w:val="both"/>
      </w:pPr>
      <w:r>
        <w:rPr>
          <w:rFonts w:ascii="Times New Roman"/>
          <w:b w:val="false"/>
          <w:i w:val="false"/>
          <w:color w:val="000000"/>
          <w:sz w:val="28"/>
        </w:rPr>
        <w:t>
      Жүккөтергіштігі/Грузоподъемность (кг) _________________________________________</w:t>
      </w:r>
    </w:p>
    <w:p>
      <w:pPr>
        <w:spacing w:after="0"/>
        <w:ind w:left="0"/>
        <w:jc w:val="both"/>
      </w:pPr>
      <w:r>
        <w:rPr>
          <w:rFonts w:ascii="Times New Roman"/>
          <w:b w:val="false"/>
          <w:i w:val="false"/>
          <w:color w:val="000000"/>
          <w:sz w:val="28"/>
        </w:rPr>
        <w:t>
      Кеме массасы/Масса судна (кг) ________________________________________________</w:t>
      </w:r>
    </w:p>
    <w:p>
      <w:pPr>
        <w:spacing w:after="0"/>
        <w:ind w:left="0"/>
        <w:jc w:val="both"/>
      </w:pPr>
      <w:r>
        <w:rPr>
          <w:rFonts w:ascii="Times New Roman"/>
          <w:b w:val="false"/>
          <w:i w:val="false"/>
          <w:color w:val="000000"/>
          <w:sz w:val="28"/>
        </w:rPr>
        <w:t>
      Құтқару құралдары/Спасательные средства ______________________________________</w:t>
      </w:r>
    </w:p>
    <w:p>
      <w:pPr>
        <w:spacing w:after="0"/>
        <w:ind w:left="0"/>
        <w:jc w:val="both"/>
      </w:pPr>
      <w:r>
        <w:rPr>
          <w:rFonts w:ascii="Times New Roman"/>
          <w:b w:val="false"/>
          <w:i w:val="false"/>
          <w:color w:val="000000"/>
          <w:sz w:val="28"/>
        </w:rPr>
        <w:t>
      Су төкпе құралдары/Водоотливные средства _____________________________________</w:t>
      </w:r>
    </w:p>
    <w:p>
      <w:pPr>
        <w:spacing w:after="0"/>
        <w:ind w:left="0"/>
        <w:jc w:val="both"/>
      </w:pPr>
      <w:r>
        <w:rPr>
          <w:rFonts w:ascii="Times New Roman"/>
          <w:b w:val="false"/>
          <w:i w:val="false"/>
          <w:color w:val="000000"/>
          <w:sz w:val="28"/>
        </w:rPr>
        <w:t>
      Сигнал беру құралдары/Сигнальные средства ____________________________________</w:t>
      </w:r>
    </w:p>
    <w:p>
      <w:pPr>
        <w:spacing w:after="0"/>
        <w:ind w:left="0"/>
        <w:jc w:val="both"/>
      </w:pPr>
      <w:r>
        <w:rPr>
          <w:rFonts w:ascii="Times New Roman"/>
          <w:b w:val="false"/>
          <w:i w:val="false"/>
          <w:color w:val="000000"/>
          <w:sz w:val="28"/>
        </w:rPr>
        <w:t>
      Зәкірлік құрылғы/Якорное устройство _____________________ Өртке қарсы жабдық/ Противопожарный инвентарь_________ Қозғалтқышы/Двигатель: маркасы /марка ___________ мощность/қуаты _____________ нөмірі жасалған жылы мен жері № __________________ год и место постройки  _______________ Қозғалтушысы: түрі саны/Движитель: род _____________ число  __________,</w:t>
      </w:r>
    </w:p>
    <w:p>
      <w:pPr>
        <w:spacing w:after="0"/>
        <w:ind w:left="0"/>
        <w:jc w:val="both"/>
      </w:pPr>
      <w:r>
        <w:rPr>
          <w:rFonts w:ascii="Times New Roman"/>
          <w:b w:val="false"/>
          <w:i w:val="false"/>
          <w:color w:val="000000"/>
          <w:sz w:val="28"/>
        </w:rPr>
        <w:t>
      Жүзу аумағы/Район плавания _____________________ Кеме тұрағының жері/Место стоянки судна___________________________________________ "___"__________20__ж/г.</w:t>
      </w:r>
    </w:p>
    <w:p>
      <w:pPr>
        <w:spacing w:after="0"/>
        <w:ind w:left="0"/>
        <w:jc w:val="both"/>
      </w:pPr>
      <w:r>
        <w:rPr>
          <w:rFonts w:ascii="Times New Roman"/>
          <w:b w:val="false"/>
          <w:i w:val="false"/>
          <w:color w:val="000000"/>
          <w:sz w:val="28"/>
        </w:rPr>
        <w:t>
      Карточканы толтырушының қолы/Подпись заполнившего карточку ________________ (анық/разборчиво) Айрықша белгілер: Особые замечания:</w:t>
      </w:r>
    </w:p>
    <w:p>
      <w:pPr>
        <w:spacing w:after="0"/>
        <w:ind w:left="0"/>
        <w:jc w:val="both"/>
      </w:pPr>
      <w:r>
        <w:rPr>
          <w:rFonts w:ascii="Times New Roman"/>
          <w:b w:val="false"/>
          <w:i w:val="false"/>
          <w:color w:val="000000"/>
          <w:sz w:val="28"/>
        </w:rPr>
        <w:t>
      1. Есептен шығарылды/Снято с учета "___" _______ 20__г. Себебі/по причине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Қолы/Подпись ______________________________________________________</w:t>
      </w:r>
    </w:p>
    <w:p>
      <w:pPr>
        <w:spacing w:after="0"/>
        <w:ind w:left="0"/>
        <w:jc w:val="both"/>
      </w:pPr>
      <w:r>
        <w:rPr>
          <w:rFonts w:ascii="Times New Roman"/>
          <w:b w:val="false"/>
          <w:i w:val="false"/>
          <w:color w:val="000000"/>
          <w:sz w:val="28"/>
        </w:rPr>
        <w:t xml:space="preserve">
      2. Жаңа тіркелу пунктінде тіркелді/Приписано в новом пункте приписки________ "___"_____________20__ж/г </w:t>
      </w:r>
    </w:p>
    <w:p>
      <w:pPr>
        <w:spacing w:after="0"/>
        <w:ind w:left="0"/>
        <w:jc w:val="both"/>
      </w:pPr>
      <w:r>
        <w:rPr>
          <w:rFonts w:ascii="Times New Roman"/>
          <w:b w:val="false"/>
          <w:i w:val="false"/>
          <w:color w:val="000000"/>
          <w:sz w:val="28"/>
        </w:rPr>
        <w:t>
      Қолы/Подпись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Басшысына______________________________________________________________________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атауы)/(уәкілетті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жағдайда)/фамилия, имя, отчество (при его наличии) </w:t>
      </w:r>
    </w:p>
    <w:p>
      <w:pPr>
        <w:spacing w:after="0"/>
        <w:ind w:left="0"/>
        <w:jc w:val="both"/>
      </w:pPr>
      <w:r>
        <w:rPr>
          <w:rFonts w:ascii="Times New Roman"/>
          <w:b w:val="false"/>
          <w:i w:val="false"/>
          <w:color w:val="000000"/>
          <w:sz w:val="28"/>
        </w:rPr>
        <w:t xml:space="preserve">
      кімнен / от 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орналасқан жері, телефоны немесе жеке тұлғаның тегі, аты, әкесінің </w:t>
      </w:r>
    </w:p>
    <w:p>
      <w:pPr>
        <w:spacing w:after="0"/>
        <w:ind w:left="0"/>
        <w:jc w:val="both"/>
      </w:pPr>
      <w:r>
        <w:rPr>
          <w:rFonts w:ascii="Times New Roman"/>
          <w:b w:val="false"/>
          <w:i w:val="false"/>
          <w:color w:val="000000"/>
          <w:sz w:val="28"/>
        </w:rPr>
        <w:t xml:space="preserve">
      аты (болған жағдайда), туған жылы,тіркелген орны, телефоны / наименование юридического </w:t>
      </w:r>
    </w:p>
    <w:p>
      <w:pPr>
        <w:spacing w:after="0"/>
        <w:ind w:left="0"/>
        <w:jc w:val="both"/>
      </w:pPr>
      <w:r>
        <w:rPr>
          <w:rFonts w:ascii="Times New Roman"/>
          <w:b w:val="false"/>
          <w:i w:val="false"/>
          <w:color w:val="000000"/>
          <w:sz w:val="28"/>
        </w:rPr>
        <w:t xml:space="preserve">
      лица, место нахождения, телефон или фамилия, имя, отчество (при его наличии) физического </w:t>
      </w:r>
    </w:p>
    <w:p>
      <w:pPr>
        <w:spacing w:after="0"/>
        <w:ind w:left="0"/>
        <w:jc w:val="both"/>
      </w:pPr>
      <w:r>
        <w:rPr>
          <w:rFonts w:ascii="Times New Roman"/>
          <w:b w:val="false"/>
          <w:i w:val="false"/>
          <w:color w:val="000000"/>
          <w:sz w:val="28"/>
        </w:rPr>
        <w:t>
      лица, дата рождения, место регистрации, телефон)</w:t>
      </w:r>
    </w:p>
    <w:p>
      <w:pPr>
        <w:spacing w:after="0"/>
        <w:ind w:left="0"/>
        <w:jc w:val="left"/>
      </w:pPr>
      <w:r>
        <w:rPr>
          <w:rFonts w:ascii="Times New Roman"/>
          <w:b/>
          <w:i w:val="false"/>
          <w:color w:val="000000"/>
        </w:rPr>
        <w:t xml:space="preserve"> Шағын өлшемді кемені мемлекеттік тіркеуге (қайта тіркеуге) өтініш Заявление на государственную регистрацию (перерегистрацию) маломерного судна и прав на него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Тиесілі шағын өлшемді кемені тіркеуге (қайта тіркеу) қабылдауды сұраймын/ </w:t>
      </w:r>
    </w:p>
    <w:p>
      <w:pPr>
        <w:spacing w:after="0"/>
        <w:ind w:left="0"/>
        <w:jc w:val="both"/>
      </w:pPr>
      <w:r>
        <w:rPr>
          <w:rFonts w:ascii="Times New Roman"/>
          <w:b w:val="false"/>
          <w:i w:val="false"/>
          <w:color w:val="000000"/>
          <w:sz w:val="28"/>
        </w:rPr>
        <w:t xml:space="preserve">
      Прошу принять к регистрации (перерегистрации) маломерное судно и прав на него, </w:t>
      </w:r>
    </w:p>
    <w:p>
      <w:pPr>
        <w:spacing w:after="0"/>
        <w:ind w:left="0"/>
        <w:jc w:val="both"/>
      </w:pPr>
      <w:r>
        <w:rPr>
          <w:rFonts w:ascii="Times New Roman"/>
          <w:b w:val="false"/>
          <w:i w:val="false"/>
          <w:color w:val="000000"/>
          <w:sz w:val="28"/>
        </w:rPr>
        <w:t>
      принадлежащее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Алғашқы мемлекеттік тіркеу кезінде жеке жасалған кемелер туралы мәліметтер/Сведения для </w:t>
      </w:r>
    </w:p>
    <w:p>
      <w:pPr>
        <w:spacing w:after="0"/>
        <w:ind w:left="0"/>
        <w:jc w:val="both"/>
      </w:pPr>
      <w:r>
        <w:rPr>
          <w:rFonts w:ascii="Times New Roman"/>
          <w:b w:val="false"/>
          <w:i w:val="false"/>
          <w:color w:val="000000"/>
          <w:sz w:val="28"/>
        </w:rPr>
        <w:t xml:space="preserve">
      судов индивидуальной постройки при первичной </w:t>
      </w:r>
    </w:p>
    <w:p>
      <w:pPr>
        <w:spacing w:after="0"/>
        <w:ind w:left="0"/>
        <w:jc w:val="both"/>
      </w:pPr>
      <w:r>
        <w:rPr>
          <w:rFonts w:ascii="Times New Roman"/>
          <w:b w:val="false"/>
          <w:i w:val="false"/>
          <w:color w:val="000000"/>
          <w:sz w:val="28"/>
        </w:rPr>
        <w:t>
      государственнойрегистрации_______________________________________________________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орналасқан жері, телефоны немесе жеке Т.А.Ә. (болған жағдайда), </w:t>
      </w:r>
    </w:p>
    <w:p>
      <w:pPr>
        <w:spacing w:after="0"/>
        <w:ind w:left="0"/>
        <w:jc w:val="both"/>
      </w:pPr>
      <w:r>
        <w:rPr>
          <w:rFonts w:ascii="Times New Roman"/>
          <w:b w:val="false"/>
          <w:i w:val="false"/>
          <w:color w:val="000000"/>
          <w:sz w:val="28"/>
        </w:rPr>
        <w:t xml:space="preserve">
      туған жылы, тіркелген орны, телефоны/ Наименование юридического лица, место </w:t>
      </w:r>
    </w:p>
    <w:p>
      <w:pPr>
        <w:spacing w:after="0"/>
        <w:ind w:left="0"/>
        <w:jc w:val="both"/>
      </w:pPr>
      <w:r>
        <w:rPr>
          <w:rFonts w:ascii="Times New Roman"/>
          <w:b w:val="false"/>
          <w:i w:val="false"/>
          <w:color w:val="000000"/>
          <w:sz w:val="28"/>
        </w:rPr>
        <w:t xml:space="preserve">
      нахождения, телефон или Ф.И.О. (при его наличии) физического лица, год рождения, место </w:t>
      </w:r>
    </w:p>
    <w:p>
      <w:pPr>
        <w:spacing w:after="0"/>
        <w:ind w:left="0"/>
        <w:jc w:val="both"/>
      </w:pPr>
      <w:r>
        <w:rPr>
          <w:rFonts w:ascii="Times New Roman"/>
          <w:b w:val="false"/>
          <w:i w:val="false"/>
          <w:color w:val="000000"/>
          <w:sz w:val="28"/>
        </w:rPr>
        <w:t xml:space="preserve">
      регистрации, телефон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немесе бизнес-сәйкестендіру өмірі/Индивидуальный </w:t>
      </w:r>
    </w:p>
    <w:p>
      <w:pPr>
        <w:spacing w:after="0"/>
        <w:ind w:left="0"/>
        <w:jc w:val="both"/>
      </w:pPr>
      <w:r>
        <w:rPr>
          <w:rFonts w:ascii="Times New Roman"/>
          <w:b w:val="false"/>
          <w:i w:val="false"/>
          <w:color w:val="000000"/>
          <w:sz w:val="28"/>
        </w:rPr>
        <w:t xml:space="preserve">
      идентификационный номер или бизнес-идентификационный номер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Кеменің типі/Тип судна ___________________________________________________________</w:t>
      </w:r>
    </w:p>
    <w:p>
      <w:pPr>
        <w:spacing w:after="0"/>
        <w:ind w:left="0"/>
        <w:jc w:val="both"/>
      </w:pPr>
      <w:r>
        <w:rPr>
          <w:rFonts w:ascii="Times New Roman"/>
          <w:b w:val="false"/>
          <w:i w:val="false"/>
          <w:color w:val="000000"/>
          <w:sz w:val="28"/>
        </w:rPr>
        <w:t>
      Кеменің № Судна ________________________________________________________________</w:t>
      </w:r>
    </w:p>
    <w:p>
      <w:pPr>
        <w:spacing w:after="0"/>
        <w:ind w:left="0"/>
        <w:jc w:val="both"/>
      </w:pPr>
      <w:r>
        <w:rPr>
          <w:rFonts w:ascii="Times New Roman"/>
          <w:b w:val="false"/>
          <w:i w:val="false"/>
          <w:color w:val="000000"/>
          <w:sz w:val="28"/>
        </w:rPr>
        <w:t>
      Корпус материалы/Материал корпуса _______________________________________________</w:t>
      </w:r>
    </w:p>
    <w:p>
      <w:pPr>
        <w:spacing w:after="0"/>
        <w:ind w:left="0"/>
        <w:jc w:val="both"/>
      </w:pPr>
      <w:r>
        <w:rPr>
          <w:rFonts w:ascii="Times New Roman"/>
          <w:b w:val="false"/>
          <w:i w:val="false"/>
          <w:color w:val="000000"/>
          <w:sz w:val="28"/>
        </w:rPr>
        <w:t>
      Ұзындығы/Длина, м ________________ Ені/Ширина, м _________________________________</w:t>
      </w:r>
    </w:p>
    <w:p>
      <w:pPr>
        <w:spacing w:after="0"/>
        <w:ind w:left="0"/>
        <w:jc w:val="both"/>
      </w:pPr>
      <w:r>
        <w:rPr>
          <w:rFonts w:ascii="Times New Roman"/>
          <w:b w:val="false"/>
          <w:i w:val="false"/>
          <w:color w:val="000000"/>
          <w:sz w:val="28"/>
        </w:rPr>
        <w:t>
      Борт биіктігі/Высота борта, м ______________________________________________________</w:t>
      </w:r>
    </w:p>
    <w:p>
      <w:pPr>
        <w:spacing w:after="0"/>
        <w:ind w:left="0"/>
        <w:jc w:val="both"/>
      </w:pPr>
      <w:r>
        <w:rPr>
          <w:rFonts w:ascii="Times New Roman"/>
          <w:b w:val="false"/>
          <w:i w:val="false"/>
          <w:color w:val="000000"/>
          <w:sz w:val="28"/>
        </w:rPr>
        <w:t>
      Шөгуі/Осадка: бос/порожнем ______________________________________________________</w:t>
      </w:r>
    </w:p>
    <w:p>
      <w:pPr>
        <w:spacing w:after="0"/>
        <w:ind w:left="0"/>
        <w:jc w:val="both"/>
      </w:pPr>
      <w:r>
        <w:rPr>
          <w:rFonts w:ascii="Times New Roman"/>
          <w:b w:val="false"/>
          <w:i w:val="false"/>
          <w:color w:val="000000"/>
          <w:sz w:val="28"/>
        </w:rPr>
        <w:t>
      толық жүкте/в полном грузу ________________________________________________________</w:t>
      </w:r>
    </w:p>
    <w:p>
      <w:pPr>
        <w:spacing w:after="0"/>
        <w:ind w:left="0"/>
        <w:jc w:val="both"/>
      </w:pPr>
      <w:r>
        <w:rPr>
          <w:rFonts w:ascii="Times New Roman"/>
          <w:b w:val="false"/>
          <w:i w:val="false"/>
          <w:color w:val="000000"/>
          <w:sz w:val="28"/>
        </w:rPr>
        <w:t>
      Жасалған жылы мен орны/Год и место постройки ______________________________________</w:t>
      </w:r>
    </w:p>
    <w:p>
      <w:pPr>
        <w:spacing w:after="0"/>
        <w:ind w:left="0"/>
        <w:jc w:val="both"/>
      </w:pPr>
      <w:r>
        <w:rPr>
          <w:rFonts w:ascii="Times New Roman"/>
          <w:b w:val="false"/>
          <w:i w:val="false"/>
          <w:color w:val="000000"/>
          <w:sz w:val="28"/>
        </w:rPr>
        <w:t>
      Кеме массасы/Масса судна (кг) _____________________________________________________</w:t>
      </w:r>
    </w:p>
    <w:p>
      <w:pPr>
        <w:spacing w:after="0"/>
        <w:ind w:left="0"/>
        <w:jc w:val="both"/>
      </w:pPr>
      <w:r>
        <w:rPr>
          <w:rFonts w:ascii="Times New Roman"/>
          <w:b w:val="false"/>
          <w:i w:val="false"/>
          <w:color w:val="000000"/>
          <w:sz w:val="28"/>
        </w:rPr>
        <w:t>
      Жолаушылар сыйымдылығы (адам)/Пассажировместимость (чел.) _______________________</w:t>
      </w:r>
    </w:p>
    <w:p>
      <w:pPr>
        <w:spacing w:after="0"/>
        <w:ind w:left="0"/>
        <w:jc w:val="both"/>
      </w:pPr>
      <w:r>
        <w:rPr>
          <w:rFonts w:ascii="Times New Roman"/>
          <w:b w:val="false"/>
          <w:i w:val="false"/>
          <w:color w:val="000000"/>
          <w:sz w:val="28"/>
        </w:rPr>
        <w:t>
      Жүк көтерімділігі/Грузоподъемность ________________________________________________</w:t>
      </w:r>
    </w:p>
    <w:p>
      <w:pPr>
        <w:spacing w:after="0"/>
        <w:ind w:left="0"/>
        <w:jc w:val="both"/>
      </w:pPr>
      <w:r>
        <w:rPr>
          <w:rFonts w:ascii="Times New Roman"/>
          <w:b w:val="false"/>
          <w:i w:val="false"/>
          <w:color w:val="000000"/>
          <w:sz w:val="28"/>
        </w:rPr>
        <w:t xml:space="preserve">
      (жүксіз)/(без груза) </w:t>
      </w:r>
    </w:p>
    <w:p>
      <w:pPr>
        <w:spacing w:after="0"/>
        <w:ind w:left="0"/>
        <w:jc w:val="both"/>
      </w:pPr>
      <w:r>
        <w:rPr>
          <w:rFonts w:ascii="Times New Roman"/>
          <w:b w:val="false"/>
          <w:i w:val="false"/>
          <w:color w:val="000000"/>
          <w:sz w:val="28"/>
        </w:rPr>
        <w:t>
      Құтқару құралдары/Спасательные средства ___________________________________________</w:t>
      </w:r>
    </w:p>
    <w:p>
      <w:pPr>
        <w:spacing w:after="0"/>
        <w:ind w:left="0"/>
        <w:jc w:val="both"/>
      </w:pPr>
      <w:r>
        <w:rPr>
          <w:rFonts w:ascii="Times New Roman"/>
          <w:b w:val="false"/>
          <w:i w:val="false"/>
          <w:color w:val="000000"/>
          <w:sz w:val="28"/>
        </w:rPr>
        <w:t>
      Су итергіш құралдары/Водоотливные средства ________________________________________</w:t>
      </w:r>
    </w:p>
    <w:p>
      <w:pPr>
        <w:spacing w:after="0"/>
        <w:ind w:left="0"/>
        <w:jc w:val="both"/>
      </w:pPr>
      <w:r>
        <w:rPr>
          <w:rFonts w:ascii="Times New Roman"/>
          <w:b w:val="false"/>
          <w:i w:val="false"/>
          <w:color w:val="000000"/>
          <w:sz w:val="28"/>
        </w:rPr>
        <w:t>
      Сигналды құралдары/Сигнальные средства ___________________________________________</w:t>
      </w:r>
    </w:p>
    <w:p>
      <w:pPr>
        <w:spacing w:after="0"/>
        <w:ind w:left="0"/>
        <w:jc w:val="both"/>
      </w:pPr>
      <w:r>
        <w:rPr>
          <w:rFonts w:ascii="Times New Roman"/>
          <w:b w:val="false"/>
          <w:i w:val="false"/>
          <w:color w:val="000000"/>
          <w:sz w:val="28"/>
        </w:rPr>
        <w:t>
      Зәкірлік құрылғы/Якорное устройство _______________________________________________</w:t>
      </w:r>
    </w:p>
    <w:p>
      <w:pPr>
        <w:spacing w:after="0"/>
        <w:ind w:left="0"/>
        <w:jc w:val="both"/>
      </w:pPr>
      <w:r>
        <w:rPr>
          <w:rFonts w:ascii="Times New Roman"/>
          <w:b w:val="false"/>
          <w:i w:val="false"/>
          <w:color w:val="000000"/>
          <w:sz w:val="28"/>
        </w:rPr>
        <w:t>
      Өртке қарсы инвентарь/Противопожарный инвентарь __________________________________</w:t>
      </w:r>
    </w:p>
    <w:p>
      <w:pPr>
        <w:spacing w:after="0"/>
        <w:ind w:left="0"/>
        <w:jc w:val="both"/>
      </w:pPr>
      <w:r>
        <w:rPr>
          <w:rFonts w:ascii="Times New Roman"/>
          <w:b w:val="false"/>
          <w:i w:val="false"/>
          <w:color w:val="000000"/>
          <w:sz w:val="28"/>
        </w:rPr>
        <w:t>
      Қозғалтқыш маркасы/Марка двигателя ______________________________________________</w:t>
      </w:r>
    </w:p>
    <w:p>
      <w:pPr>
        <w:spacing w:after="0"/>
        <w:ind w:left="0"/>
        <w:jc w:val="both"/>
      </w:pPr>
      <w:r>
        <w:rPr>
          <w:rFonts w:ascii="Times New Roman"/>
          <w:b w:val="false"/>
          <w:i w:val="false"/>
          <w:color w:val="000000"/>
          <w:sz w:val="28"/>
        </w:rPr>
        <w:t>
      Қуаты/Мощность ____________________№ __________________________________________</w:t>
      </w:r>
    </w:p>
    <w:p>
      <w:pPr>
        <w:spacing w:after="0"/>
        <w:ind w:left="0"/>
        <w:jc w:val="both"/>
      </w:pPr>
      <w:r>
        <w:rPr>
          <w:rFonts w:ascii="Times New Roman"/>
          <w:b w:val="false"/>
          <w:i w:val="false"/>
          <w:color w:val="000000"/>
          <w:sz w:val="28"/>
        </w:rPr>
        <w:t>
      Жасалған жылы және орны/Год и место постройки _____________________________________</w:t>
      </w:r>
    </w:p>
    <w:p>
      <w:pPr>
        <w:spacing w:after="0"/>
        <w:ind w:left="0"/>
        <w:jc w:val="both"/>
      </w:pPr>
      <w:r>
        <w:rPr>
          <w:rFonts w:ascii="Times New Roman"/>
          <w:b w:val="false"/>
          <w:i w:val="false"/>
          <w:color w:val="000000"/>
          <w:sz w:val="28"/>
        </w:rPr>
        <w:t>
      Қозғаушы/Движитель: род ___________ Саны ________________________________________</w:t>
      </w:r>
    </w:p>
    <w:p>
      <w:pPr>
        <w:spacing w:after="0"/>
        <w:ind w:left="0"/>
        <w:jc w:val="both"/>
      </w:pPr>
      <w:r>
        <w:rPr>
          <w:rFonts w:ascii="Times New Roman"/>
          <w:b w:val="false"/>
          <w:i w:val="false"/>
          <w:color w:val="000000"/>
          <w:sz w:val="28"/>
        </w:rPr>
        <w:t>
      Жүзу ауданы/Район плавания ______________________________________________________</w:t>
      </w:r>
    </w:p>
    <w:p>
      <w:pPr>
        <w:spacing w:after="0"/>
        <w:ind w:left="0"/>
        <w:jc w:val="both"/>
      </w:pPr>
      <w:r>
        <w:rPr>
          <w:rFonts w:ascii="Times New Roman"/>
          <w:b w:val="false"/>
          <w:i w:val="false"/>
          <w:color w:val="000000"/>
          <w:sz w:val="28"/>
        </w:rPr>
        <w:t>
      Кеменің тұрақ орны/Место стоянки судна 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келісім беремін / Согласен на использование сведений, составляющих охраняемую законом </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"____"__________20__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 xml:space="preserve">тіркеу қағидаларына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Өздігінен жүретін шағын көлемді кемелердің тіркеу нөмірлері</w:t>
      </w:r>
    </w:p>
    <w:p>
      <w:pPr>
        <w:spacing w:after="0"/>
        <w:ind w:left="0"/>
        <w:jc w:val="both"/>
      </w:pPr>
      <w:r>
        <w:rPr>
          <w:rFonts w:ascii="Times New Roman"/>
          <w:b w:val="false"/>
          <w:i w:val="false"/>
          <w:color w:val="ff0000"/>
          <w:sz w:val="28"/>
        </w:rPr>
        <w:t xml:space="preserve">
      Ескерту. 12-қосымша жаңа редакцияда - ҚР Көлік министрінің 02.11.2023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Уәкiлеттi орган облыстар және қалалар бойынша тiркеу нөмiрлерiн белгiлейдi:</w:t>
      </w:r>
    </w:p>
    <w:p>
      <w:pPr>
        <w:spacing w:after="0"/>
        <w:ind w:left="0"/>
        <w:jc w:val="both"/>
      </w:pPr>
      <w:r>
        <w:rPr>
          <w:rFonts w:ascii="Times New Roman"/>
          <w:b w:val="false"/>
          <w:i w:val="false"/>
          <w:color w:val="000000"/>
          <w:sz w:val="28"/>
        </w:rPr>
        <w:t>
      1) Абай облысы - АBА 0001-ден 9999-ға дейін;</w:t>
      </w:r>
    </w:p>
    <w:p>
      <w:pPr>
        <w:spacing w:after="0"/>
        <w:ind w:left="0"/>
        <w:jc w:val="both"/>
      </w:pPr>
      <w:r>
        <w:rPr>
          <w:rFonts w:ascii="Times New Roman"/>
          <w:b w:val="false"/>
          <w:i w:val="false"/>
          <w:color w:val="000000"/>
          <w:sz w:val="28"/>
        </w:rPr>
        <w:t>
      2) Ақмола облысы - АQМ 0001-ден 9999-ға дейін;</w:t>
      </w:r>
    </w:p>
    <w:p>
      <w:pPr>
        <w:spacing w:after="0"/>
        <w:ind w:left="0"/>
        <w:jc w:val="both"/>
      </w:pPr>
      <w:r>
        <w:rPr>
          <w:rFonts w:ascii="Times New Roman"/>
          <w:b w:val="false"/>
          <w:i w:val="false"/>
          <w:color w:val="000000"/>
          <w:sz w:val="28"/>
        </w:rPr>
        <w:t>
      3) Астана қаласы - AST 0001-ден 9999-ға дейін;</w:t>
      </w:r>
    </w:p>
    <w:p>
      <w:pPr>
        <w:spacing w:after="0"/>
        <w:ind w:left="0"/>
        <w:jc w:val="both"/>
      </w:pPr>
      <w:r>
        <w:rPr>
          <w:rFonts w:ascii="Times New Roman"/>
          <w:b w:val="false"/>
          <w:i w:val="false"/>
          <w:color w:val="000000"/>
          <w:sz w:val="28"/>
        </w:rPr>
        <w:t>
      4) Ақтөбе облысы - АQT 0001-ден 9999-ға дейін;</w:t>
      </w:r>
    </w:p>
    <w:p>
      <w:pPr>
        <w:spacing w:after="0"/>
        <w:ind w:left="0"/>
        <w:jc w:val="both"/>
      </w:pPr>
      <w:r>
        <w:rPr>
          <w:rFonts w:ascii="Times New Roman"/>
          <w:b w:val="false"/>
          <w:i w:val="false"/>
          <w:color w:val="000000"/>
          <w:sz w:val="28"/>
        </w:rPr>
        <w:t>
      5) Алматы облысы - АLM 0001-ден 9999-ға дейін;</w:t>
      </w:r>
    </w:p>
    <w:p>
      <w:pPr>
        <w:spacing w:after="0"/>
        <w:ind w:left="0"/>
        <w:jc w:val="both"/>
      </w:pPr>
      <w:r>
        <w:rPr>
          <w:rFonts w:ascii="Times New Roman"/>
          <w:b w:val="false"/>
          <w:i w:val="false"/>
          <w:color w:val="000000"/>
          <w:sz w:val="28"/>
        </w:rPr>
        <w:t>
      6) Алматы қаласы - АLQ 0001-ден 9999-ға дейін;</w:t>
      </w:r>
    </w:p>
    <w:p>
      <w:pPr>
        <w:spacing w:after="0"/>
        <w:ind w:left="0"/>
        <w:jc w:val="both"/>
      </w:pPr>
      <w:r>
        <w:rPr>
          <w:rFonts w:ascii="Times New Roman"/>
          <w:b w:val="false"/>
          <w:i w:val="false"/>
          <w:color w:val="000000"/>
          <w:sz w:val="28"/>
        </w:rPr>
        <w:t>
      7) Атырау облысы - АTR 0001-ден 9999-ға дейін;</w:t>
      </w:r>
    </w:p>
    <w:p>
      <w:pPr>
        <w:spacing w:after="0"/>
        <w:ind w:left="0"/>
        <w:jc w:val="both"/>
      </w:pPr>
      <w:r>
        <w:rPr>
          <w:rFonts w:ascii="Times New Roman"/>
          <w:b w:val="false"/>
          <w:i w:val="false"/>
          <w:color w:val="000000"/>
          <w:sz w:val="28"/>
        </w:rPr>
        <w:t>
      8) Шығыс Қазақстан облысы - SHQ 0001-ден 9999-ға дейін;</w:t>
      </w:r>
    </w:p>
    <w:p>
      <w:pPr>
        <w:spacing w:after="0"/>
        <w:ind w:left="0"/>
        <w:jc w:val="both"/>
      </w:pPr>
      <w:r>
        <w:rPr>
          <w:rFonts w:ascii="Times New Roman"/>
          <w:b w:val="false"/>
          <w:i w:val="false"/>
          <w:color w:val="000000"/>
          <w:sz w:val="28"/>
        </w:rPr>
        <w:t>
      9) Жамбыл облысы - JAM 0001-ден 9999-ға дейін;</w:t>
      </w:r>
    </w:p>
    <w:p>
      <w:pPr>
        <w:spacing w:after="0"/>
        <w:ind w:left="0"/>
        <w:jc w:val="both"/>
      </w:pPr>
      <w:r>
        <w:rPr>
          <w:rFonts w:ascii="Times New Roman"/>
          <w:b w:val="false"/>
          <w:i w:val="false"/>
          <w:color w:val="000000"/>
          <w:sz w:val="28"/>
        </w:rPr>
        <w:t>
      10) Жетісу облысы - JET 0001-ден 9999-ға дейін;</w:t>
      </w:r>
    </w:p>
    <w:p>
      <w:pPr>
        <w:spacing w:after="0"/>
        <w:ind w:left="0"/>
        <w:jc w:val="both"/>
      </w:pPr>
      <w:r>
        <w:rPr>
          <w:rFonts w:ascii="Times New Roman"/>
          <w:b w:val="false"/>
          <w:i w:val="false"/>
          <w:color w:val="000000"/>
          <w:sz w:val="28"/>
        </w:rPr>
        <w:t>
      11) Қарағанды облысы - QAR 0001-ден 9999-ға дейін;</w:t>
      </w:r>
    </w:p>
    <w:p>
      <w:pPr>
        <w:spacing w:after="0"/>
        <w:ind w:left="0"/>
        <w:jc w:val="both"/>
      </w:pPr>
      <w:r>
        <w:rPr>
          <w:rFonts w:ascii="Times New Roman"/>
          <w:b w:val="false"/>
          <w:i w:val="false"/>
          <w:color w:val="000000"/>
          <w:sz w:val="28"/>
        </w:rPr>
        <w:t>
      12) Қызылорда облысы - QZL 0001-ден 9999-ға дейін;</w:t>
      </w:r>
    </w:p>
    <w:p>
      <w:pPr>
        <w:spacing w:after="0"/>
        <w:ind w:left="0"/>
        <w:jc w:val="both"/>
      </w:pPr>
      <w:r>
        <w:rPr>
          <w:rFonts w:ascii="Times New Roman"/>
          <w:b w:val="false"/>
          <w:i w:val="false"/>
          <w:color w:val="000000"/>
          <w:sz w:val="28"/>
        </w:rPr>
        <w:t>
      13) Қостанай облысы - QOS 0001-ден 9999-ға дейін;</w:t>
      </w:r>
    </w:p>
    <w:p>
      <w:pPr>
        <w:spacing w:after="0"/>
        <w:ind w:left="0"/>
        <w:jc w:val="both"/>
      </w:pPr>
      <w:r>
        <w:rPr>
          <w:rFonts w:ascii="Times New Roman"/>
          <w:b w:val="false"/>
          <w:i w:val="false"/>
          <w:color w:val="000000"/>
          <w:sz w:val="28"/>
        </w:rPr>
        <w:t>
      14) Маңғыстау облысы - MAN 0001-ден 9999-ға дейін;</w:t>
      </w:r>
    </w:p>
    <w:p>
      <w:pPr>
        <w:spacing w:after="0"/>
        <w:ind w:left="0"/>
        <w:jc w:val="both"/>
      </w:pPr>
      <w:r>
        <w:rPr>
          <w:rFonts w:ascii="Times New Roman"/>
          <w:b w:val="false"/>
          <w:i w:val="false"/>
          <w:color w:val="000000"/>
          <w:sz w:val="28"/>
        </w:rPr>
        <w:t>
      15) Павлодар облысы - PAV 0001-ден 9999-ға дейін;</w:t>
      </w:r>
    </w:p>
    <w:p>
      <w:pPr>
        <w:spacing w:after="0"/>
        <w:ind w:left="0"/>
        <w:jc w:val="both"/>
      </w:pPr>
      <w:r>
        <w:rPr>
          <w:rFonts w:ascii="Times New Roman"/>
          <w:b w:val="false"/>
          <w:i w:val="false"/>
          <w:color w:val="000000"/>
          <w:sz w:val="28"/>
        </w:rPr>
        <w:t>
      16) Солтүстік Қазақстан облысы - SQO 0001-ден 9999-ға дейін;</w:t>
      </w:r>
    </w:p>
    <w:p>
      <w:pPr>
        <w:spacing w:after="0"/>
        <w:ind w:left="0"/>
        <w:jc w:val="both"/>
      </w:pPr>
      <w:r>
        <w:rPr>
          <w:rFonts w:ascii="Times New Roman"/>
          <w:b w:val="false"/>
          <w:i w:val="false"/>
          <w:color w:val="000000"/>
          <w:sz w:val="28"/>
        </w:rPr>
        <w:t>
      17) Ұлытау облысы - ULT 0001-ден 9999-ға дейін;</w:t>
      </w:r>
    </w:p>
    <w:p>
      <w:pPr>
        <w:spacing w:after="0"/>
        <w:ind w:left="0"/>
        <w:jc w:val="both"/>
      </w:pPr>
      <w:r>
        <w:rPr>
          <w:rFonts w:ascii="Times New Roman"/>
          <w:b w:val="false"/>
          <w:i w:val="false"/>
          <w:color w:val="000000"/>
          <w:sz w:val="28"/>
        </w:rPr>
        <w:t>
      18) Батыс Қазақстан облысы - BQO 0001-ден 9999-ға дейін;</w:t>
      </w:r>
    </w:p>
    <w:p>
      <w:pPr>
        <w:spacing w:after="0"/>
        <w:ind w:left="0"/>
        <w:jc w:val="both"/>
      </w:pPr>
      <w:r>
        <w:rPr>
          <w:rFonts w:ascii="Times New Roman"/>
          <w:b w:val="false"/>
          <w:i w:val="false"/>
          <w:color w:val="000000"/>
          <w:sz w:val="28"/>
        </w:rPr>
        <w:t>
      19) Түркістан облысы - TUR 0001-ден 9999-ға дейін;</w:t>
      </w:r>
    </w:p>
    <w:p>
      <w:pPr>
        <w:spacing w:after="0"/>
        <w:ind w:left="0"/>
        <w:jc w:val="both"/>
      </w:pPr>
      <w:r>
        <w:rPr>
          <w:rFonts w:ascii="Times New Roman"/>
          <w:b w:val="false"/>
          <w:i w:val="false"/>
          <w:color w:val="000000"/>
          <w:sz w:val="28"/>
        </w:rPr>
        <w:t>
      20) Шымкент қаласы - SHY 0001-ден 9999-ға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13-қосымша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"Шағын көлемді кемелерді және оларға құқықтарды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13-қосымша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"Шағын көлемді кемелерді және оларға құқықтарды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билетінің телнұсқасы;</w:t>
            </w:r>
          </w:p>
          <w:p>
            <w:pPr>
              <w:spacing w:after="20"/>
              <w:ind w:left="20"/>
              <w:jc w:val="both"/>
            </w:pPr>
            <w:r>
              <w:rPr>
                <w:rFonts w:ascii="Times New Roman"/>
                <w:b w:val="false"/>
                <w:i w:val="false"/>
                <w:color w:val="000000"/>
                <w:sz w:val="20"/>
              </w:rPr>
              <w:t>
4) кемені Кеме кітабынан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14-қосымшаға сәйкес нысан бойынша кеме билеті; кеме билетінің телнұсқасы;</w:t>
            </w:r>
          </w:p>
          <w:p>
            <w:pPr>
              <w:spacing w:after="20"/>
              <w:ind w:left="20"/>
              <w:jc w:val="both"/>
            </w:pPr>
            <w:r>
              <w:rPr>
                <w:rFonts w:ascii="Times New Roman"/>
                <w:b w:val="false"/>
                <w:i w:val="false"/>
                <w:color w:val="000000"/>
                <w:sz w:val="20"/>
              </w:rPr>
              <w:t>
2. Осы Қағидаларға 16-қосымшаға сәйкес нысан бойынша кемені Кеме кітабынан шығару туралы анықтам; оны беруден дәлелді бас тарту.</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w:t>
            </w:r>
          </w:p>
          <w:p>
            <w:pPr>
              <w:spacing w:after="20"/>
              <w:ind w:left="20"/>
              <w:jc w:val="both"/>
            </w:pPr>
            <w:r>
              <w:rPr>
                <w:rFonts w:ascii="Times New Roman"/>
                <w:b w:val="false"/>
                <w:i w:val="false"/>
                <w:color w:val="000000"/>
                <w:sz w:val="20"/>
              </w:rPr>
              <w:t>
Алым мөлшерлемелері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кодексінде белгіленген және мыналарды:</w:t>
            </w:r>
          </w:p>
          <w:p>
            <w:pPr>
              <w:spacing w:after="20"/>
              <w:ind w:left="20"/>
              <w:jc w:val="both"/>
            </w:pPr>
            <w:r>
              <w:rPr>
                <w:rFonts w:ascii="Times New Roman"/>
                <w:b w:val="false"/>
                <w:i w:val="false"/>
                <w:color w:val="000000"/>
                <w:sz w:val="20"/>
              </w:rPr>
              <w:t>
1) мемлекеттік тіркеу үшін:</w:t>
            </w:r>
          </w:p>
          <w:p>
            <w:pPr>
              <w:spacing w:after="20"/>
              <w:ind w:left="20"/>
              <w:jc w:val="both"/>
            </w:pPr>
            <w:r>
              <w:rPr>
                <w:rFonts w:ascii="Times New Roman"/>
                <w:b w:val="false"/>
                <w:i w:val="false"/>
                <w:color w:val="000000"/>
                <w:sz w:val="20"/>
              </w:rPr>
              <w:t>
қуаты 50 ат күшінен асатын өздігінен жүзетін шағын көлемді кемелер (37 кВт) - 3 айлық есептік көрсеткішті (бұдан әрі - АЕК);</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кемелер-2 АЕК-ты;</w:t>
            </w:r>
          </w:p>
          <w:p>
            <w:pPr>
              <w:spacing w:after="20"/>
              <w:ind w:left="20"/>
              <w:jc w:val="both"/>
            </w:pPr>
            <w:r>
              <w:rPr>
                <w:rFonts w:ascii="Times New Roman"/>
                <w:b w:val="false"/>
                <w:i w:val="false"/>
                <w:color w:val="000000"/>
                <w:sz w:val="20"/>
              </w:rPr>
              <w:t>
өздігінен жүрмейтін шағын көлемді кемелер үшін-1,5 АЕК-ты;</w:t>
            </w:r>
          </w:p>
          <w:p>
            <w:pPr>
              <w:spacing w:after="20"/>
              <w:ind w:left="20"/>
              <w:jc w:val="both"/>
            </w:pPr>
            <w:r>
              <w:rPr>
                <w:rFonts w:ascii="Times New Roman"/>
                <w:b w:val="false"/>
                <w:i w:val="false"/>
                <w:color w:val="000000"/>
                <w:sz w:val="20"/>
              </w:rPr>
              <w:t>
2) қайта тіркеу үшін:</w:t>
            </w:r>
          </w:p>
          <w:p>
            <w:pPr>
              <w:spacing w:after="20"/>
              <w:ind w:left="20"/>
              <w:jc w:val="both"/>
            </w:pPr>
            <w:r>
              <w:rPr>
                <w:rFonts w:ascii="Times New Roman"/>
                <w:b w:val="false"/>
                <w:i w:val="false"/>
                <w:color w:val="000000"/>
                <w:sz w:val="20"/>
              </w:rPr>
              <w:t>
қуаты 50 ат күшінен жоғары (37 кВт) өздігінен жүретін шағын көлемді кемелер-1,5 АЕК-ты;</w:t>
            </w:r>
          </w:p>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 - 1 АЕК-ты;</w:t>
            </w:r>
          </w:p>
          <w:p>
            <w:pPr>
              <w:spacing w:after="20"/>
              <w:ind w:left="20"/>
              <w:jc w:val="both"/>
            </w:pPr>
            <w:r>
              <w:rPr>
                <w:rFonts w:ascii="Times New Roman"/>
                <w:b w:val="false"/>
                <w:i w:val="false"/>
                <w:color w:val="000000"/>
                <w:sz w:val="20"/>
              </w:rPr>
              <w:t>
өздігінен жүрмейтін шағын көлемді кемелер-0,75 АЕК-ты;</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бергені үшін:</w:t>
            </w:r>
          </w:p>
          <w:p>
            <w:pPr>
              <w:spacing w:after="20"/>
              <w:ind w:left="20"/>
              <w:jc w:val="both"/>
            </w:pPr>
            <w:r>
              <w:rPr>
                <w:rFonts w:ascii="Times New Roman"/>
                <w:b w:val="false"/>
                <w:i w:val="false"/>
                <w:color w:val="000000"/>
                <w:sz w:val="20"/>
              </w:rPr>
              <w:t>
қуаты 50 ат күшінен жоғары (37 кВт) өздігінен жүзетін шағын көлемді кемелер-0,75 АЕК-ты;</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кемелер-0,5 АЕК-ты;</w:t>
            </w:r>
          </w:p>
          <w:p>
            <w:pPr>
              <w:spacing w:after="20"/>
              <w:ind w:left="20"/>
              <w:jc w:val="both"/>
            </w:pPr>
            <w:r>
              <w:rPr>
                <w:rFonts w:ascii="Times New Roman"/>
                <w:b w:val="false"/>
                <w:i w:val="false"/>
                <w:color w:val="000000"/>
                <w:sz w:val="20"/>
              </w:rPr>
              <w:t>
өздігінен жүрмейтін шағын көлемді кемелер үшін-0,38 АЕК-ты құрайды.</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Кемені кеме кітабынан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асырылады).Мемлекеттік қызмет көрсету орындарының мекенжайлары:Көлік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11-қосымшаға сәйкес электрондық құжат нысанындағы өтініш;</w:t>
            </w:r>
          </w:p>
          <w:p>
            <w:pPr>
              <w:spacing w:after="20"/>
              <w:ind w:left="20"/>
              <w:jc w:val="both"/>
            </w:pPr>
            <w:r>
              <w:rPr>
                <w:rFonts w:ascii="Times New Roman"/>
                <w:b w:val="false"/>
                <w:i w:val="false"/>
                <w:color w:val="000000"/>
                <w:sz w:val="20"/>
              </w:rPr>
              <w:t>
шағын көлемді кемені және оған құқықтарды мемлекеттік тіркеуге негіз болып табылатын құқық белгілейтін құжаттың электрондық көшірмесі;</w:t>
            </w:r>
          </w:p>
          <w:p>
            <w:pPr>
              <w:spacing w:after="20"/>
              <w:ind w:left="20"/>
              <w:jc w:val="both"/>
            </w:pPr>
            <w:r>
              <w:rPr>
                <w:rFonts w:ascii="Times New Roman"/>
                <w:b w:val="false"/>
                <w:i w:val="false"/>
                <w:color w:val="000000"/>
                <w:sz w:val="20"/>
              </w:rPr>
              <w:t>
кеме билетінің немесе егер ол бұрын мемлекеттік тіркеу органдарында тіркелген болса, кемені есептен шығару туралы белгісі бар басқа құжаттың электрондық көшірмесі;</w:t>
            </w:r>
          </w:p>
          <w:p>
            <w:pPr>
              <w:spacing w:after="20"/>
              <w:ind w:left="20"/>
              <w:jc w:val="both"/>
            </w:pPr>
            <w:r>
              <w:rPr>
                <w:rFonts w:ascii="Times New Roman"/>
                <w:b w:val="false"/>
                <w:i w:val="false"/>
                <w:color w:val="000000"/>
                <w:sz w:val="20"/>
              </w:rPr>
              <w:t>
егер кеме бұрын шет мемлекеттің кеме тізілімінде тіркелген болса, шет мемлекеттердің кеме тізілімдерінен (кітаптарынан) шығару туралы куәландыратын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шағын көлемді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2) қайта тіркеу электрондық цифрлық қолтаңбамен (бұдан әрі - ЭЦҚ) куәландырылған осы Қағидаларға 11-қосымшаға сәйкес электрондық құжат нысанындағы өтініш; кеме билетінің электрондық көшірмесі;</w:t>
            </w:r>
          </w:p>
          <w:p>
            <w:pPr>
              <w:spacing w:after="20"/>
              <w:ind w:left="20"/>
              <w:jc w:val="both"/>
            </w:pPr>
            <w:r>
              <w:rPr>
                <w:rFonts w:ascii="Times New Roman"/>
                <w:b w:val="false"/>
                <w:i w:val="false"/>
                <w:color w:val="000000"/>
                <w:sz w:val="20"/>
              </w:rPr>
              <w:t>
егер оқиға нәтижесінде немесе басқа себеппен шағын көлемді кеме бұрын кеме кітабына енгізілген мәліметтерге сәйкес келмей қалған жағдайда, шағын көлемді кемені қайта тіркеу үшін негіздерді растайтын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алым сомасын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3. кеме билетінің телнұсқасы электрондық цифрлық қолтаңбамен (бұдан әрі - ЭЦҚ) куәландырылған осы Қағидаларға 16-қосымшаға сәйкес электрондық құжат нысанындағы өтініш;</w:t>
            </w:r>
          </w:p>
          <w:p>
            <w:pPr>
              <w:spacing w:after="20"/>
              <w:ind w:left="20"/>
              <w:jc w:val="both"/>
            </w:pPr>
            <w:r>
              <w:rPr>
                <w:rFonts w:ascii="Times New Roman"/>
                <w:b w:val="false"/>
                <w:i w:val="false"/>
                <w:color w:val="000000"/>
                <w:sz w:val="20"/>
              </w:rPr>
              <w:t>
4. кемені Кеме кітабынан шығару туралы анықтама электрондық цифрлық қолтаңбамен (бұдан әрі - ЭЦҚ) куәландырылған осы Қағидаларға 16-қосымшаға сәйкес электрондық құжат нысанындағы өтініш; кеме билетінің электрондық көшірмесі*; *кеме билеті жоғалған кезде осы Қағидаларға 11-қосымшаға сәйкес нысандағы өтініште кеме билетінің жоғалу мән-жайлары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министрлігі</w:t>
            </w:r>
          </w:p>
          <w:p>
            <w:pPr>
              <w:spacing w:after="20"/>
              <w:ind w:left="20"/>
              <w:jc w:val="both"/>
            </w:pPr>
            <w:r>
              <w:rPr>
                <w:rFonts w:ascii="Times New Roman"/>
                <w:b w:val="false"/>
                <w:i w:val="false"/>
                <w:color w:val="000000"/>
                <w:sz w:val="20"/>
              </w:rPr>
              <w:t>
Автомобиль көлігі және көліктік</w:t>
            </w:r>
          </w:p>
          <w:p>
            <w:pPr>
              <w:spacing w:after="20"/>
              <w:ind w:left="20"/>
              <w:jc w:val="both"/>
            </w:pPr>
            <w:r>
              <w:rPr>
                <w:rFonts w:ascii="Times New Roman"/>
                <w:b w:val="false"/>
                <w:i w:val="false"/>
                <w:color w:val="000000"/>
                <w:sz w:val="20"/>
              </w:rPr>
              <w:t>
бақылау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88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Комитет автомобильного транспорта</w:t>
            </w:r>
          </w:p>
          <w:p>
            <w:pPr>
              <w:spacing w:after="20"/>
              <w:ind w:left="20"/>
              <w:jc w:val="both"/>
            </w:pPr>
            <w:r>
              <w:rPr>
                <w:rFonts w:ascii="Times New Roman"/>
                <w:b w:val="false"/>
                <w:i w:val="false"/>
                <w:color w:val="000000"/>
                <w:sz w:val="20"/>
              </w:rPr>
              <w:t>
и транспортного контроля</w:t>
            </w:r>
          </w:p>
        </w:tc>
      </w:tr>
    </w:tbl>
    <w:p>
      <w:pPr>
        <w:spacing w:after="0"/>
        <w:ind w:left="0"/>
        <w:jc w:val="both"/>
      </w:pPr>
      <w:r>
        <w:rPr>
          <w:rFonts w:ascii="Times New Roman"/>
          <w:b w:val="false"/>
          <w:i w:val="false"/>
          <w:color w:val="000000"/>
          <w:sz w:val="28"/>
        </w:rPr>
        <w:t>
      Шағын көлемді кеменің КЕМЕ БИЛЕТІ</w:t>
      </w:r>
    </w:p>
    <w:p>
      <w:pPr>
        <w:spacing w:after="0"/>
        <w:ind w:left="0"/>
        <w:jc w:val="both"/>
      </w:pPr>
      <w:r>
        <w:rPr>
          <w:rFonts w:ascii="Times New Roman"/>
          <w:b w:val="false"/>
          <w:i w:val="false"/>
          <w:color w:val="000000"/>
          <w:sz w:val="28"/>
        </w:rPr>
        <w:t>
      СУДОВОЙ БИЛЕТ маломерного судна</w:t>
      </w:r>
    </w:p>
    <w:p>
      <w:pPr>
        <w:spacing w:after="0"/>
        <w:ind w:left="0"/>
        <w:jc w:val="both"/>
      </w:pPr>
      <w:r>
        <w:rPr>
          <w:rFonts w:ascii="Times New Roman"/>
          <w:b w:val="false"/>
          <w:i w:val="false"/>
          <w:color w:val="000000"/>
          <w:sz w:val="28"/>
        </w:rPr>
        <w:t>
      Кеменің жүзу жарамдығын жыл сайын техникалық куәландыру мерзімі аяқталған кезде кемеге жүзуге тыйым салынады. Судну запрещается плавание по истечению срока ежегодного технического освидетельствования  судна на годность к плаванию. _____ кеме кітабына 20___ж/г "___" _______ кеме/судно _______(нөмір/номер) енгізілген  деректер негізінде/ на основании данных, внесенных в судовую книгу настоящим  удостоверяется, что судно принадлежит __________________________________________________________</w:t>
      </w:r>
    </w:p>
    <w:p>
      <w:pPr>
        <w:spacing w:after="0"/>
        <w:ind w:left="0"/>
        <w:jc w:val="both"/>
      </w:pPr>
      <w:r>
        <w:rPr>
          <w:rFonts w:ascii="Times New Roman"/>
          <w:b w:val="false"/>
          <w:i w:val="false"/>
          <w:color w:val="000000"/>
          <w:sz w:val="28"/>
        </w:rPr>
        <w:t>
      (Т.А.Ә. (болған жағдайда) немесе ұйымның аталуы/ Ф.И.О. (при его наличии) или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мекен-жайында тұратын/ орналасқан /проживающего, находящегося по адресу</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тиесілі екендігін куәландырады.</w:t>
      </w:r>
    </w:p>
    <w:p>
      <w:pPr>
        <w:spacing w:after="0"/>
        <w:ind w:left="0"/>
        <w:jc w:val="both"/>
      </w:pPr>
      <w:r>
        <w:rPr>
          <w:rFonts w:ascii="Times New Roman"/>
          <w:b w:val="false"/>
          <w:i w:val="false"/>
          <w:color w:val="000000"/>
          <w:sz w:val="28"/>
        </w:rPr>
        <w:t>
      Кеме кітабында аталған кемеге қатысты мыналар көрсетілген:/Относительно названного судна  в судовой книге значится:</w:t>
      </w:r>
    </w:p>
    <w:p>
      <w:pPr>
        <w:spacing w:after="0"/>
        <w:ind w:left="0"/>
        <w:jc w:val="both"/>
      </w:pPr>
      <w:r>
        <w:rPr>
          <w:rFonts w:ascii="Times New Roman"/>
          <w:b w:val="false"/>
          <w:i w:val="false"/>
          <w:color w:val="000000"/>
          <w:sz w:val="28"/>
        </w:rPr>
        <w:t>
      Кеме санаты, үлгісі, аталуы/ Категория, тип, название судна: ______________________</w:t>
      </w:r>
    </w:p>
    <w:p>
      <w:pPr>
        <w:spacing w:after="0"/>
        <w:ind w:left="0"/>
        <w:jc w:val="both"/>
      </w:pPr>
      <w:r>
        <w:rPr>
          <w:rFonts w:ascii="Times New Roman"/>
          <w:b w:val="false"/>
          <w:i w:val="false"/>
          <w:color w:val="000000"/>
          <w:sz w:val="28"/>
        </w:rPr>
        <w:t>
      Жасалған уақыты және орны/Время и место постройки ___________________20___ж./г.</w:t>
      </w:r>
    </w:p>
    <w:p>
      <w:pPr>
        <w:spacing w:after="0"/>
        <w:ind w:left="0"/>
        <w:jc w:val="both"/>
      </w:pPr>
      <w:r>
        <w:rPr>
          <w:rFonts w:ascii="Times New Roman"/>
          <w:b w:val="false"/>
          <w:i w:val="false"/>
          <w:color w:val="000000"/>
          <w:sz w:val="28"/>
        </w:rPr>
        <w:t>
      Жобалық/Проектный № ______________________________________________________</w:t>
      </w:r>
    </w:p>
    <w:p>
      <w:pPr>
        <w:spacing w:after="0"/>
        <w:ind w:left="0"/>
        <w:jc w:val="both"/>
      </w:pPr>
      <w:r>
        <w:rPr>
          <w:rFonts w:ascii="Times New Roman"/>
          <w:b w:val="false"/>
          <w:i w:val="false"/>
          <w:color w:val="000000"/>
          <w:sz w:val="28"/>
        </w:rPr>
        <w:t>
      Жасалу/Строительный № _____________________________________________________</w:t>
      </w:r>
    </w:p>
    <w:p>
      <w:pPr>
        <w:spacing w:after="0"/>
        <w:ind w:left="0"/>
        <w:jc w:val="both"/>
      </w:pPr>
      <w:r>
        <w:rPr>
          <w:rFonts w:ascii="Times New Roman"/>
          <w:b w:val="false"/>
          <w:i w:val="false"/>
          <w:color w:val="000000"/>
          <w:sz w:val="28"/>
        </w:rPr>
        <w:t>
      Корпус материалы/Материал корпуса __________________________________________</w:t>
      </w:r>
    </w:p>
    <w:p>
      <w:pPr>
        <w:spacing w:after="0"/>
        <w:ind w:left="0"/>
        <w:jc w:val="both"/>
      </w:pPr>
      <w:r>
        <w:rPr>
          <w:rFonts w:ascii="Times New Roman"/>
          <w:b w:val="false"/>
          <w:i w:val="false"/>
          <w:color w:val="000000"/>
          <w:sz w:val="28"/>
        </w:rPr>
        <w:t>
      Ұзындығы/Длина ______________________________________ (ең үлкен/максимальная)</w:t>
      </w:r>
    </w:p>
    <w:p>
      <w:pPr>
        <w:spacing w:after="0"/>
        <w:ind w:left="0"/>
        <w:jc w:val="both"/>
      </w:pPr>
      <w:r>
        <w:rPr>
          <w:rFonts w:ascii="Times New Roman"/>
          <w:b w:val="false"/>
          <w:i w:val="false"/>
          <w:color w:val="000000"/>
          <w:sz w:val="28"/>
        </w:rPr>
        <w:t>
      Ені/Ширина __________________________________________ (ең үлкен/максимальная)</w:t>
      </w:r>
    </w:p>
    <w:p>
      <w:pPr>
        <w:spacing w:after="0"/>
        <w:ind w:left="0"/>
        <w:jc w:val="both"/>
      </w:pPr>
      <w:r>
        <w:rPr>
          <w:rFonts w:ascii="Times New Roman"/>
          <w:b w:val="false"/>
          <w:i w:val="false"/>
          <w:color w:val="000000"/>
          <w:sz w:val="28"/>
        </w:rPr>
        <w:t>
      Борт биіктігі/Высота борта _____________________________________________________</w:t>
      </w:r>
    </w:p>
    <w:p>
      <w:pPr>
        <w:spacing w:after="0"/>
        <w:ind w:left="0"/>
        <w:jc w:val="both"/>
      </w:pPr>
      <w:r>
        <w:rPr>
          <w:rFonts w:ascii="Times New Roman"/>
          <w:b w:val="false"/>
          <w:i w:val="false"/>
          <w:color w:val="000000"/>
          <w:sz w:val="28"/>
        </w:rPr>
        <w:t>
      Жалпы сыйымдылығы /Валовая вместимость _____________________________________</w:t>
      </w:r>
    </w:p>
    <w:p>
      <w:pPr>
        <w:spacing w:after="0"/>
        <w:ind w:left="0"/>
        <w:jc w:val="both"/>
      </w:pPr>
      <w:r>
        <w:rPr>
          <w:rFonts w:ascii="Times New Roman"/>
          <w:b w:val="false"/>
          <w:i w:val="false"/>
          <w:color w:val="000000"/>
          <w:sz w:val="28"/>
        </w:rPr>
        <w:t>
      Жолаушылар сыйымдылығы /Пассажировместимость ______________________________</w:t>
      </w:r>
    </w:p>
    <w:p>
      <w:pPr>
        <w:spacing w:after="0"/>
        <w:ind w:left="0"/>
        <w:jc w:val="both"/>
      </w:pPr>
      <w:r>
        <w:rPr>
          <w:rFonts w:ascii="Times New Roman"/>
          <w:b w:val="false"/>
          <w:i w:val="false"/>
          <w:color w:val="000000"/>
          <w:sz w:val="28"/>
        </w:rPr>
        <w:t>
      Жүккөтергіштігі /Грузоподъемность _____________________________________________</w:t>
      </w:r>
    </w:p>
    <w:p>
      <w:pPr>
        <w:spacing w:after="0"/>
        <w:ind w:left="0"/>
        <w:jc w:val="both"/>
      </w:pPr>
      <w:r>
        <w:rPr>
          <w:rFonts w:ascii="Times New Roman"/>
          <w:b w:val="false"/>
          <w:i w:val="false"/>
          <w:color w:val="000000"/>
          <w:sz w:val="28"/>
        </w:rPr>
        <w:t>
      Кеме массасы /Масса судна ____________________________________________________</w:t>
      </w:r>
    </w:p>
    <w:p>
      <w:pPr>
        <w:spacing w:after="0"/>
        <w:ind w:left="0"/>
        <w:jc w:val="both"/>
      </w:pPr>
      <w:r>
        <w:rPr>
          <w:rFonts w:ascii="Times New Roman"/>
          <w:b w:val="false"/>
          <w:i w:val="false"/>
          <w:color w:val="000000"/>
          <w:sz w:val="28"/>
        </w:rPr>
        <w:t>
      Жүзу ауданы, аумағы, шарттары/Район, зона, условия плавания _____________________</w:t>
      </w:r>
    </w:p>
    <w:p>
      <w:pPr>
        <w:spacing w:after="0"/>
        <w:ind w:left="0"/>
        <w:jc w:val="both"/>
      </w:pPr>
      <w:r>
        <w:rPr>
          <w:rFonts w:ascii="Times New Roman"/>
          <w:b w:val="false"/>
          <w:i w:val="false"/>
          <w:color w:val="000000"/>
          <w:sz w:val="28"/>
        </w:rPr>
        <w:t>
      Разряды, географиялық шекарасы, жағадан алыстау және толқын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биіктігі бойынша шектеулер/разряд, географические границы, ограничения</w:t>
      </w:r>
    </w:p>
    <w:p>
      <w:pPr>
        <w:spacing w:after="0"/>
        <w:ind w:left="0"/>
        <w:jc w:val="both"/>
      </w:pPr>
      <w:r>
        <w:rPr>
          <w:rFonts w:ascii="Times New Roman"/>
          <w:b w:val="false"/>
          <w:i w:val="false"/>
          <w:color w:val="000000"/>
          <w:sz w:val="28"/>
        </w:rPr>
        <w:t>
      ___________________________________________ по удалению от берега, высоте волны)</w:t>
      </w:r>
    </w:p>
    <w:p>
      <w:pPr>
        <w:spacing w:after="0"/>
        <w:ind w:left="0"/>
        <w:jc w:val="both"/>
      </w:pPr>
      <w:r>
        <w:rPr>
          <w:rFonts w:ascii="Times New Roman"/>
          <w:b w:val="false"/>
          <w:i w:val="false"/>
          <w:color w:val="000000"/>
          <w:sz w:val="28"/>
        </w:rPr>
        <w:t>
      Қозғалтқыштар үлгісі /Тип двигателей ___________________________________________</w:t>
      </w:r>
    </w:p>
    <w:p>
      <w:pPr>
        <w:spacing w:after="0"/>
        <w:ind w:left="0"/>
        <w:jc w:val="both"/>
      </w:pPr>
      <w:r>
        <w:rPr>
          <w:rFonts w:ascii="Times New Roman"/>
          <w:b w:val="false"/>
          <w:i w:val="false"/>
          <w:color w:val="000000"/>
          <w:sz w:val="28"/>
        </w:rPr>
        <w:t>
      Саны және нөмірі /Количество и номера _________________________________________</w:t>
      </w:r>
    </w:p>
    <w:p>
      <w:pPr>
        <w:spacing w:after="0"/>
        <w:ind w:left="0"/>
        <w:jc w:val="both"/>
      </w:pPr>
      <w:r>
        <w:rPr>
          <w:rFonts w:ascii="Times New Roman"/>
          <w:b w:val="false"/>
          <w:i w:val="false"/>
          <w:color w:val="000000"/>
          <w:sz w:val="28"/>
        </w:rPr>
        <w:t>
      Жалпы қуаты /Общая мощность ________________________________________________</w:t>
      </w:r>
    </w:p>
    <w:p>
      <w:pPr>
        <w:spacing w:after="0"/>
        <w:ind w:left="0"/>
        <w:jc w:val="both"/>
      </w:pPr>
      <w:r>
        <w:rPr>
          <w:rFonts w:ascii="Times New Roman"/>
          <w:b w:val="false"/>
          <w:i w:val="false"/>
          <w:color w:val="000000"/>
          <w:sz w:val="28"/>
        </w:rPr>
        <w:t>
      Қолмен, арақашықтықтан басқару /Управление ручное, дистационное ________________</w:t>
      </w:r>
    </w:p>
    <w:p>
      <w:pPr>
        <w:spacing w:after="0"/>
        <w:ind w:left="0"/>
        <w:jc w:val="both"/>
      </w:pPr>
      <w:r>
        <w:rPr>
          <w:rFonts w:ascii="Times New Roman"/>
          <w:b w:val="false"/>
          <w:i w:val="false"/>
          <w:color w:val="000000"/>
          <w:sz w:val="28"/>
        </w:rPr>
        <w:t>
      Қозғаушылары/Движители _____________________________________________________</w:t>
      </w:r>
    </w:p>
    <w:p>
      <w:pPr>
        <w:spacing w:after="0"/>
        <w:ind w:left="0"/>
        <w:jc w:val="both"/>
      </w:pPr>
      <w:r>
        <w:rPr>
          <w:rFonts w:ascii="Times New Roman"/>
          <w:b w:val="false"/>
          <w:i w:val="false"/>
          <w:color w:val="000000"/>
          <w:sz w:val="28"/>
        </w:rPr>
        <w:t>
      Желкендерінің жалпы ауданы / Общая площадь парусов __________________ ш.м./кв.м.</w:t>
      </w:r>
    </w:p>
    <w:p>
      <w:pPr>
        <w:spacing w:after="0"/>
        <w:ind w:left="0"/>
        <w:jc w:val="both"/>
      </w:pPr>
      <w:r>
        <w:rPr>
          <w:rFonts w:ascii="Times New Roman"/>
          <w:b w:val="false"/>
          <w:i w:val="false"/>
          <w:color w:val="000000"/>
          <w:sz w:val="28"/>
        </w:rPr>
        <w:t>
      Әуе жәшіктерінің, жүзгіштік блоктарының көлемі/Объем воздушных ящиков, блоков плавучести ____________________ т.м./куб.м</w:t>
      </w:r>
    </w:p>
    <w:p>
      <w:pPr>
        <w:spacing w:after="0"/>
        <w:ind w:left="0"/>
        <w:jc w:val="both"/>
      </w:pPr>
      <w:r>
        <w:rPr>
          <w:rFonts w:ascii="Times New Roman"/>
          <w:b w:val="false"/>
          <w:i w:val="false"/>
          <w:color w:val="000000"/>
          <w:sz w:val="28"/>
        </w:rPr>
        <w:t>
      Ерекше сипаттамалары/Особые характеристики ___________________________________</w:t>
      </w:r>
    </w:p>
    <w:p>
      <w:pPr>
        <w:spacing w:after="0"/>
        <w:ind w:left="0"/>
        <w:jc w:val="both"/>
      </w:pPr>
      <w:r>
        <w:rPr>
          <w:rFonts w:ascii="Times New Roman"/>
          <w:b w:val="false"/>
          <w:i w:val="false"/>
          <w:color w:val="000000"/>
          <w:sz w:val="28"/>
        </w:rPr>
        <w:t>
      СИГНАЛ БЕРУ ҚҰРАЛДАРЫ/СИГНАЛЬНЫЕ СРЕДСТВА</w:t>
      </w:r>
    </w:p>
    <w:p>
      <w:pPr>
        <w:spacing w:after="0"/>
        <w:ind w:left="0"/>
        <w:jc w:val="both"/>
      </w:pPr>
      <w:r>
        <w:rPr>
          <w:rFonts w:ascii="Times New Roman"/>
          <w:b w:val="false"/>
          <w:i w:val="false"/>
          <w:color w:val="000000"/>
          <w:sz w:val="28"/>
        </w:rPr>
        <w:t>
      Сол жақ және оң жақ борттық оттары, топтық оттар/Левый и правый бортовые огни, топовые огни ___________________________________________________________________</w:t>
      </w:r>
    </w:p>
    <w:p>
      <w:pPr>
        <w:spacing w:after="0"/>
        <w:ind w:left="0"/>
        <w:jc w:val="both"/>
      </w:pPr>
      <w:r>
        <w:rPr>
          <w:rFonts w:ascii="Times New Roman"/>
          <w:b w:val="false"/>
          <w:i w:val="false"/>
          <w:color w:val="000000"/>
          <w:sz w:val="28"/>
        </w:rPr>
        <w:t>
      Арт жағындағы от, тіркеп сүйреу оты/Кормовой и буксировочный огонь ____________</w:t>
      </w:r>
    </w:p>
    <w:p>
      <w:pPr>
        <w:spacing w:after="0"/>
        <w:ind w:left="0"/>
        <w:jc w:val="both"/>
      </w:pPr>
      <w:r>
        <w:rPr>
          <w:rFonts w:ascii="Times New Roman"/>
          <w:b w:val="false"/>
          <w:i w:val="false"/>
          <w:color w:val="000000"/>
          <w:sz w:val="28"/>
        </w:rPr>
        <w:t>
      Клотик / клотик _____________________________________________________________</w:t>
      </w:r>
    </w:p>
    <w:p>
      <w:pPr>
        <w:spacing w:after="0"/>
        <w:ind w:left="0"/>
        <w:jc w:val="both"/>
      </w:pPr>
      <w:r>
        <w:rPr>
          <w:rFonts w:ascii="Times New Roman"/>
          <w:b w:val="false"/>
          <w:i w:val="false"/>
          <w:color w:val="000000"/>
          <w:sz w:val="28"/>
        </w:rPr>
        <w:t>
      Жалтылдақ от / Проблесковый огонь ___________________________________________</w:t>
      </w:r>
    </w:p>
    <w:p>
      <w:pPr>
        <w:spacing w:after="0"/>
        <w:ind w:left="0"/>
        <w:jc w:val="both"/>
      </w:pPr>
      <w:r>
        <w:rPr>
          <w:rFonts w:ascii="Times New Roman"/>
          <w:b w:val="false"/>
          <w:i w:val="false"/>
          <w:color w:val="000000"/>
          <w:sz w:val="28"/>
        </w:rPr>
        <w:t>
      Жарықты бұлғау, электр фонарі / Световая отмашка, электрофонарь ________________</w:t>
      </w:r>
    </w:p>
    <w:p>
      <w:pPr>
        <w:spacing w:after="0"/>
        <w:ind w:left="0"/>
        <w:jc w:val="both"/>
      </w:pPr>
      <w:r>
        <w:rPr>
          <w:rFonts w:ascii="Times New Roman"/>
          <w:b w:val="false"/>
          <w:i w:val="false"/>
          <w:color w:val="000000"/>
          <w:sz w:val="28"/>
        </w:rPr>
        <w:t>
      Бұлғайтын жалау 60х60 см, диаметрі немесе биіктігі 60 см қара түсті сигнал белгілері/ Флаг отмашка 60х60 см, сигнальные знаки черного цвета диаметром или высотой 60 см:</w:t>
      </w:r>
    </w:p>
    <w:p>
      <w:pPr>
        <w:spacing w:after="0"/>
        <w:ind w:left="0"/>
        <w:jc w:val="both"/>
      </w:pPr>
      <w:r>
        <w:rPr>
          <w:rFonts w:ascii="Times New Roman"/>
          <w:b w:val="false"/>
          <w:i w:val="false"/>
          <w:color w:val="000000"/>
          <w:sz w:val="28"/>
        </w:rPr>
        <w:t>
      шар/шар ______________________________________ конус / конус _______________</w:t>
      </w:r>
    </w:p>
    <w:p>
      <w:pPr>
        <w:spacing w:after="0"/>
        <w:ind w:left="0"/>
        <w:jc w:val="both"/>
      </w:pPr>
      <w:r>
        <w:rPr>
          <w:rFonts w:ascii="Times New Roman"/>
          <w:b w:val="false"/>
          <w:i w:val="false"/>
          <w:color w:val="000000"/>
          <w:sz w:val="28"/>
        </w:rPr>
        <w:t>
      Ысқырық, қоңырау, тұмандық горн, гонг /Свисток, колокол, туманный горн, гонг ___</w:t>
      </w:r>
    </w:p>
    <w:p>
      <w:pPr>
        <w:spacing w:after="0"/>
        <w:ind w:left="0"/>
        <w:jc w:val="both"/>
      </w:pPr>
      <w:r>
        <w:rPr>
          <w:rFonts w:ascii="Times New Roman"/>
          <w:b w:val="false"/>
          <w:i w:val="false"/>
          <w:color w:val="000000"/>
          <w:sz w:val="28"/>
        </w:rPr>
        <w:t>
      ЗӘКІРЛІК ЖӘНЕ БАЙЛАҒЫШ ҚҰРЫЛҒЫЛАРЫ ЯКОРНЫЕ И ШВАРТОВЫЕ  УСТРОЙСТВА</w:t>
      </w:r>
    </w:p>
    <w:p>
      <w:pPr>
        <w:spacing w:after="0"/>
        <w:ind w:left="0"/>
        <w:jc w:val="both"/>
      </w:pPr>
      <w:r>
        <w:rPr>
          <w:rFonts w:ascii="Times New Roman"/>
          <w:b w:val="false"/>
          <w:i w:val="false"/>
          <w:color w:val="000000"/>
          <w:sz w:val="28"/>
        </w:rPr>
        <w:t>
      Зәкір / Якорь __________________/Арқан / Канат __________________________</w:t>
      </w:r>
    </w:p>
    <w:p>
      <w:pPr>
        <w:spacing w:after="0"/>
        <w:ind w:left="0"/>
        <w:jc w:val="both"/>
      </w:pPr>
      <w:r>
        <w:rPr>
          <w:rFonts w:ascii="Times New Roman"/>
          <w:b w:val="false"/>
          <w:i w:val="false"/>
          <w:color w:val="000000"/>
          <w:sz w:val="28"/>
        </w:rPr>
        <w:t>
      Бекіткіш тростар / Швартовые тросы _____________________________________</w:t>
      </w:r>
    </w:p>
    <w:p>
      <w:pPr>
        <w:spacing w:after="0"/>
        <w:ind w:left="0"/>
        <w:jc w:val="both"/>
      </w:pPr>
      <w:r>
        <w:rPr>
          <w:rFonts w:ascii="Times New Roman"/>
          <w:b w:val="false"/>
          <w:i w:val="false"/>
          <w:color w:val="000000"/>
          <w:sz w:val="28"/>
        </w:rPr>
        <w:t>
      ҚҰТҚАРУШЫ ҚҰРАЛДАР/СПАСАТЕЛЬНЫЕ СРЕДСТВА25 м лині бар құтқарғыш дөңгелек/Спасательный круг с линем 25 м ______________</w:t>
      </w:r>
    </w:p>
    <w:p>
      <w:pPr>
        <w:spacing w:after="0"/>
        <w:ind w:left="0"/>
        <w:jc w:val="both"/>
      </w:pPr>
      <w:r>
        <w:rPr>
          <w:rFonts w:ascii="Times New Roman"/>
          <w:b w:val="false"/>
          <w:i w:val="false"/>
          <w:color w:val="000000"/>
          <w:sz w:val="28"/>
        </w:rPr>
        <w:t>
      Экипаждың және жолаушылардың саны бойынша борттық нөмірлері жазылған жеке құтқарғыш құралдар/ Индивидуальные спасательные средства по числу экипажа и пассажиров с нанесенными на них бортовыми номерами __________________________</w:t>
      </w:r>
    </w:p>
    <w:p>
      <w:pPr>
        <w:spacing w:after="0"/>
        <w:ind w:left="0"/>
        <w:jc w:val="both"/>
      </w:pPr>
      <w:r>
        <w:rPr>
          <w:rFonts w:ascii="Times New Roman"/>
          <w:b w:val="false"/>
          <w:i w:val="false"/>
          <w:color w:val="000000"/>
          <w:sz w:val="28"/>
        </w:rPr>
        <w:t>
      Кеудеше /Жилет _________________</w:t>
      </w:r>
    </w:p>
    <w:p>
      <w:pPr>
        <w:spacing w:after="0"/>
        <w:ind w:left="0"/>
        <w:jc w:val="both"/>
      </w:pPr>
      <w:r>
        <w:rPr>
          <w:rFonts w:ascii="Times New Roman"/>
          <w:b w:val="false"/>
          <w:i w:val="false"/>
          <w:color w:val="000000"/>
          <w:sz w:val="28"/>
        </w:rPr>
        <w:t>
      ӨРТКЕ ҚАРСЫ АВАРИЯЛЫҚ ЖАБДЫҚТАР</w:t>
      </w:r>
    </w:p>
    <w:p>
      <w:pPr>
        <w:spacing w:after="0"/>
        <w:ind w:left="0"/>
        <w:jc w:val="both"/>
      </w:pPr>
      <w:r>
        <w:rPr>
          <w:rFonts w:ascii="Times New Roman"/>
          <w:b w:val="false"/>
          <w:i w:val="false"/>
          <w:color w:val="000000"/>
          <w:sz w:val="28"/>
        </w:rPr>
        <w:t>
      ПРОТИВОПОЖАРНОЕ АВАРИЙНОЕ  СНАБЖЕНИЕ</w:t>
      </w:r>
    </w:p>
    <w:p>
      <w:pPr>
        <w:spacing w:after="0"/>
        <w:ind w:left="0"/>
        <w:jc w:val="both"/>
      </w:pPr>
      <w:r>
        <w:rPr>
          <w:rFonts w:ascii="Times New Roman"/>
          <w:b w:val="false"/>
          <w:i w:val="false"/>
          <w:color w:val="000000"/>
          <w:sz w:val="28"/>
        </w:rPr>
        <w:t>
      Брезент /Брезент 1,5х1,5 м ___________________________________</w:t>
      </w:r>
    </w:p>
    <w:p>
      <w:pPr>
        <w:spacing w:after="0"/>
        <w:ind w:left="0"/>
        <w:jc w:val="both"/>
      </w:pPr>
      <w:r>
        <w:rPr>
          <w:rFonts w:ascii="Times New Roman"/>
          <w:b w:val="false"/>
          <w:i w:val="false"/>
          <w:color w:val="000000"/>
          <w:sz w:val="28"/>
        </w:rPr>
        <w:t>
      Өрт сөндіргіш /Огнетушитель __________________________________________</w:t>
      </w:r>
    </w:p>
    <w:p>
      <w:pPr>
        <w:spacing w:after="0"/>
        <w:ind w:left="0"/>
        <w:jc w:val="both"/>
      </w:pPr>
      <w:r>
        <w:rPr>
          <w:rFonts w:ascii="Times New Roman"/>
          <w:b w:val="false"/>
          <w:i w:val="false"/>
          <w:color w:val="000000"/>
          <w:sz w:val="28"/>
        </w:rPr>
        <w:t>
      Су төккіш қол сорғысы /Ручной водоотливной насос ________________________</w:t>
      </w:r>
    </w:p>
    <w:p>
      <w:pPr>
        <w:spacing w:after="0"/>
        <w:ind w:left="0"/>
        <w:jc w:val="both"/>
      </w:pPr>
      <w:r>
        <w:rPr>
          <w:rFonts w:ascii="Times New Roman"/>
          <w:b w:val="false"/>
          <w:i w:val="false"/>
          <w:color w:val="000000"/>
          <w:sz w:val="28"/>
        </w:rPr>
        <w:t>
      Жөндеу материалдары /Ремонтные материалы ______________________________</w:t>
      </w:r>
    </w:p>
    <w:p>
      <w:pPr>
        <w:spacing w:after="0"/>
        <w:ind w:left="0"/>
        <w:jc w:val="both"/>
      </w:pPr>
      <w:r>
        <w:rPr>
          <w:rFonts w:ascii="Times New Roman"/>
          <w:b w:val="false"/>
          <w:i w:val="false"/>
          <w:color w:val="000000"/>
          <w:sz w:val="28"/>
        </w:rPr>
        <w:t>
      Ожау /Черпак __________________________________________________________</w:t>
      </w:r>
    </w:p>
    <w:p>
      <w:pPr>
        <w:spacing w:after="0"/>
        <w:ind w:left="0"/>
        <w:jc w:val="both"/>
      </w:pPr>
      <w:r>
        <w:rPr>
          <w:rFonts w:ascii="Times New Roman"/>
          <w:b w:val="false"/>
          <w:i w:val="false"/>
          <w:color w:val="000000"/>
          <w:sz w:val="28"/>
        </w:rPr>
        <w:t>
      Құрал-сайман /Инструмент ______________________________________________</w:t>
      </w:r>
    </w:p>
    <w:p>
      <w:pPr>
        <w:spacing w:after="0"/>
        <w:ind w:left="0"/>
        <w:jc w:val="both"/>
      </w:pPr>
      <w:r>
        <w:rPr>
          <w:rFonts w:ascii="Times New Roman"/>
          <w:b w:val="false"/>
          <w:i w:val="false"/>
          <w:color w:val="000000"/>
          <w:sz w:val="28"/>
        </w:rPr>
        <w:t>
      Басқа құралдар /Прочие средства _________________________________________</w:t>
      </w:r>
    </w:p>
    <w:p>
      <w:pPr>
        <w:spacing w:after="0"/>
        <w:ind w:left="0"/>
        <w:jc w:val="both"/>
      </w:pPr>
      <w:r>
        <w:rPr>
          <w:rFonts w:ascii="Times New Roman"/>
          <w:b w:val="false"/>
          <w:i w:val="false"/>
          <w:color w:val="000000"/>
          <w:sz w:val="28"/>
        </w:rPr>
        <w:t>
      Навигациялық және басқа жабдықтар/ Навигационное и прочее снабжение</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Магнитті компас /Магнитный компас ______________________________________</w:t>
      </w:r>
    </w:p>
    <w:p>
      <w:pPr>
        <w:spacing w:after="0"/>
        <w:ind w:left="0"/>
        <w:jc w:val="both"/>
      </w:pPr>
      <w:r>
        <w:rPr>
          <w:rFonts w:ascii="Times New Roman"/>
          <w:b w:val="false"/>
          <w:i w:val="false"/>
          <w:color w:val="000000"/>
          <w:sz w:val="28"/>
        </w:rPr>
        <w:t>
      Дүрбі /Бинокль _________________________________________________________</w:t>
      </w:r>
    </w:p>
    <w:p>
      <w:pPr>
        <w:spacing w:after="0"/>
        <w:ind w:left="0"/>
        <w:jc w:val="both"/>
      </w:pPr>
      <w:r>
        <w:rPr>
          <w:rFonts w:ascii="Times New Roman"/>
          <w:b w:val="false"/>
          <w:i w:val="false"/>
          <w:color w:val="000000"/>
          <w:sz w:val="28"/>
        </w:rPr>
        <w:t>
      Лақтырылатын ұш /Бросательный конец ___________________________________</w:t>
      </w:r>
    </w:p>
    <w:p>
      <w:pPr>
        <w:spacing w:after="0"/>
        <w:ind w:left="0"/>
        <w:jc w:val="both"/>
      </w:pPr>
      <w:r>
        <w:rPr>
          <w:rFonts w:ascii="Times New Roman"/>
          <w:b w:val="false"/>
          <w:i w:val="false"/>
          <w:color w:val="000000"/>
          <w:sz w:val="28"/>
        </w:rPr>
        <w:t>
      Ілгекті бақан /Багор _____________________________________________________</w:t>
      </w:r>
    </w:p>
    <w:p>
      <w:pPr>
        <w:spacing w:after="0"/>
        <w:ind w:left="0"/>
        <w:jc w:val="both"/>
      </w:pPr>
      <w:r>
        <w:rPr>
          <w:rFonts w:ascii="Times New Roman"/>
          <w:b w:val="false"/>
          <w:i w:val="false"/>
          <w:color w:val="000000"/>
          <w:sz w:val="28"/>
        </w:rPr>
        <w:t>
      Ескектер /Весла ________________________________________________________</w:t>
      </w:r>
    </w:p>
    <w:p>
      <w:pPr>
        <w:spacing w:after="0"/>
        <w:ind w:left="0"/>
        <w:jc w:val="both"/>
      </w:pPr>
      <w:r>
        <w:rPr>
          <w:rFonts w:ascii="Times New Roman"/>
          <w:b w:val="false"/>
          <w:i w:val="false"/>
          <w:color w:val="000000"/>
          <w:sz w:val="28"/>
        </w:rPr>
        <w:t>
      Кранцылар /Кранцы _____________________________________________________</w:t>
      </w:r>
    </w:p>
    <w:p>
      <w:pPr>
        <w:spacing w:after="0"/>
        <w:ind w:left="0"/>
        <w:jc w:val="both"/>
      </w:pPr>
      <w:r>
        <w:rPr>
          <w:rFonts w:ascii="Times New Roman"/>
          <w:b w:val="false"/>
          <w:i w:val="false"/>
          <w:color w:val="000000"/>
          <w:sz w:val="28"/>
        </w:rPr>
        <w:t>
      Алғашқы көмек дәрі қобдишасы /Аптечка первой помощи ____________________</w:t>
      </w:r>
    </w:p>
    <w:p>
      <w:pPr>
        <w:spacing w:after="0"/>
        <w:ind w:left="0"/>
        <w:jc w:val="both"/>
      </w:pPr>
      <w:r>
        <w:rPr>
          <w:rFonts w:ascii="Times New Roman"/>
          <w:b w:val="false"/>
          <w:i w:val="false"/>
          <w:color w:val="000000"/>
          <w:sz w:val="28"/>
        </w:rPr>
        <w:t>
      Жолаушылар сыйымдылығы мен жүккөтергіштігі көрсетілген кесте көрінетін жерге ілінеді/Табличка с указанием пассажировместимости и грузоподъемности вывешивается на видном месте ___________________________________________________</w:t>
      </w:r>
    </w:p>
    <w:p>
      <w:pPr>
        <w:spacing w:after="0"/>
        <w:ind w:left="0"/>
        <w:jc w:val="both"/>
      </w:pPr>
      <w:r>
        <w:rPr>
          <w:rFonts w:ascii="Times New Roman"/>
          <w:b w:val="false"/>
          <w:i w:val="false"/>
          <w:color w:val="000000"/>
          <w:sz w:val="28"/>
        </w:rPr>
        <w:t>
      Осы кеме билеті _________________________ үлгідегі кемеге __________________ меншік құқығын және осы кеме Қазақстан Республикасының  Мемлекеттік туын көтеріп ішкі су жолдарында жүзуге құқықлы екендігінің дәлелі болып табылады.</w:t>
      </w:r>
    </w:p>
    <w:p>
      <w:pPr>
        <w:spacing w:after="0"/>
        <w:ind w:left="0"/>
        <w:jc w:val="both"/>
      </w:pPr>
      <w:r>
        <w:rPr>
          <w:rFonts w:ascii="Times New Roman"/>
          <w:b w:val="false"/>
          <w:i w:val="false"/>
          <w:color w:val="000000"/>
          <w:sz w:val="28"/>
        </w:rPr>
        <w:t>
      Настоящий судовой билет служит доказательством права собственности на судно типа __________________________________________________________________ и дает право судну на плавание под Государственным флагом Республики Казахстан на внутренних водных путях. 20_____ ж./г.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__________________________________</w:t>
      </w:r>
    </w:p>
    <w:p>
      <w:pPr>
        <w:spacing w:after="0"/>
        <w:ind w:left="0"/>
        <w:jc w:val="both"/>
      </w:pPr>
      <w:r>
        <w:rPr>
          <w:rFonts w:ascii="Times New Roman"/>
          <w:b w:val="false"/>
          <w:i w:val="false"/>
          <w:color w:val="000000"/>
          <w:sz w:val="28"/>
        </w:rPr>
        <w:t>
      Кемені кеме кітабынан шығару туралы анықтама</w:t>
      </w:r>
    </w:p>
    <w:p>
      <w:pPr>
        <w:spacing w:after="0"/>
        <w:ind w:left="0"/>
        <w:jc w:val="both"/>
      </w:pPr>
      <w:r>
        <w:rPr>
          <w:rFonts w:ascii="Times New Roman"/>
          <w:b w:val="false"/>
          <w:i w:val="false"/>
          <w:color w:val="000000"/>
          <w:sz w:val="28"/>
        </w:rPr>
        <w:t>
      Справка об исключении судна из Судовой книги</w:t>
      </w:r>
    </w:p>
    <w:p>
      <w:pPr>
        <w:spacing w:after="0"/>
        <w:ind w:left="0"/>
        <w:jc w:val="both"/>
      </w:pPr>
      <w:r>
        <w:rPr>
          <w:rFonts w:ascii="Times New Roman"/>
          <w:b w:val="false"/>
          <w:i w:val="false"/>
          <w:color w:val="000000"/>
          <w:sz w:val="28"/>
        </w:rPr>
        <w:t>
      Осы арқылы кеменің Настоящим подтверждается, что судно</w:t>
      </w:r>
    </w:p>
    <w:p>
      <w:pPr>
        <w:spacing w:after="0"/>
        <w:ind w:left="0"/>
        <w:jc w:val="both"/>
      </w:pPr>
      <w:r>
        <w:rPr>
          <w:rFonts w:ascii="Times New Roman"/>
          <w:b w:val="false"/>
          <w:i w:val="false"/>
          <w:color w:val="000000"/>
          <w:sz w:val="28"/>
        </w:rPr>
        <w:t>
      1. Атауы/Название _____________________________________________________</w:t>
      </w:r>
    </w:p>
    <w:p>
      <w:pPr>
        <w:spacing w:after="0"/>
        <w:ind w:left="0"/>
        <w:jc w:val="both"/>
      </w:pPr>
      <w:r>
        <w:rPr>
          <w:rFonts w:ascii="Times New Roman"/>
          <w:b w:val="false"/>
          <w:i w:val="false"/>
          <w:color w:val="000000"/>
          <w:sz w:val="28"/>
        </w:rPr>
        <w:t>
      2. Мемлекеттік тіркеу орны/Место государственной регистрации ______________</w:t>
      </w:r>
    </w:p>
    <w:p>
      <w:pPr>
        <w:spacing w:after="0"/>
        <w:ind w:left="0"/>
        <w:jc w:val="both"/>
      </w:pPr>
      <w:r>
        <w:rPr>
          <w:rFonts w:ascii="Times New Roman"/>
          <w:b w:val="false"/>
          <w:i w:val="false"/>
          <w:color w:val="000000"/>
          <w:sz w:val="28"/>
        </w:rPr>
        <w:t>
      3. Tipкey нөмipi/Регистрационный номер ___________________________________</w:t>
      </w:r>
    </w:p>
    <w:p>
      <w:pPr>
        <w:spacing w:after="0"/>
        <w:ind w:left="0"/>
        <w:jc w:val="both"/>
      </w:pPr>
      <w:r>
        <w:rPr>
          <w:rFonts w:ascii="Times New Roman"/>
          <w:b w:val="false"/>
          <w:i w:val="false"/>
          <w:color w:val="000000"/>
          <w:sz w:val="28"/>
        </w:rPr>
        <w:t>
      4. Мемлекеттік тіркелген күні/Дата государственной регистрации ______________</w:t>
      </w:r>
    </w:p>
    <w:p>
      <w:pPr>
        <w:spacing w:after="0"/>
        <w:ind w:left="0"/>
        <w:jc w:val="both"/>
      </w:pPr>
      <w:r>
        <w:rPr>
          <w:rFonts w:ascii="Times New Roman"/>
          <w:b w:val="false"/>
          <w:i w:val="false"/>
          <w:color w:val="000000"/>
          <w:sz w:val="28"/>
        </w:rPr>
        <w:t>
      5. Кеменің түрі/Тип судна ________________________________________________</w:t>
      </w:r>
    </w:p>
    <w:p>
      <w:pPr>
        <w:spacing w:after="0"/>
        <w:ind w:left="0"/>
        <w:jc w:val="both"/>
      </w:pPr>
      <w:r>
        <w:rPr>
          <w:rFonts w:ascii="Times New Roman"/>
          <w:b w:val="false"/>
          <w:i w:val="false"/>
          <w:color w:val="000000"/>
          <w:sz w:val="28"/>
        </w:rPr>
        <w:t>
      6. Жасалған орны мен уақыты/Место и время постройки ______________________</w:t>
      </w:r>
    </w:p>
    <w:p>
      <w:pPr>
        <w:spacing w:after="0"/>
        <w:ind w:left="0"/>
        <w:jc w:val="both"/>
      </w:pPr>
      <w:r>
        <w:rPr>
          <w:rFonts w:ascii="Times New Roman"/>
          <w:b w:val="false"/>
          <w:i w:val="false"/>
          <w:color w:val="000000"/>
          <w:sz w:val="28"/>
        </w:rPr>
        <w:t>
      7. Ұзындығы/Длина _____________________________________________________</w:t>
      </w:r>
    </w:p>
    <w:p>
      <w:pPr>
        <w:spacing w:after="0"/>
        <w:ind w:left="0"/>
        <w:jc w:val="both"/>
      </w:pPr>
      <w:r>
        <w:rPr>
          <w:rFonts w:ascii="Times New Roman"/>
          <w:b w:val="false"/>
          <w:i w:val="false"/>
          <w:color w:val="000000"/>
          <w:sz w:val="28"/>
        </w:rPr>
        <w:t>
      8. Ені/Ширина __________________________________________________________</w:t>
      </w:r>
    </w:p>
    <w:p>
      <w:pPr>
        <w:spacing w:after="0"/>
        <w:ind w:left="0"/>
        <w:jc w:val="both"/>
      </w:pPr>
      <w:r>
        <w:rPr>
          <w:rFonts w:ascii="Times New Roman"/>
          <w:b w:val="false"/>
          <w:i w:val="false"/>
          <w:color w:val="000000"/>
          <w:sz w:val="28"/>
        </w:rPr>
        <w:t>
      9. Биіктігі/Высота _______________________________________________________</w:t>
      </w:r>
    </w:p>
    <w:p>
      <w:pPr>
        <w:spacing w:after="0"/>
        <w:ind w:left="0"/>
        <w:jc w:val="both"/>
      </w:pPr>
      <w:r>
        <w:rPr>
          <w:rFonts w:ascii="Times New Roman"/>
          <w:b w:val="false"/>
          <w:i w:val="false"/>
          <w:color w:val="000000"/>
          <w:sz w:val="28"/>
        </w:rPr>
        <w:t>
      10. Меншік иесі және оның мекенжайы/Собственник и его адрес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барлық тіркелген құқықтары мен ауыртпалықтары тоқтатыла отырып, кеме кітабынан шығарылғандығы расталады/ исключено из Судовой книги с прекращением всех зарегистрированных прав и обременений.</w:t>
      </w:r>
    </w:p>
    <w:p>
      <w:pPr>
        <w:spacing w:after="0"/>
        <w:ind w:left="0"/>
        <w:jc w:val="both"/>
      </w:pPr>
      <w:r>
        <w:rPr>
          <w:rFonts w:ascii="Times New Roman"/>
          <w:b w:val="false"/>
          <w:i w:val="false"/>
          <w:color w:val="000000"/>
          <w:sz w:val="28"/>
        </w:rPr>
        <w:t>
      20___ж./г. "__"_____________________________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_________________________</w:t>
      </w:r>
    </w:p>
    <w:p>
      <w:pPr>
        <w:spacing w:after="0"/>
        <w:ind w:left="0"/>
        <w:jc w:val="both"/>
      </w:pPr>
      <w:r>
        <w:rPr>
          <w:rFonts w:ascii="Times New Roman"/>
          <w:b w:val="false"/>
          <w:i w:val="false"/>
          <w:color w:val="000000"/>
          <w:sz w:val="28"/>
        </w:rPr>
        <w:t>
                                           аумақтық органының басшысы/(аты-жөні/Ф.И.О)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министрлігі Автомобиль көлігі</w:t>
            </w:r>
            <w:r>
              <w:br/>
            </w:r>
            <w:r>
              <w:rPr>
                <w:rFonts w:ascii="Times New Roman"/>
                <w:b w:val="false"/>
                <w:i w:val="false"/>
                <w:color w:val="000000"/>
                <w:sz w:val="20"/>
              </w:rPr>
              <w:t>және көліктік бақылау</w:t>
            </w:r>
            <w:r>
              <w:br/>
            </w:r>
            <w:r>
              <w:rPr>
                <w:rFonts w:ascii="Times New Roman"/>
                <w:b w:val="false"/>
                <w:i w:val="false"/>
                <w:color w:val="000000"/>
                <w:sz w:val="20"/>
              </w:rPr>
              <w:t>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облысы</w:t>
            </w:r>
            <w:r>
              <w:br/>
            </w:r>
            <w:r>
              <w:rPr>
                <w:rFonts w:ascii="Times New Roman"/>
                <w:b w:val="false"/>
                <w:i w:val="false"/>
                <w:color w:val="000000"/>
                <w:sz w:val="20"/>
              </w:rPr>
              <w:t>(қаласы) бойынша аумақтық</w:t>
            </w:r>
            <w:r>
              <w:br/>
            </w:r>
            <w:r>
              <w:rPr>
                <w:rFonts w:ascii="Times New Roman"/>
                <w:b w:val="false"/>
                <w:i w:val="false"/>
                <w:color w:val="000000"/>
                <w:sz w:val="20"/>
              </w:rPr>
              <w:t>органының басшысына</w:t>
            </w:r>
            <w:r>
              <w:br/>
            </w:r>
            <w:r>
              <w:rPr>
                <w:rFonts w:ascii="Times New Roman"/>
                <w:b w:val="false"/>
                <w:i w:val="false"/>
                <w:color w:val="000000"/>
                <w:sz w:val="20"/>
              </w:rPr>
              <w:t>_________  (Т.А.Ә.) атынан</w:t>
            </w:r>
            <w:r>
              <w:br/>
            </w:r>
            <w:r>
              <w:rPr>
                <w:rFonts w:ascii="Times New Roman"/>
                <w:b w:val="false"/>
                <w:i w:val="false"/>
                <w:color w:val="000000"/>
                <w:sz w:val="20"/>
              </w:rPr>
              <w:t>_________________________</w:t>
            </w:r>
            <w:r>
              <w:br/>
            </w:r>
            <w:r>
              <w:rPr>
                <w:rFonts w:ascii="Times New Roman"/>
                <w:b w:val="false"/>
                <w:i w:val="false"/>
                <w:color w:val="000000"/>
                <w:sz w:val="20"/>
              </w:rPr>
              <w:t>(ұйымның атауы, заңды</w:t>
            </w:r>
            <w:r>
              <w:br/>
            </w:r>
            <w:r>
              <w:rPr>
                <w:rFonts w:ascii="Times New Roman"/>
                <w:b w:val="false"/>
                <w:i w:val="false"/>
                <w:color w:val="000000"/>
                <w:sz w:val="20"/>
              </w:rPr>
              <w:t>мекенжайы немесе жеке</w:t>
            </w:r>
            <w:r>
              <w:br/>
            </w:r>
            <w:r>
              <w:rPr>
                <w:rFonts w:ascii="Times New Roman"/>
                <w:b w:val="false"/>
                <w:i w:val="false"/>
                <w:color w:val="000000"/>
                <w:sz w:val="20"/>
              </w:rPr>
              <w:t>тұлғаның Т.А.Ә., туған күні, үй</w:t>
            </w:r>
            <w:r>
              <w:br/>
            </w:r>
            <w:r>
              <w:rPr>
                <w:rFonts w:ascii="Times New Roman"/>
                <w:b w:val="false"/>
                <w:i w:val="false"/>
                <w:color w:val="000000"/>
                <w:sz w:val="20"/>
              </w:rPr>
              <w:t>мекенжайы, тел.)</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Тиесілі шағын көлемді кемені мемлекеттік тіркеуден шығаруды/шағын көлемді  кемеге кеме билетінің телнұсқасын беруді сұраймын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мынадай себептер бойынша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(шағын көлемді кемені мемлекеттік тіркеуден шығаруға немесе кеме билетінің телнұсқасын беруге жүгінуге себеп болған негізді жазу қажет). Ақпараттық жүйелердегі заңмен қорғалатын құпияны құрайтын мәліметтерді пайдалануға келісім беремін. ЖСН/БСН</w:t>
      </w:r>
    </w:p>
    <w:p>
      <w:pPr>
        <w:spacing w:after="0"/>
        <w:ind w:left="0"/>
        <w:jc w:val="both"/>
      </w:pPr>
      <w:r>
        <w:rPr>
          <w:rFonts w:ascii="Times New Roman"/>
          <w:b w:val="false"/>
          <w:i w:val="false"/>
          <w:color w:val="000000"/>
          <w:sz w:val="28"/>
        </w:rPr>
        <w:t xml:space="preserve">
      _____________________________ "____"__________20__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министрлігі Автомобиль көлігі</w:t>
            </w:r>
            <w:r>
              <w:br/>
            </w:r>
            <w:r>
              <w:rPr>
                <w:rFonts w:ascii="Times New Roman"/>
                <w:b w:val="false"/>
                <w:i w:val="false"/>
                <w:color w:val="000000"/>
                <w:sz w:val="20"/>
              </w:rPr>
              <w:t>және көліктік бақылау</w:t>
            </w:r>
            <w:r>
              <w:br/>
            </w:r>
            <w:r>
              <w:rPr>
                <w:rFonts w:ascii="Times New Roman"/>
                <w:b w:val="false"/>
                <w:i w:val="false"/>
                <w:color w:val="000000"/>
                <w:sz w:val="20"/>
              </w:rPr>
              <w:t>комитетінің</w:t>
            </w:r>
            <w:r>
              <w:br/>
            </w:r>
            <w:r>
              <w:rPr>
                <w:rFonts w:ascii="Times New Roman"/>
                <w:b w:val="false"/>
                <w:i w:val="false"/>
                <w:color w:val="000000"/>
                <w:sz w:val="20"/>
              </w:rPr>
              <w:t>__________ облысы (қаласы)</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басшысына 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кезде) (бұдан әрі -Т.А.Ә.)) атынан</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туралы мәліметтер жеке</w:t>
            </w:r>
            <w:r>
              <w:br/>
            </w:r>
            <w:r>
              <w:rPr>
                <w:rFonts w:ascii="Times New Roman"/>
                <w:b w:val="false"/>
                <w:i w:val="false"/>
                <w:color w:val="000000"/>
                <w:sz w:val="20"/>
              </w:rPr>
              <w:t>тұлғалардың мемлекеттік дерек</w:t>
            </w:r>
            <w:r>
              <w:br/>
            </w:r>
            <w:r>
              <w:rPr>
                <w:rFonts w:ascii="Times New Roman"/>
                <w:b w:val="false"/>
                <w:i w:val="false"/>
                <w:color w:val="000000"/>
                <w:sz w:val="20"/>
              </w:rPr>
              <w:t>қорынан  (бұдан әрі – ЖТ</w:t>
            </w:r>
            <w:r>
              <w:br/>
            </w:r>
            <w:r>
              <w:rPr>
                <w:rFonts w:ascii="Times New Roman"/>
                <w:b w:val="false"/>
                <w:i w:val="false"/>
                <w:color w:val="000000"/>
                <w:sz w:val="20"/>
              </w:rPr>
              <w:t>МДҚ)/Заңды тұлғалардың</w:t>
            </w:r>
            <w:r>
              <w:br/>
            </w:r>
            <w:r>
              <w:rPr>
                <w:rFonts w:ascii="Times New Roman"/>
                <w:b w:val="false"/>
                <w:i w:val="false"/>
                <w:color w:val="000000"/>
                <w:sz w:val="20"/>
              </w:rPr>
              <w:t>мемлекеттік дерек қорынан</w:t>
            </w:r>
            <w:r>
              <w:br/>
            </w:r>
            <w:r>
              <w:rPr>
                <w:rFonts w:ascii="Times New Roman"/>
                <w:b w:val="false"/>
                <w:i w:val="false"/>
                <w:color w:val="000000"/>
                <w:sz w:val="20"/>
              </w:rPr>
              <w:t>(бұдан әрі -  ЗТ МДҚ) автоматты</w:t>
            </w:r>
            <w:r>
              <w:br/>
            </w:r>
            <w:r>
              <w:rPr>
                <w:rFonts w:ascii="Times New Roman"/>
                <w:b w:val="false"/>
                <w:i w:val="false"/>
                <w:color w:val="000000"/>
                <w:sz w:val="20"/>
              </w:rPr>
              <w:t>түрде таратылады))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 тиесілі кеменің ипотекасын мемлекеттік тіркеу туралы куәлікті/кеменiң ипотекасын мемлекеттік тіркеу туралы куәліктің телнұсқасын/кеменің ипотекасын мемлекеттік тіркеу туралы куәлікке қосымша парақ/кеме ипотекасы тоқтатылған кезде туралы ақпарат беруді (қажетін белгілеу) сұраймын.</w:t>
      </w:r>
    </w:p>
    <w:p>
      <w:pPr>
        <w:spacing w:after="0"/>
        <w:ind w:left="0"/>
        <w:jc w:val="both"/>
      </w:pPr>
      <w:r>
        <w:rPr>
          <w:rFonts w:ascii="Times New Roman"/>
          <w:b w:val="false"/>
          <w:i w:val="false"/>
          <w:color w:val="000000"/>
          <w:sz w:val="28"/>
        </w:rPr>
        <w:t>
      Кемені сәйкестендіретін деректер (кеменің атауы, тіркеу нөмірі, тіркеу орны, тіркелу нөмірі, кеменің үлгісі мен класы, тоннажы) ____________________________________</w:t>
      </w:r>
    </w:p>
    <w:p>
      <w:pPr>
        <w:spacing w:after="0"/>
        <w:ind w:left="0"/>
        <w:jc w:val="both"/>
      </w:pPr>
      <w:r>
        <w:rPr>
          <w:rFonts w:ascii="Times New Roman"/>
          <w:b w:val="false"/>
          <w:i w:val="false"/>
          <w:color w:val="000000"/>
          <w:sz w:val="28"/>
        </w:rPr>
        <w:t>
      Ипотеканың кепіл берушісінің аты мен мекенжайы________________________</w:t>
      </w:r>
    </w:p>
    <w:p>
      <w:pPr>
        <w:spacing w:after="0"/>
        <w:ind w:left="0"/>
        <w:jc w:val="both"/>
      </w:pPr>
      <w:r>
        <w:rPr>
          <w:rFonts w:ascii="Times New Roman"/>
          <w:b w:val="false"/>
          <w:i w:val="false"/>
          <w:color w:val="000000"/>
          <w:sz w:val="28"/>
        </w:rPr>
        <w:t>
      Ипотеканың кепіл ұстаушысының аты мен мекенжайын немесе оның ұсынушыға белгiленгенi туралы мәліметтер _______________________________________________</w:t>
      </w:r>
    </w:p>
    <w:p>
      <w:pPr>
        <w:spacing w:after="0"/>
        <w:ind w:left="0"/>
        <w:jc w:val="both"/>
      </w:pPr>
      <w:r>
        <w:rPr>
          <w:rFonts w:ascii="Times New Roman"/>
          <w:b w:val="false"/>
          <w:i w:val="false"/>
          <w:color w:val="000000"/>
          <w:sz w:val="28"/>
        </w:rPr>
        <w:t>
      Екі немесе одан да көп кемеге ипотека белгілеген кезде ипотекамен қамтамасыз етілген  мiндеттемелердiң ең жоғары мөлшері; тараптардың бұл туралы келiсiмi болған кезде,  міндеттемемен жеке-жеке әрбір кеме қамтамасыз етілетін мөлшер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ипотекасының аяқталу күні 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министрлігі Автомобиль көлігі</w:t>
            </w:r>
            <w:r>
              <w:br/>
            </w:r>
            <w:r>
              <w:rPr>
                <w:rFonts w:ascii="Times New Roman"/>
                <w:b w:val="false"/>
                <w:i w:val="false"/>
                <w:color w:val="000000"/>
                <w:sz w:val="20"/>
              </w:rPr>
              <w:t>және көліктік бақылау</w:t>
            </w:r>
            <w:r>
              <w:br/>
            </w:r>
            <w:r>
              <w:rPr>
                <w:rFonts w:ascii="Times New Roman"/>
                <w:b w:val="false"/>
                <w:i w:val="false"/>
                <w:color w:val="000000"/>
                <w:sz w:val="20"/>
              </w:rPr>
              <w:t>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облысы (қаласы) бойынша</w:t>
            </w:r>
            <w:r>
              <w:br/>
            </w:r>
            <w:r>
              <w:rPr>
                <w:rFonts w:ascii="Times New Roman"/>
                <w:b w:val="false"/>
                <w:i w:val="false"/>
                <w:color w:val="000000"/>
                <w:sz w:val="20"/>
              </w:rPr>
              <w:t>аумақтық органының басшысы</w:t>
            </w:r>
            <w:r>
              <w:br/>
            </w:r>
            <w:r>
              <w:rPr>
                <w:rFonts w:ascii="Times New Roman"/>
                <w:b w:val="false"/>
                <w:i w:val="false"/>
                <w:color w:val="000000"/>
                <w:sz w:val="20"/>
              </w:rPr>
              <w:t>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 туралы</w:t>
            </w:r>
            <w:r>
              <w:br/>
            </w:r>
            <w:r>
              <w:rPr>
                <w:rFonts w:ascii="Times New Roman"/>
                <w:b w:val="false"/>
                <w:i w:val="false"/>
                <w:color w:val="000000"/>
                <w:sz w:val="20"/>
              </w:rPr>
              <w:t>мәліметтер ЖТ МДҚ/ЗТ МДҚ-дан автоматты түрде тартылады)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тиесілі шағын көлемді кеменің ипотекасын мемлекеттік тіркеу туралы куәлікті/шағын көлемді кеменiң ипотекасын мемлекеттік тіркеу туралы куәліктің телнұсқасын/шағын көлемді кеменің ипотекасын мемлекеттік тіркеу туралы куәлікке қосымша парақ/ шағын көлемді кеме ипотекасы тоқтатылған кезде туралы ақпарат беруді (қажетін белгілеу) сұраймын.</w:t>
      </w:r>
    </w:p>
    <w:p>
      <w:pPr>
        <w:spacing w:after="0"/>
        <w:ind w:left="0"/>
        <w:jc w:val="both"/>
      </w:pPr>
      <w:r>
        <w:rPr>
          <w:rFonts w:ascii="Times New Roman"/>
          <w:b w:val="false"/>
          <w:i w:val="false"/>
          <w:color w:val="000000"/>
          <w:sz w:val="28"/>
        </w:rPr>
        <w:t>
      Шағын көлемді кемені сәйкестендіретін деректер (тіркеу нөмірі, кеменің үлгісі)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Ипотеканың кепіл берушісінің аты мен мекенжайы_________________________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Ипотеканың кепіл ұстаушысының аты мен мекенжайын немесе оның ұсынушыға белгiленгенi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 немесе одан да көп шағын көлемді кемеге ипотека белгілеген кезде ипотекамен қамтамасыз етілген мiндеттемелердiң ең жоғары өлшері; тараптардың бұл туралы келiсiмi болған кезде, міндеттемемен жеке-жеке әрбір кеме қамтамасыз етілетін мөлшер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Шағын көлемді кеме ипотекасының аяқталу күні 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20__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порттарының теңiз әкiмшiлiгiнің</w:t>
            </w:r>
            <w:r>
              <w:br/>
            </w: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туралы мәліметтер ЖТ МДҚ/ЗТ</w:t>
            </w:r>
            <w:r>
              <w:br/>
            </w:r>
            <w:r>
              <w:rPr>
                <w:rFonts w:ascii="Times New Roman"/>
                <w:b w:val="false"/>
                <w:i w:val="false"/>
                <w:color w:val="000000"/>
                <w:sz w:val="20"/>
              </w:rPr>
              <w:t>МДҚ-дан автоматты түрде</w:t>
            </w:r>
            <w:r>
              <w:br/>
            </w:r>
            <w:r>
              <w:rPr>
                <w:rFonts w:ascii="Times New Roman"/>
                <w:b w:val="false"/>
                <w:i w:val="false"/>
                <w:color w:val="000000"/>
                <w:sz w:val="20"/>
              </w:rPr>
              <w:t>тартылады)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кеменің (жасалып жатқан кеменің) ипотекасын мемлекеттік тіркеу туралы  куәлікті/кеменің (жасалып жатқан кеменің) ипотекасын мемлекеттік тіркеу туралы куәліктің телнұсқасын/кеменiң (жасалып жатқан кеменің) мемлекеттік тіркеу туралы куәлікке қосымша парақ/кеменiң (жасалып жатқан кеменің) тоқтатылған кезде туралы ақпарат беруді (қажетін белгілеу) сұраймын.</w:t>
      </w:r>
    </w:p>
    <w:p>
      <w:pPr>
        <w:spacing w:after="0"/>
        <w:ind w:left="0"/>
        <w:jc w:val="both"/>
      </w:pPr>
      <w:r>
        <w:rPr>
          <w:rFonts w:ascii="Times New Roman"/>
          <w:b w:val="false"/>
          <w:i w:val="false"/>
          <w:color w:val="000000"/>
          <w:sz w:val="28"/>
        </w:rPr>
        <w:t>
      Кеменiң атауы ______________________________________________________</w:t>
      </w:r>
    </w:p>
    <w:p>
      <w:pPr>
        <w:spacing w:after="0"/>
        <w:ind w:left="0"/>
        <w:jc w:val="both"/>
      </w:pPr>
      <w:r>
        <w:rPr>
          <w:rFonts w:ascii="Times New Roman"/>
          <w:b w:val="false"/>
          <w:i w:val="false"/>
          <w:color w:val="000000"/>
          <w:sz w:val="28"/>
        </w:rPr>
        <w:t>
      Кеменің тіркелген порты немесе орны __________________________________</w:t>
      </w:r>
    </w:p>
    <w:p>
      <w:pPr>
        <w:spacing w:after="0"/>
        <w:ind w:left="0"/>
        <w:jc w:val="both"/>
      </w:pPr>
      <w:r>
        <w:rPr>
          <w:rFonts w:ascii="Times New Roman"/>
          <w:b w:val="false"/>
          <w:i w:val="false"/>
          <w:color w:val="000000"/>
          <w:sz w:val="28"/>
        </w:rPr>
        <w:t>
      Кеменің тіркелген нөмірі _____________________________________________</w:t>
      </w:r>
    </w:p>
    <w:p>
      <w:pPr>
        <w:spacing w:after="0"/>
        <w:ind w:left="0"/>
        <w:jc w:val="both"/>
      </w:pPr>
      <w:r>
        <w:rPr>
          <w:rFonts w:ascii="Times New Roman"/>
          <w:b w:val="false"/>
          <w:i w:val="false"/>
          <w:color w:val="000000"/>
          <w:sz w:val="28"/>
        </w:rPr>
        <w:t>
      Кеменің үлгiсi және сыныбы __________________________________________</w:t>
      </w:r>
    </w:p>
    <w:p>
      <w:pPr>
        <w:spacing w:after="0"/>
        <w:ind w:left="0"/>
        <w:jc w:val="both"/>
      </w:pPr>
      <w:r>
        <w:rPr>
          <w:rFonts w:ascii="Times New Roman"/>
          <w:b w:val="false"/>
          <w:i w:val="false"/>
          <w:color w:val="000000"/>
          <w:sz w:val="28"/>
        </w:rPr>
        <w:t>
      Кеменің тоннажы ___________________________________________________</w:t>
      </w:r>
    </w:p>
    <w:p>
      <w:pPr>
        <w:spacing w:after="0"/>
        <w:ind w:left="0"/>
        <w:jc w:val="both"/>
      </w:pPr>
      <w:r>
        <w:rPr>
          <w:rFonts w:ascii="Times New Roman"/>
          <w:b w:val="false"/>
          <w:i w:val="false"/>
          <w:color w:val="000000"/>
          <w:sz w:val="28"/>
        </w:rPr>
        <w:t>
      Кемені жасау жүзеге асырылып жатқан орын ____________________________</w:t>
      </w:r>
    </w:p>
    <w:p>
      <w:pPr>
        <w:spacing w:after="0"/>
        <w:ind w:left="0"/>
        <w:jc w:val="both"/>
      </w:pPr>
      <w:r>
        <w:rPr>
          <w:rFonts w:ascii="Times New Roman"/>
          <w:b w:val="false"/>
          <w:i w:val="false"/>
          <w:color w:val="000000"/>
          <w:sz w:val="28"/>
        </w:rPr>
        <w:t>
      Кеменің жасалу нөмiрi _______________________________________________</w:t>
      </w:r>
    </w:p>
    <w:p>
      <w:pPr>
        <w:spacing w:after="0"/>
        <w:ind w:left="0"/>
        <w:jc w:val="both"/>
      </w:pPr>
      <w:r>
        <w:rPr>
          <w:rFonts w:ascii="Times New Roman"/>
          <w:b w:val="false"/>
          <w:i w:val="false"/>
          <w:color w:val="000000"/>
          <w:sz w:val="28"/>
        </w:rPr>
        <w:t>
      Кеменiң үлгiсi ______________________________________________________</w:t>
      </w:r>
    </w:p>
    <w:p>
      <w:pPr>
        <w:spacing w:after="0"/>
        <w:ind w:left="0"/>
        <w:jc w:val="both"/>
      </w:pPr>
      <w:r>
        <w:rPr>
          <w:rFonts w:ascii="Times New Roman"/>
          <w:b w:val="false"/>
          <w:i w:val="false"/>
          <w:color w:val="000000"/>
          <w:sz w:val="28"/>
        </w:rPr>
        <w:t>
      Кильдiң ұзындығы және басқа да негiзгi өлшемдер _______________________</w:t>
      </w:r>
    </w:p>
    <w:p>
      <w:pPr>
        <w:spacing w:after="0"/>
        <w:ind w:left="0"/>
        <w:jc w:val="both"/>
      </w:pPr>
      <w:r>
        <w:rPr>
          <w:rFonts w:ascii="Times New Roman"/>
          <w:b w:val="false"/>
          <w:i w:val="false"/>
          <w:color w:val="000000"/>
          <w:sz w:val="28"/>
        </w:rPr>
        <w:t>
      Кеменің тiзілімдік нөмiрi _____________________________________________</w:t>
      </w:r>
    </w:p>
    <w:p>
      <w:pPr>
        <w:spacing w:after="0"/>
        <w:ind w:left="0"/>
        <w:jc w:val="both"/>
      </w:pPr>
      <w:r>
        <w:rPr>
          <w:rFonts w:ascii="Times New Roman"/>
          <w:b w:val="false"/>
          <w:i w:val="false"/>
          <w:color w:val="000000"/>
          <w:sz w:val="28"/>
        </w:rPr>
        <w:t>
      Кепiл берушiнiң аты және мекенжайы __________________________________</w:t>
      </w:r>
    </w:p>
    <w:p>
      <w:pPr>
        <w:spacing w:after="0"/>
        <w:ind w:left="0"/>
        <w:jc w:val="both"/>
      </w:pPr>
      <w:r>
        <w:rPr>
          <w:rFonts w:ascii="Times New Roman"/>
          <w:b w:val="false"/>
          <w:i w:val="false"/>
          <w:color w:val="000000"/>
          <w:sz w:val="28"/>
        </w:rPr>
        <w:t>
      Ипотекаға кепiл ұстаушының аты мен мекенжайы немесе оның ұсынушыға белгiленгенi туралы мәлiметтер _____________________________________________</w:t>
      </w:r>
    </w:p>
    <w:p>
      <w:pPr>
        <w:spacing w:after="0"/>
        <w:ind w:left="0"/>
        <w:jc w:val="both"/>
      </w:pPr>
      <w:r>
        <w:rPr>
          <w:rFonts w:ascii="Times New Roman"/>
          <w:b w:val="false"/>
          <w:i w:val="false"/>
          <w:color w:val="000000"/>
          <w:sz w:val="28"/>
        </w:rPr>
        <w:t>
      Ипотекамен қамтамасыз етiлген мiндеттеменiң ең жоғары мөлшерi _____</w:t>
      </w:r>
    </w:p>
    <w:p>
      <w:pPr>
        <w:spacing w:after="0"/>
        <w:ind w:left="0"/>
        <w:jc w:val="both"/>
      </w:pPr>
      <w:r>
        <w:rPr>
          <w:rFonts w:ascii="Times New Roman"/>
          <w:b w:val="false"/>
          <w:i w:val="false"/>
          <w:color w:val="000000"/>
          <w:sz w:val="28"/>
        </w:rPr>
        <w:t>
      Екi немесе одан астам кемеге не жасалып жатқан кемелерге ипотеканы белгiлеген кезде - тараптардың ол туралы келiсiмi болған кезде мiндеттеменi жеке алғанда әрбiр кеме  қамтамасыз ететiн мөлшер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Кеме немесе жасалып жатқан кеме ипотекасының аяқталу күнi 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18-қосымша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18-қосымша</w:t>
            </w:r>
          </w:p>
        </w:tc>
      </w:tr>
    </w:tbl>
    <w:bookmarkStart w:name="z200" w:id="131"/>
    <w:p>
      <w:pPr>
        <w:spacing w:after="0"/>
        <w:ind w:left="0"/>
        <w:jc w:val="left"/>
      </w:pPr>
      <w:r>
        <w:rPr>
          <w:rFonts w:ascii="Times New Roman"/>
          <w:b/>
          <w:i w:val="false"/>
          <w:color w:val="000000"/>
        </w:rPr>
        <w:t xml:space="preserve"> "Кеменің, шағын көлемді кеменің, жасалып жатқан кеменің ипотекасын мемлекеттік тіркеу" мемлекеттік қызмет көрсетуге қойылатын негізгі талаптардың тізбесі</w:t>
      </w:r>
    </w:p>
    <w:bookmarkEnd w:id="131"/>
    <w:p>
      <w:pPr>
        <w:spacing w:after="0"/>
        <w:ind w:left="0"/>
        <w:jc w:val="both"/>
      </w:pPr>
      <w:r>
        <w:rPr>
          <w:rFonts w:ascii="Times New Roman"/>
          <w:b w:val="false"/>
          <w:i w:val="false"/>
          <w:color w:val="ff0000"/>
          <w:sz w:val="28"/>
        </w:rPr>
        <w:t xml:space="preserve">
      Ескерту. 18-қосымша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"Кеменің, шағын көлемді кеменің, жасалып жатқан кеменің ипотекасын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мемлекеттік тіркеу туралы куәлікті беру;</w:t>
            </w:r>
          </w:p>
          <w:p>
            <w:pPr>
              <w:spacing w:after="20"/>
              <w:ind w:left="20"/>
              <w:jc w:val="both"/>
            </w:pPr>
            <w:r>
              <w:rPr>
                <w:rFonts w:ascii="Times New Roman"/>
                <w:b w:val="false"/>
                <w:i w:val="false"/>
                <w:color w:val="000000"/>
                <w:sz w:val="20"/>
              </w:rPr>
              <w:t>
2) куәліктің телнұсқасын беру;</w:t>
            </w:r>
          </w:p>
          <w:p>
            <w:pPr>
              <w:spacing w:after="20"/>
              <w:ind w:left="20"/>
              <w:jc w:val="both"/>
            </w:pPr>
            <w:r>
              <w:rPr>
                <w:rFonts w:ascii="Times New Roman"/>
                <w:b w:val="false"/>
                <w:i w:val="false"/>
                <w:color w:val="000000"/>
                <w:sz w:val="20"/>
              </w:rPr>
              <w:t>
3) қосымша парақты беру;</w:t>
            </w:r>
          </w:p>
          <w:p>
            <w:pPr>
              <w:spacing w:after="20"/>
              <w:ind w:left="20"/>
              <w:jc w:val="both"/>
            </w:pPr>
            <w:r>
              <w:rPr>
                <w:rFonts w:ascii="Times New Roman"/>
                <w:b w:val="false"/>
                <w:i w:val="false"/>
                <w:color w:val="000000"/>
                <w:sz w:val="20"/>
              </w:rPr>
              <w:t>
4) кеменің ипотекасын аяқтау туралы ақпаратты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үкіметінің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Кеменiң ипотекасын мемлекеттік тіркеу туралы куәлік;</w:t>
            </w:r>
          </w:p>
          <w:p>
            <w:pPr>
              <w:spacing w:after="20"/>
              <w:ind w:left="20"/>
              <w:jc w:val="both"/>
            </w:pPr>
            <w:r>
              <w:rPr>
                <w:rFonts w:ascii="Times New Roman"/>
                <w:b w:val="false"/>
                <w:i w:val="false"/>
                <w:color w:val="000000"/>
                <w:sz w:val="20"/>
              </w:rPr>
              <w:t>
2. Кеменiң ипотекасын мемлекеттік тіркеу туралы куәліктің телнұсқасы;</w:t>
            </w:r>
          </w:p>
          <w:p>
            <w:pPr>
              <w:spacing w:after="20"/>
              <w:ind w:left="20"/>
              <w:jc w:val="both"/>
            </w:pPr>
            <w:r>
              <w:rPr>
                <w:rFonts w:ascii="Times New Roman"/>
                <w:b w:val="false"/>
                <w:i w:val="false"/>
                <w:color w:val="000000"/>
                <w:sz w:val="20"/>
              </w:rPr>
              <w:t>
3. Кеменің ипотекасын мемлекеттік тіркеу туралы куәлікке қосымша парақ;</w:t>
            </w:r>
          </w:p>
          <w:p>
            <w:pPr>
              <w:spacing w:after="20"/>
              <w:ind w:left="20"/>
              <w:jc w:val="both"/>
            </w:pPr>
            <w:r>
              <w:rPr>
                <w:rFonts w:ascii="Times New Roman"/>
                <w:b w:val="false"/>
                <w:i w:val="false"/>
                <w:color w:val="000000"/>
                <w:sz w:val="20"/>
              </w:rPr>
              <w:t>
4. Кеме ипотекасын тоқтату туралы ақпарат беру;</w:t>
            </w:r>
          </w:p>
          <w:p>
            <w:pPr>
              <w:spacing w:after="20"/>
              <w:ind w:left="20"/>
              <w:jc w:val="both"/>
            </w:pPr>
            <w:r>
              <w:rPr>
                <w:rFonts w:ascii="Times New Roman"/>
                <w:b w:val="false"/>
                <w:i w:val="false"/>
                <w:color w:val="000000"/>
                <w:sz w:val="20"/>
              </w:rPr>
              <w:t>
5. Шағын көлемді кеменің ипотекасын мемлекеттік тіркеу туралы куәлік;</w:t>
            </w:r>
          </w:p>
          <w:p>
            <w:pPr>
              <w:spacing w:after="20"/>
              <w:ind w:left="20"/>
              <w:jc w:val="both"/>
            </w:pPr>
            <w:r>
              <w:rPr>
                <w:rFonts w:ascii="Times New Roman"/>
                <w:b w:val="false"/>
                <w:i w:val="false"/>
                <w:color w:val="000000"/>
                <w:sz w:val="20"/>
              </w:rPr>
              <w:t>
6. Шағын көлемді кеменің ипотекасын мемлекеттік тіркеу туралы куәліктің телнұсқасы;</w:t>
            </w:r>
          </w:p>
          <w:p>
            <w:pPr>
              <w:spacing w:after="20"/>
              <w:ind w:left="20"/>
              <w:jc w:val="both"/>
            </w:pPr>
            <w:r>
              <w:rPr>
                <w:rFonts w:ascii="Times New Roman"/>
                <w:b w:val="false"/>
                <w:i w:val="false"/>
                <w:color w:val="000000"/>
                <w:sz w:val="20"/>
              </w:rPr>
              <w:t>
7. Шағын көлемді кеменің ипотекасын мемлекеттік тіркеу туралы куәлікке қосымша парақ;</w:t>
            </w:r>
          </w:p>
          <w:p>
            <w:pPr>
              <w:spacing w:after="20"/>
              <w:ind w:left="20"/>
              <w:jc w:val="both"/>
            </w:pPr>
            <w:r>
              <w:rPr>
                <w:rFonts w:ascii="Times New Roman"/>
                <w:b w:val="false"/>
                <w:i w:val="false"/>
                <w:color w:val="000000"/>
                <w:sz w:val="20"/>
              </w:rPr>
              <w:t>
8. Шағын көлемді кеменің ипотекасын тоқтату туралы ақпарат беру;</w:t>
            </w:r>
          </w:p>
          <w:p>
            <w:pPr>
              <w:spacing w:after="20"/>
              <w:ind w:left="20"/>
              <w:jc w:val="both"/>
            </w:pPr>
            <w:r>
              <w:rPr>
                <w:rFonts w:ascii="Times New Roman"/>
                <w:b w:val="false"/>
                <w:i w:val="false"/>
                <w:color w:val="000000"/>
                <w:sz w:val="20"/>
              </w:rPr>
              <w:t>
9. Кеменiң (жасалып жатқан кеменің) ипотекасын мемлекеттік тіркеу туралы куәлік;</w:t>
            </w:r>
          </w:p>
          <w:p>
            <w:pPr>
              <w:spacing w:after="20"/>
              <w:ind w:left="20"/>
              <w:jc w:val="both"/>
            </w:pPr>
            <w:r>
              <w:rPr>
                <w:rFonts w:ascii="Times New Roman"/>
                <w:b w:val="false"/>
                <w:i w:val="false"/>
                <w:color w:val="000000"/>
                <w:sz w:val="20"/>
              </w:rPr>
              <w:t>
10. Кеменiң (жасалып жатқан кеменің) ипотекасын мемлекеттік тіркеу туралы куәліктің телнұсқасы;</w:t>
            </w:r>
          </w:p>
          <w:p>
            <w:pPr>
              <w:spacing w:after="20"/>
              <w:ind w:left="20"/>
              <w:jc w:val="both"/>
            </w:pPr>
            <w:r>
              <w:rPr>
                <w:rFonts w:ascii="Times New Roman"/>
                <w:b w:val="false"/>
                <w:i w:val="false"/>
                <w:color w:val="000000"/>
                <w:sz w:val="20"/>
              </w:rPr>
              <w:t>
11. Кеменiң (жасалып жатқан кеменің) ипотекасын мемлекеттік тіркеу туралы куәлікке қосымша парақ;</w:t>
            </w:r>
          </w:p>
          <w:p>
            <w:pPr>
              <w:spacing w:after="20"/>
              <w:ind w:left="20"/>
              <w:jc w:val="both"/>
            </w:pPr>
            <w:r>
              <w:rPr>
                <w:rFonts w:ascii="Times New Roman"/>
                <w:b w:val="false"/>
                <w:i w:val="false"/>
                <w:color w:val="000000"/>
                <w:sz w:val="20"/>
              </w:rPr>
              <w:t>
12. Кеменiң (жасалып жатқан кеменің) ипотекасын тоқтату туралы ақпарат беру;</w:t>
            </w:r>
          </w:p>
          <w:p>
            <w:pPr>
              <w:spacing w:after="20"/>
              <w:ind w:left="20"/>
              <w:jc w:val="both"/>
            </w:pPr>
            <w:r>
              <w:rPr>
                <w:rFonts w:ascii="Times New Roman"/>
                <w:b w:val="false"/>
                <w:i w:val="false"/>
                <w:color w:val="000000"/>
                <w:sz w:val="20"/>
              </w:rPr>
              <w:t>
13.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ипотекасын мемлекеттік тіркегені және кеменің, шағын көлемді кеменің, жасалып жатқан кеменің мемлекеттік тіркелгенін куәландыратын құжаттың телнұсқасын бергені үшін алым "Салық және бюджетке төленетін басқа да міндетті төлемдер туралы (Салық Кодексі)" Қазақстан Республикасы кодексінің 553-бабының 3-тармағына сәйкес мөлшерлемелер бойынша жүзеге асырылады.</w:t>
            </w:r>
          </w:p>
          <w:p>
            <w:pPr>
              <w:spacing w:after="20"/>
              <w:ind w:left="20"/>
              <w:jc w:val="both"/>
            </w:pPr>
            <w:r>
              <w:rPr>
                <w:rFonts w:ascii="Times New Roman"/>
                <w:b w:val="false"/>
                <w:i w:val="false"/>
                <w:color w:val="000000"/>
                <w:sz w:val="20"/>
              </w:rPr>
              <w:t>
Алым мөлшерлемелері:</w:t>
            </w:r>
          </w:p>
          <w:p>
            <w:pPr>
              <w:spacing w:after="20"/>
              <w:ind w:left="20"/>
              <w:jc w:val="both"/>
            </w:pPr>
            <w:r>
              <w:rPr>
                <w:rFonts w:ascii="Times New Roman"/>
                <w:b w:val="false"/>
                <w:i w:val="false"/>
                <w:color w:val="000000"/>
                <w:sz w:val="20"/>
              </w:rPr>
              <w:t>
1) жеке тұлғалар үшін – 1 (бір) айлық есептік көрсеткішті (бұдан әрі – АЕК);</w:t>
            </w:r>
          </w:p>
          <w:p>
            <w:pPr>
              <w:spacing w:after="20"/>
              <w:ind w:left="20"/>
              <w:jc w:val="both"/>
            </w:pPr>
            <w:r>
              <w:rPr>
                <w:rFonts w:ascii="Times New Roman"/>
                <w:b w:val="false"/>
                <w:i w:val="false"/>
                <w:color w:val="000000"/>
                <w:sz w:val="20"/>
              </w:rPr>
              <w:t>
2) заңды тұлғалар үшін – 5 (бес) АЕК-ты;</w:t>
            </w:r>
          </w:p>
          <w:p>
            <w:pPr>
              <w:spacing w:after="20"/>
              <w:ind w:left="20"/>
              <w:jc w:val="both"/>
            </w:pPr>
            <w:r>
              <w:rPr>
                <w:rFonts w:ascii="Times New Roman"/>
                <w:b w:val="false"/>
                <w:i w:val="false"/>
                <w:color w:val="000000"/>
                <w:sz w:val="20"/>
              </w:rPr>
              <w:t>
3) құжаттың телнұсқасын беру үшін – 0,5 АЕК-ты құрайды.</w:t>
            </w:r>
          </w:p>
          <w:p>
            <w:pPr>
              <w:spacing w:after="20"/>
              <w:ind w:left="20"/>
              <w:jc w:val="both"/>
            </w:pPr>
            <w:r>
              <w:rPr>
                <w:rFonts w:ascii="Times New Roman"/>
                <w:b w:val="false"/>
                <w:i w:val="false"/>
                <w:color w:val="000000"/>
                <w:sz w:val="20"/>
              </w:rPr>
              <w:t>
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мүгедектігі бар адамдарға, сондай-ақ бала кезінен мүгедектігі бар адамның ата-анасының біреуіне, репатрианттар (оралмандар) Қазақстан Республикасының азаматтығын алғанға дейін кеменің, шағын көлемді кеменің ипотекасын мемлекеттік тіркеу үшін алым төлеуден босатылады,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Қосымша парақты беру және кеменің ипотекасын аяқтау туралы ақпаратты беру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9) мемлекеттік тіркеу туралы куәлікті беру және куәліктің телнұсқасын беру</w:t>
            </w:r>
          </w:p>
          <w:p>
            <w:pPr>
              <w:spacing w:after="20"/>
              <w:ind w:left="20"/>
              <w:jc w:val="both"/>
            </w:pPr>
            <w:r>
              <w:rPr>
                <w:rFonts w:ascii="Times New Roman"/>
                <w:b w:val="false"/>
                <w:i w:val="false"/>
                <w:color w:val="000000"/>
                <w:sz w:val="20"/>
              </w:rPr>
              <w:t>
кеменің ипотекасын мемлекеттік тіркеу туралы куәлікті не кеменің ипотекасын мемлекеттік тіркеу туралы куәліктің телнұсқасын не шағын көлемді кеменің ипотекасын мемлекеттік тіркеу туралы куәлікті не шағын көлемді кеменің ипотекасын мемлекеттік тіркеу туралы куәліктің телнұсқасын не кеме ипотекасын (жасалып жатқан кеменің) мемлекеттік тіркеу туралы куәлікті не кеме ипотекасын (жасалып жатқан кеменің) мемлекеттік тіркеу туралы куәліктің телнұсқасын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осы шартта көрсетілген құжаттардың көшірмелері бар кеменің, шағын көлемді кеменің, жасалып жатқан кеменің ипотекасы туралы шарттың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2) қосымша парақты беру</w:t>
            </w:r>
          </w:p>
          <w:p>
            <w:pPr>
              <w:spacing w:after="20"/>
              <w:ind w:left="20"/>
              <w:jc w:val="both"/>
            </w:pPr>
            <w:r>
              <w:rPr>
                <w:rFonts w:ascii="Times New Roman"/>
                <w:b w:val="false"/>
                <w:i w:val="false"/>
                <w:color w:val="000000"/>
                <w:sz w:val="20"/>
              </w:rPr>
              <w:t>
кеменің ипотекасын мемлекеттік тіркеу туралы куәлікке қосымша парақты немесе шағын көлемді кеменің ипотекасын мемлекеттік тіркеу туралы куәлікке қосымша парақты немесе кеменің ипотекасын (жасалып жатқан кеменің) мемлекеттік тіркеу туралы куәлікке қосымша парақты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нысандағы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 туралы шартқа осындай қосымша келісімде көрсетілген құжаттармен қосымша келісімнің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3) кеменің ипотекасын аяқтау туралы ақпаратты беру</w:t>
            </w:r>
          </w:p>
          <w:p>
            <w:pPr>
              <w:spacing w:after="20"/>
              <w:ind w:left="20"/>
              <w:jc w:val="both"/>
            </w:pPr>
            <w:r>
              <w:rPr>
                <w:rFonts w:ascii="Times New Roman"/>
                <w:b w:val="false"/>
                <w:i w:val="false"/>
                <w:color w:val="000000"/>
                <w:sz w:val="20"/>
              </w:rPr>
              <w:t>
кеменің ипотекасын тоқтату туралы ақпаратты не шағын көлемді кеменің ипотекасын тоқтату туралы ақпаратты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ипотекасын өтеу туралы анықтаманың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Банктер және банк қызметі туралы" 1995 жылғы 31 тамыздағы Қазақстан Республикасы Заңының </w:t>
            </w:r>
            <w:r>
              <w:rPr>
                <w:rFonts w:ascii="Times New Roman"/>
                <w:b w:val="false"/>
                <w:i w:val="false"/>
                <w:color w:val="000000"/>
                <w:sz w:val="20"/>
              </w:rPr>
              <w:t>61-4-бабында</w:t>
            </w:r>
            <w:r>
              <w:rPr>
                <w:rFonts w:ascii="Times New Roman"/>
                <w:b w:val="false"/>
                <w:i w:val="false"/>
                <w:color w:val="000000"/>
                <w:sz w:val="20"/>
              </w:rPr>
              <w:t xml:space="preserve"> көзделген тәртіппен операция жүргізген жағдайда,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(тапсыру актісін немесе одан үзінді-көшірме қоса беріле отырып), талап ету құқығын басқаға беру туралы талапты қамтитын шарттың нотариат куәландырған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заңнамасына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w:t>
      </w:r>
    </w:p>
    <w:p>
      <w:pPr>
        <w:spacing w:after="0"/>
        <w:ind w:left="0"/>
        <w:jc w:val="both"/>
      </w:pPr>
      <w:r>
        <w:rPr>
          <w:rFonts w:ascii="Times New Roman"/>
          <w:b w:val="false"/>
          <w:i w:val="false"/>
          <w:color w:val="000000"/>
          <w:sz w:val="28"/>
        </w:rPr>
        <w:t>
      КЕМЕНІҢ ИПОТЕКАСЫН МЕМЛЕКЕТТІК ТІРКЕУ ТУРАЛЫ КУӘЛІК  СВИДЕТЕЛЬСТВО О ГОСУДАРСТВЕННОЙ РЕГИСТРАЦИИ ИПОТЕКИ СУДНА</w:t>
      </w:r>
    </w:p>
    <w:p>
      <w:pPr>
        <w:spacing w:after="0"/>
        <w:ind w:left="0"/>
        <w:jc w:val="both"/>
      </w:pPr>
      <w:r>
        <w:rPr>
          <w:rFonts w:ascii="Times New Roman"/>
          <w:b w:val="false"/>
          <w:i w:val="false"/>
          <w:color w:val="000000"/>
          <w:sz w:val="28"/>
        </w:rPr>
        <w:t>
      20 ___ жылғы "__" _______ № ____________ год Мемлекеттік кеме тізіліміне 20___ жылғы "__" _______ № ___енгізілген деректер негізінде осы арқылы кемесінің ипотекасын мемлекеттік тіркеу куәландырылады. ___________________________  (кеменің атауы)</w:t>
      </w:r>
    </w:p>
    <w:p>
      <w:pPr>
        <w:spacing w:after="0"/>
        <w:ind w:left="0"/>
        <w:jc w:val="both"/>
      </w:pPr>
      <w:r>
        <w:rPr>
          <w:rFonts w:ascii="Times New Roman"/>
          <w:b w:val="false"/>
          <w:i w:val="false"/>
          <w:color w:val="000000"/>
          <w:sz w:val="28"/>
        </w:rPr>
        <w:t>
      На основании данных, внесенных в Государственный судовой реестр под № ___ от  "__"_______ 20__ г., настоящим удостоверяется государственная регистрация ипотеки судна _________________________________________________________(наименование судна)</w:t>
      </w:r>
    </w:p>
    <w:p>
      <w:pPr>
        <w:spacing w:after="0"/>
        <w:ind w:left="0"/>
        <w:jc w:val="both"/>
      </w:pPr>
      <w:r>
        <w:rPr>
          <w:rFonts w:ascii="Times New Roman"/>
          <w:b w:val="false"/>
          <w:i w:val="false"/>
          <w:color w:val="000000"/>
          <w:sz w:val="28"/>
        </w:rPr>
        <w:t>
      Кеменің ипотекасы нысанасының сипаттамасы/Описание предмета ипотеки судна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(кеменің ипотекасы шартының деректемелері/(реквизиты договора ипотеки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Кепіл беруші/Залогодатель ______________________________________________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 тегі, аты (наименование, местонахождение, адрес органа, управления для юридических лиц); фамилия, ____________________________________________________________________</w:t>
      </w:r>
    </w:p>
    <w:p>
      <w:pPr>
        <w:spacing w:after="0"/>
        <w:ind w:left="0"/>
        <w:jc w:val="both"/>
      </w:pPr>
      <w:r>
        <w:rPr>
          <w:rFonts w:ascii="Times New Roman"/>
          <w:b w:val="false"/>
          <w:i w:val="false"/>
          <w:color w:val="000000"/>
          <w:sz w:val="28"/>
        </w:rPr>
        <w:t>
      әкесінің аты, азаматтығы, толық мекенжайы (жеке тұлғалар ушін), сондай-ақ телефон, факс, имя, отчество, гражданство, полный адрес (для физических лиц), а также телефон, факс, телекс, ________________________________________________________________</w:t>
      </w:r>
    </w:p>
    <w:p>
      <w:pPr>
        <w:spacing w:after="0"/>
        <w:ind w:left="0"/>
        <w:jc w:val="both"/>
      </w:pPr>
      <w:r>
        <w:rPr>
          <w:rFonts w:ascii="Times New Roman"/>
          <w:b w:val="false"/>
          <w:i w:val="false"/>
          <w:color w:val="000000"/>
          <w:sz w:val="28"/>
        </w:rPr>
        <w:t>
      телекс, электрондық почта/ электронная почта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 ұстаушы/Залогодержатель 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 xml:space="preserve">
      (наименование, местонахождение, адрес органа, управления (для юридических лиц);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азаматтығы, толық мекенжайы (жеке тұлғалар ушін), фамилия,</w:t>
      </w:r>
    </w:p>
    <w:p>
      <w:pPr>
        <w:spacing w:after="0"/>
        <w:ind w:left="0"/>
        <w:jc w:val="both"/>
      </w:pPr>
      <w:r>
        <w:rPr>
          <w:rFonts w:ascii="Times New Roman"/>
          <w:b w:val="false"/>
          <w:i w:val="false"/>
          <w:color w:val="000000"/>
          <w:sz w:val="28"/>
        </w:rPr>
        <w:t>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сондай-ақ телефон, факс, телекс, электрондық почта) телефон, факс, телекс, электронная почта)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ипотекасымен қамтамасыз етілген міндеттеменің ең көп мөлшері/</w:t>
      </w:r>
    </w:p>
    <w:p>
      <w:pPr>
        <w:spacing w:after="0"/>
        <w:ind w:left="0"/>
        <w:jc w:val="both"/>
      </w:pPr>
      <w:r>
        <w:rPr>
          <w:rFonts w:ascii="Times New Roman"/>
          <w:b w:val="false"/>
          <w:i w:val="false"/>
          <w:color w:val="000000"/>
          <w:sz w:val="28"/>
        </w:rPr>
        <w:t>
      Максимальный размер обязательства, обеспеченный ипотекой судна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ипотекасының аяқталу күні/Дата окончания ипотеки судна _______________</w:t>
      </w:r>
    </w:p>
    <w:p>
      <w:pPr>
        <w:spacing w:after="0"/>
        <w:ind w:left="0"/>
        <w:jc w:val="both"/>
      </w:pPr>
      <w:r>
        <w:rPr>
          <w:rFonts w:ascii="Times New Roman"/>
          <w:b w:val="false"/>
          <w:i w:val="false"/>
          <w:color w:val="000000"/>
          <w:sz w:val="28"/>
        </w:rPr>
        <w:t>
      Ерекше белгілер/Особые отметки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туралы мәліметтер/Сведения о судне __________________________________</w:t>
      </w:r>
    </w:p>
    <w:p>
      <w:pPr>
        <w:spacing w:after="0"/>
        <w:ind w:left="0"/>
        <w:jc w:val="both"/>
      </w:pPr>
      <w:r>
        <w:rPr>
          <w:rFonts w:ascii="Times New Roman"/>
          <w:b w:val="false"/>
          <w:i w:val="false"/>
          <w:color w:val="000000"/>
          <w:sz w:val="28"/>
        </w:rPr>
        <w:t>
      1. Кеменің үлгісі және мақсаты/Тип и назначение судна ______________________</w:t>
      </w:r>
    </w:p>
    <w:p>
      <w:pPr>
        <w:spacing w:after="0"/>
        <w:ind w:left="0"/>
        <w:jc w:val="both"/>
      </w:pPr>
      <w:r>
        <w:rPr>
          <w:rFonts w:ascii="Times New Roman"/>
          <w:b w:val="false"/>
          <w:i w:val="false"/>
          <w:color w:val="000000"/>
          <w:sz w:val="28"/>
        </w:rPr>
        <w:t>
      2. Тіркеу орны/Место регистрации ________________________________________</w:t>
      </w:r>
    </w:p>
    <w:p>
      <w:pPr>
        <w:spacing w:after="0"/>
        <w:ind w:left="0"/>
        <w:jc w:val="both"/>
      </w:pPr>
      <w:r>
        <w:rPr>
          <w:rFonts w:ascii="Times New Roman"/>
          <w:b w:val="false"/>
          <w:i w:val="false"/>
          <w:color w:val="000000"/>
          <w:sz w:val="28"/>
        </w:rPr>
        <w:t>
      3. Жасалған орны мен уақыты/ Место и время постройки _____________________</w:t>
      </w:r>
    </w:p>
    <w:p>
      <w:pPr>
        <w:spacing w:after="0"/>
        <w:ind w:left="0"/>
        <w:jc w:val="both"/>
      </w:pPr>
      <w:r>
        <w:rPr>
          <w:rFonts w:ascii="Times New Roman"/>
          <w:b w:val="false"/>
          <w:i w:val="false"/>
          <w:color w:val="000000"/>
          <w:sz w:val="28"/>
        </w:rPr>
        <w:t>
      4. Басты мөлшерлер/Главные размеры:</w:t>
      </w:r>
    </w:p>
    <w:p>
      <w:pPr>
        <w:spacing w:after="0"/>
        <w:ind w:left="0"/>
        <w:jc w:val="both"/>
      </w:pPr>
      <w:r>
        <w:rPr>
          <w:rFonts w:ascii="Times New Roman"/>
          <w:b w:val="false"/>
          <w:i w:val="false"/>
          <w:color w:val="000000"/>
          <w:sz w:val="28"/>
        </w:rPr>
        <w:t>
      Ұзындығы______ Ені_____Бортының биіктігі______/ Длина _______________Ширина ____________ Высота борта ______</w:t>
      </w:r>
    </w:p>
    <w:p>
      <w:pPr>
        <w:spacing w:after="0"/>
        <w:ind w:left="0"/>
        <w:jc w:val="both"/>
      </w:pPr>
      <w:r>
        <w:rPr>
          <w:rFonts w:ascii="Times New Roman"/>
          <w:b w:val="false"/>
          <w:i w:val="false"/>
          <w:color w:val="000000"/>
          <w:sz w:val="28"/>
        </w:rPr>
        <w:t>
      5. Сыйымдылығы: Жалпы______ Таза________/ Вместимость:</w:t>
      </w:r>
    </w:p>
    <w:p>
      <w:pPr>
        <w:spacing w:after="0"/>
        <w:ind w:left="0"/>
        <w:jc w:val="both"/>
      </w:pPr>
      <w:r>
        <w:rPr>
          <w:rFonts w:ascii="Times New Roman"/>
          <w:b w:val="false"/>
          <w:i w:val="false"/>
          <w:color w:val="000000"/>
          <w:sz w:val="28"/>
        </w:rPr>
        <w:t>
      Валовая _______ Чистая  ___________ Осы Kyәлік Автомобиль көлігі және көліктік бақылау комитетінің аумақтық органы берді  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p>
      <w:pPr>
        <w:spacing w:after="0"/>
        <w:ind w:left="0"/>
        <w:jc w:val="both"/>
      </w:pPr>
      <w:r>
        <w:rPr>
          <w:rFonts w:ascii="Times New Roman"/>
          <w:b w:val="false"/>
          <w:i w:val="false"/>
          <w:color w:val="000000"/>
          <w:sz w:val="28"/>
        </w:rPr>
        <w:t>
      20_____ж./г. "___"_______________________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_________________________</w:t>
      </w:r>
    </w:p>
    <w:p>
      <w:pPr>
        <w:spacing w:after="0"/>
        <w:ind w:left="0"/>
        <w:jc w:val="both"/>
      </w:pPr>
      <w:r>
        <w:rPr>
          <w:rFonts w:ascii="Times New Roman"/>
          <w:b w:val="false"/>
          <w:i w:val="false"/>
          <w:color w:val="000000"/>
          <w:sz w:val="28"/>
        </w:rPr>
        <w:t>
      аумақтық органының басшысы/ (аты-жөні/Ф.И.О)</w:t>
      </w:r>
    </w:p>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КЕМЕНІҢ ИПОТЕКАСЫН МЕМЛЕКЕТТІК ТІРКЕУ ТУРАЛЫ КУӘЛІК</w:t>
      </w:r>
    </w:p>
    <w:p>
      <w:pPr>
        <w:spacing w:after="0"/>
        <w:ind w:left="0"/>
        <w:jc w:val="both"/>
      </w:pPr>
      <w:r>
        <w:rPr>
          <w:rFonts w:ascii="Times New Roman"/>
          <w:b w:val="false"/>
          <w:i w:val="false"/>
          <w:color w:val="000000"/>
          <w:sz w:val="28"/>
        </w:rPr>
        <w:t>
      СВИДЕТЕЛЬСТВО О ГОСУДАРСТВЕННОЙ РЕГИСТРАЦИИ ИПОТЕКИ МАЛОМЕРНОГО СУДНА</w:t>
      </w:r>
    </w:p>
    <w:p>
      <w:pPr>
        <w:spacing w:after="0"/>
        <w:ind w:left="0"/>
        <w:jc w:val="both"/>
      </w:pPr>
      <w:r>
        <w:rPr>
          <w:rFonts w:ascii="Times New Roman"/>
          <w:b w:val="false"/>
          <w:i w:val="false"/>
          <w:color w:val="000000"/>
          <w:sz w:val="28"/>
        </w:rPr>
        <w:t>
      20___ жылғы "___" __________ № _______ год</w:t>
      </w:r>
    </w:p>
    <w:p>
      <w:pPr>
        <w:spacing w:after="0"/>
        <w:ind w:left="0"/>
        <w:jc w:val="both"/>
      </w:pPr>
      <w:r>
        <w:rPr>
          <w:rFonts w:ascii="Times New Roman"/>
          <w:b w:val="false"/>
          <w:i w:val="false"/>
          <w:color w:val="000000"/>
          <w:sz w:val="28"/>
        </w:rPr>
        <w:t>
      Кеме кiтабына 20___ жылғы "___" __________ № __________ енгiзiлген деректер негiзiнде осы шағын көлемді кеменiң ипотекасын мемлекеттiк тiркеу куәландырылады.</w:t>
      </w:r>
    </w:p>
    <w:p>
      <w:pPr>
        <w:spacing w:after="0"/>
        <w:ind w:left="0"/>
        <w:jc w:val="both"/>
      </w:pPr>
      <w:r>
        <w:rPr>
          <w:rFonts w:ascii="Times New Roman"/>
          <w:b w:val="false"/>
          <w:i w:val="false"/>
          <w:color w:val="000000"/>
          <w:sz w:val="28"/>
        </w:rPr>
        <w:t>
      На основании данных, внесенных в судовую книгу под № __ от "__" _____ 20__ г., настоящим удостоверяется государственная регистрация ипотеки маломерного судна.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кеменің атауы)/(наименование маломерного судна)</w:t>
      </w:r>
    </w:p>
    <w:p>
      <w:pPr>
        <w:spacing w:after="0"/>
        <w:ind w:left="0"/>
        <w:jc w:val="both"/>
      </w:pPr>
      <w:r>
        <w:rPr>
          <w:rFonts w:ascii="Times New Roman"/>
          <w:b w:val="false"/>
          <w:i w:val="false"/>
          <w:color w:val="000000"/>
          <w:sz w:val="28"/>
        </w:rPr>
        <w:t>
      Шағын көлемді кеменің ипотекасы мәнінің сипаттамасы /Описание предмета ипотеки маломерного судна _________________________________________________________</w:t>
      </w:r>
    </w:p>
    <w:p>
      <w:pPr>
        <w:spacing w:after="0"/>
        <w:ind w:left="0"/>
        <w:jc w:val="both"/>
      </w:pPr>
      <w:r>
        <w:rPr>
          <w:rFonts w:ascii="Times New Roman"/>
          <w:b w:val="false"/>
          <w:i w:val="false"/>
          <w:color w:val="000000"/>
          <w:sz w:val="28"/>
        </w:rPr>
        <w:t>
      (шағын көлемді кеменің ипотекасы шартының деректемелері) (реквизиты договора ипотеки маломерного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Кепіл беруші Залогодатель ______________________________________________</w:t>
      </w:r>
    </w:p>
    <w:p>
      <w:pPr>
        <w:spacing w:after="0"/>
        <w:ind w:left="0"/>
        <w:jc w:val="both"/>
      </w:pPr>
      <w:r>
        <w:rPr>
          <w:rFonts w:ascii="Times New Roman"/>
          <w:b w:val="false"/>
          <w:i w:val="false"/>
          <w:color w:val="000000"/>
          <w:sz w:val="28"/>
        </w:rPr>
        <w:t>
      (басқару органының атауы, орналасқан жерi, мекенжайы (заңды тұлғалар үшін); наименование, место нахождения, адрес органа управления (для юридических лиц);</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азаматтығы, толық мекенжайы (жеке тұлғалар үшін),</w:t>
      </w:r>
    </w:p>
    <w:p>
      <w:pPr>
        <w:spacing w:after="0"/>
        <w:ind w:left="0"/>
        <w:jc w:val="both"/>
      </w:pPr>
      <w:r>
        <w:rPr>
          <w:rFonts w:ascii="Times New Roman"/>
          <w:b w:val="false"/>
          <w:i w:val="false"/>
          <w:color w:val="000000"/>
          <w:sz w:val="28"/>
        </w:rPr>
        <w:t>
      фамилия, имя, отчество, гражданство, полный адрес (для физических лиц),</w:t>
      </w:r>
    </w:p>
    <w:p>
      <w:pPr>
        <w:spacing w:after="0"/>
        <w:ind w:left="0"/>
        <w:jc w:val="both"/>
      </w:pPr>
      <w:r>
        <w:rPr>
          <w:rFonts w:ascii="Times New Roman"/>
          <w:b w:val="false"/>
          <w:i w:val="false"/>
          <w:color w:val="000000"/>
          <w:sz w:val="28"/>
        </w:rPr>
        <w:t>
      а также ___________________________________________ сондай-ақ телефоны,</w:t>
      </w:r>
    </w:p>
    <w:p>
      <w:pPr>
        <w:spacing w:after="0"/>
        <w:ind w:left="0"/>
        <w:jc w:val="both"/>
      </w:pPr>
      <w:r>
        <w:rPr>
          <w:rFonts w:ascii="Times New Roman"/>
          <w:b w:val="false"/>
          <w:i w:val="false"/>
          <w:color w:val="000000"/>
          <w:sz w:val="28"/>
        </w:rPr>
        <w:t>
      факсы, телексі, электрондық почтасы) телефон, факс, телекс, электронная почта)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Кепіл ұстаушы Залогодержатель __________________________________________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үшін);</w:t>
      </w:r>
    </w:p>
    <w:p>
      <w:pPr>
        <w:spacing w:after="0"/>
        <w:ind w:left="0"/>
        <w:jc w:val="both"/>
      </w:pPr>
      <w:r>
        <w:rPr>
          <w:rFonts w:ascii="Times New Roman"/>
          <w:b w:val="false"/>
          <w:i w:val="false"/>
          <w:color w:val="000000"/>
          <w:sz w:val="28"/>
        </w:rPr>
        <w:t xml:space="preserve">
      (наименование, место нахождения, адрес органа управления (для юридических лиц);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әкесiнiң аты, азаматтығы, толық мекенжайы (жеке тұлғалар үшiн),</w:t>
      </w:r>
    </w:p>
    <w:p>
      <w:pPr>
        <w:spacing w:after="0"/>
        <w:ind w:left="0"/>
        <w:jc w:val="both"/>
      </w:pPr>
      <w:r>
        <w:rPr>
          <w:rFonts w:ascii="Times New Roman"/>
          <w:b w:val="false"/>
          <w:i w:val="false"/>
          <w:color w:val="000000"/>
          <w:sz w:val="28"/>
        </w:rPr>
        <w:t>
      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
      ___________________________________ сондай-ақ телефоны, факсы, телексі, электрондық почтасы) телефон, факс, телекс,  электронная почта)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кеменiң ипотекасымен қамтамасыз етілген мiндеттеменіңең көп мөлшерi</w:t>
      </w:r>
    </w:p>
    <w:p>
      <w:pPr>
        <w:spacing w:after="0"/>
        <w:ind w:left="0"/>
        <w:jc w:val="both"/>
      </w:pPr>
      <w:r>
        <w:rPr>
          <w:rFonts w:ascii="Times New Roman"/>
          <w:b w:val="false"/>
          <w:i w:val="false"/>
          <w:color w:val="000000"/>
          <w:sz w:val="28"/>
        </w:rPr>
        <w:t>
      Максимальный размер обязательства обеспеченный ипотекой маломерного судна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 ипотекасының аяқталу күні/Дата окончания ипотеки маломерного судна  ______________________________</w:t>
      </w:r>
    </w:p>
    <w:p>
      <w:pPr>
        <w:spacing w:after="0"/>
        <w:ind w:left="0"/>
        <w:jc w:val="both"/>
      </w:pPr>
      <w:r>
        <w:rPr>
          <w:rFonts w:ascii="Times New Roman"/>
          <w:b w:val="false"/>
          <w:i w:val="false"/>
          <w:color w:val="000000"/>
          <w:sz w:val="28"/>
        </w:rPr>
        <w:t>
      Ерекше белгілер/Особые отметки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 туралы мәліметтер/Сведения о маломерном судне</w:t>
      </w:r>
    </w:p>
    <w:p>
      <w:pPr>
        <w:spacing w:after="0"/>
        <w:ind w:left="0"/>
        <w:jc w:val="both"/>
      </w:pPr>
      <w:r>
        <w:rPr>
          <w:rFonts w:ascii="Times New Roman"/>
          <w:b w:val="false"/>
          <w:i w:val="false"/>
          <w:color w:val="000000"/>
          <w:sz w:val="28"/>
        </w:rPr>
        <w:t>
      1. Шағын көлемді кеменің үлгiсi және мақсаты/Тип и назначение маломерного судна 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Тіркеу орны/Место регистрации ______________________________________</w:t>
      </w:r>
    </w:p>
    <w:p>
      <w:pPr>
        <w:spacing w:after="0"/>
        <w:ind w:left="0"/>
        <w:jc w:val="both"/>
      </w:pPr>
      <w:r>
        <w:rPr>
          <w:rFonts w:ascii="Times New Roman"/>
          <w:b w:val="false"/>
          <w:i w:val="false"/>
          <w:color w:val="000000"/>
          <w:sz w:val="28"/>
        </w:rPr>
        <w:t>
      3. Жасалған орны мен уақыты/Место и время постройки _____________________</w:t>
      </w:r>
    </w:p>
    <w:p>
      <w:pPr>
        <w:spacing w:after="0"/>
        <w:ind w:left="0"/>
        <w:jc w:val="both"/>
      </w:pPr>
      <w:r>
        <w:rPr>
          <w:rFonts w:ascii="Times New Roman"/>
          <w:b w:val="false"/>
          <w:i w:val="false"/>
          <w:color w:val="000000"/>
          <w:sz w:val="28"/>
        </w:rPr>
        <w:t>
      4. Басты өлшемдері/ Главные размеры:</w:t>
      </w:r>
    </w:p>
    <w:p>
      <w:pPr>
        <w:spacing w:after="0"/>
        <w:ind w:left="0"/>
        <w:jc w:val="both"/>
      </w:pPr>
      <w:r>
        <w:rPr>
          <w:rFonts w:ascii="Times New Roman"/>
          <w:b w:val="false"/>
          <w:i w:val="false"/>
          <w:color w:val="000000"/>
          <w:sz w:val="28"/>
        </w:rPr>
        <w:t>
      Ұзындығы/Длина ___________________ Ені/Ширина _______________________</w:t>
      </w:r>
    </w:p>
    <w:p>
      <w:pPr>
        <w:spacing w:after="0"/>
        <w:ind w:left="0"/>
        <w:jc w:val="both"/>
      </w:pPr>
      <w:r>
        <w:rPr>
          <w:rFonts w:ascii="Times New Roman"/>
          <w:b w:val="false"/>
          <w:i w:val="false"/>
          <w:color w:val="000000"/>
          <w:sz w:val="28"/>
        </w:rPr>
        <w:t>
      Автомобиль көлігі және көліктік бақылау комитеті ______ аумақтық органының басшысы/(қолы/подпись) (аты-жөні/Ф.И.О)</w:t>
      </w:r>
    </w:p>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__________________________________</w:t>
      </w:r>
    </w:p>
    <w:p>
      <w:pPr>
        <w:spacing w:after="0"/>
        <w:ind w:left="0"/>
        <w:jc w:val="both"/>
      </w:pPr>
      <w:r>
        <w:rPr>
          <w:rFonts w:ascii="Times New Roman"/>
          <w:b w:val="false"/>
          <w:i w:val="false"/>
          <w:color w:val="000000"/>
          <w:sz w:val="28"/>
        </w:rPr>
        <w:t>
      КЕМЕНІҢ (ЖАСАЛЫП ЖАТҚАН КЕМЕНІҢ) ИПОТЕКАСЫН МЕМЛЕКЕТТІК ТІРКЕУ ТУРАЛЫ КУӘЛІГІ СВИДЕТЕЛЬСТВО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
      20 ___ жылғы "__" _______ № ____________ год _________________ тізіліміне</w:t>
      </w:r>
    </w:p>
    <w:p>
      <w:pPr>
        <w:spacing w:after="0"/>
        <w:ind w:left="0"/>
        <w:jc w:val="both"/>
      </w:pPr>
      <w:r>
        <w:rPr>
          <w:rFonts w:ascii="Times New Roman"/>
          <w:b w:val="false"/>
          <w:i w:val="false"/>
          <w:color w:val="000000"/>
          <w:sz w:val="28"/>
        </w:rPr>
        <w:t>
      20___  жылғы "__" _______ № ___ енгізілген деректер негізінде _____________</w:t>
      </w:r>
    </w:p>
    <w:p>
      <w:pPr>
        <w:spacing w:after="0"/>
        <w:ind w:left="0"/>
        <w:jc w:val="both"/>
      </w:pPr>
      <w:r>
        <w:rPr>
          <w:rFonts w:ascii="Times New Roman"/>
          <w:b w:val="false"/>
          <w:i w:val="false"/>
          <w:color w:val="000000"/>
          <w:sz w:val="28"/>
        </w:rPr>
        <w:t xml:space="preserve">
      кемесінің ипотекасын мемлекеттік тіркеу куәландырылады.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(кеменің атауы)</w:t>
      </w:r>
    </w:p>
    <w:p>
      <w:pPr>
        <w:spacing w:after="0"/>
        <w:ind w:left="0"/>
        <w:jc w:val="both"/>
      </w:pPr>
      <w:r>
        <w:rPr>
          <w:rFonts w:ascii="Times New Roman"/>
          <w:b w:val="false"/>
          <w:i w:val="false"/>
          <w:color w:val="000000"/>
          <w:sz w:val="28"/>
        </w:rPr>
        <w:t>
      На основании данных, внесенных в ________ реестр _______________ под</w:t>
      </w:r>
    </w:p>
    <w:p>
      <w:pPr>
        <w:spacing w:after="0"/>
        <w:ind w:left="0"/>
        <w:jc w:val="both"/>
      </w:pPr>
      <w:r>
        <w:rPr>
          <w:rFonts w:ascii="Times New Roman"/>
          <w:b w:val="false"/>
          <w:i w:val="false"/>
          <w:color w:val="000000"/>
          <w:sz w:val="28"/>
        </w:rPr>
        <w:t>
      № ___ от "__"_______ 20__ г., настоящим удостоверяется государственная регистрация ипотеки судна _________________  (наименование судна)</w:t>
      </w:r>
    </w:p>
    <w:p>
      <w:pPr>
        <w:spacing w:after="0"/>
        <w:ind w:left="0"/>
        <w:jc w:val="both"/>
      </w:pPr>
      <w:r>
        <w:rPr>
          <w:rFonts w:ascii="Times New Roman"/>
          <w:b w:val="false"/>
          <w:i w:val="false"/>
          <w:color w:val="000000"/>
          <w:sz w:val="28"/>
        </w:rPr>
        <w:t>
      Кеменің ипотекасы нысанасының сипаттамасы Описание предмета ипотеки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(кеменің ипотекасы шартының деректемелері (реквизиты договора ипотеки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Кепіл беруші Залогодатель ______________________________________________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
      тегі, аты  (наименование, местонахождение, адрес органа, управления (для юридических лиц);</w:t>
      </w:r>
    </w:p>
    <w:p>
      <w:pPr>
        <w:spacing w:after="0"/>
        <w:ind w:left="0"/>
        <w:jc w:val="both"/>
      </w:pPr>
      <w:r>
        <w:rPr>
          <w:rFonts w:ascii="Times New Roman"/>
          <w:b w:val="false"/>
          <w:i w:val="false"/>
          <w:color w:val="000000"/>
          <w:sz w:val="28"/>
        </w:rPr>
        <w:t>
      фамилия,_______________________________________________________________</w:t>
      </w:r>
    </w:p>
    <w:p>
      <w:pPr>
        <w:spacing w:after="0"/>
        <w:ind w:left="0"/>
        <w:jc w:val="both"/>
      </w:pPr>
      <w:r>
        <w:rPr>
          <w:rFonts w:ascii="Times New Roman"/>
          <w:b w:val="false"/>
          <w:i w:val="false"/>
          <w:color w:val="000000"/>
          <w:sz w:val="28"/>
        </w:rPr>
        <w:t>
      әкесінің аты, азаматтығы, толық мекенжайы (жеке тұлғалар ушін),сондай-ақ телефон,</w:t>
      </w:r>
    </w:p>
    <w:p>
      <w:pPr>
        <w:spacing w:after="0"/>
        <w:ind w:left="0"/>
        <w:jc w:val="both"/>
      </w:pPr>
      <w:r>
        <w:rPr>
          <w:rFonts w:ascii="Times New Roman"/>
          <w:b w:val="false"/>
          <w:i w:val="false"/>
          <w:color w:val="000000"/>
          <w:sz w:val="28"/>
        </w:rPr>
        <w:t>
      факс,  имя, отчество, гражданство, полный адрес (для физических лиц), а также телефон, факс,  телекс, __________________________________________________ телекс,</w:t>
      </w:r>
    </w:p>
    <w:p>
      <w:pPr>
        <w:spacing w:after="0"/>
        <w:ind w:left="0"/>
        <w:jc w:val="both"/>
      </w:pPr>
      <w:r>
        <w:rPr>
          <w:rFonts w:ascii="Times New Roman"/>
          <w:b w:val="false"/>
          <w:i w:val="false"/>
          <w:color w:val="000000"/>
          <w:sz w:val="28"/>
        </w:rPr>
        <w:t>
      электрондық почта/ электронная почта 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 ұстаушы/Залогодержатель 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 xml:space="preserve">
      (наименование, местонахождение, адрес органа, управления (для юридических лиц);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азаматтығы, толық мекенжайы (жеке тұлғалар ушін), фамилия,</w:t>
      </w:r>
    </w:p>
    <w:p>
      <w:pPr>
        <w:spacing w:after="0"/>
        <w:ind w:left="0"/>
        <w:jc w:val="both"/>
      </w:pPr>
      <w:r>
        <w:rPr>
          <w:rFonts w:ascii="Times New Roman"/>
          <w:b w:val="false"/>
          <w:i w:val="false"/>
          <w:color w:val="000000"/>
          <w:sz w:val="28"/>
        </w:rPr>
        <w:t>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сондай-ақ телефон, факс, телекс, электрондық почта) телефон, факс, телекс, электронная  почта)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ипотекасымен қамтамасыз етілген міндеттеменің ең көп мөлшері/Максимальный размер  обязательства, обеспеченный ипотекой судна 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ипотекасының аяқталу күні/Дата окончания ипотеки судна _______________</w:t>
      </w:r>
    </w:p>
    <w:p>
      <w:pPr>
        <w:spacing w:after="0"/>
        <w:ind w:left="0"/>
        <w:jc w:val="both"/>
      </w:pPr>
      <w:r>
        <w:rPr>
          <w:rFonts w:ascii="Times New Roman"/>
          <w:b w:val="false"/>
          <w:i w:val="false"/>
          <w:color w:val="000000"/>
          <w:sz w:val="28"/>
        </w:rPr>
        <w:t>
      Ерекше белгілер/Особые отметки 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туралы мәліметтер/Сведения о судне __________________________________</w:t>
      </w:r>
    </w:p>
    <w:p>
      <w:pPr>
        <w:spacing w:after="0"/>
        <w:ind w:left="0"/>
        <w:jc w:val="both"/>
      </w:pPr>
      <w:r>
        <w:rPr>
          <w:rFonts w:ascii="Times New Roman"/>
          <w:b w:val="false"/>
          <w:i w:val="false"/>
          <w:color w:val="000000"/>
          <w:sz w:val="28"/>
        </w:rPr>
        <w:t>
      1. Кеменің үлгісі және мақсаты/Тип и назначение судна ______________________</w:t>
      </w:r>
    </w:p>
    <w:p>
      <w:pPr>
        <w:spacing w:after="0"/>
        <w:ind w:left="0"/>
        <w:jc w:val="both"/>
      </w:pPr>
      <w:r>
        <w:rPr>
          <w:rFonts w:ascii="Times New Roman"/>
          <w:b w:val="false"/>
          <w:i w:val="false"/>
          <w:color w:val="000000"/>
          <w:sz w:val="28"/>
        </w:rPr>
        <w:t>
      2. Тіркеу орны/Место регистрации ________________________________________</w:t>
      </w:r>
    </w:p>
    <w:p>
      <w:pPr>
        <w:spacing w:after="0"/>
        <w:ind w:left="0"/>
        <w:jc w:val="both"/>
      </w:pPr>
      <w:r>
        <w:rPr>
          <w:rFonts w:ascii="Times New Roman"/>
          <w:b w:val="false"/>
          <w:i w:val="false"/>
          <w:color w:val="000000"/>
          <w:sz w:val="28"/>
        </w:rPr>
        <w:t>
      3. Жасалған орны мен уақыты/Место и время постройки ______________________</w:t>
      </w:r>
    </w:p>
    <w:p>
      <w:pPr>
        <w:spacing w:after="0"/>
        <w:ind w:left="0"/>
        <w:jc w:val="both"/>
      </w:pPr>
      <w:r>
        <w:rPr>
          <w:rFonts w:ascii="Times New Roman"/>
          <w:b w:val="false"/>
          <w:i w:val="false"/>
          <w:color w:val="000000"/>
          <w:sz w:val="28"/>
        </w:rPr>
        <w:t>
      4. Басты мөлшерлер: Главные размеры: Ұзындығы _____Ені______ Бортының  биіктігі_______/ Длина _________________ Ширина ___________Высота борта ______</w:t>
      </w:r>
    </w:p>
    <w:p>
      <w:pPr>
        <w:spacing w:after="0"/>
        <w:ind w:left="0"/>
        <w:jc w:val="both"/>
      </w:pPr>
      <w:r>
        <w:rPr>
          <w:rFonts w:ascii="Times New Roman"/>
          <w:b w:val="false"/>
          <w:i w:val="false"/>
          <w:color w:val="000000"/>
          <w:sz w:val="28"/>
        </w:rPr>
        <w:t>
      5. Сыйымдылығы: Жалпы ______Таза_______ /Вместимость: __________ Валовая  ___________ Чистая ____________ Осы Kyәлікті Автомобиль көлігі және көліктік бақылау комитетінің аумақтық органы берді  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p>
      <w:pPr>
        <w:spacing w:after="0"/>
        <w:ind w:left="0"/>
        <w:jc w:val="both"/>
      </w:pPr>
      <w:r>
        <w:rPr>
          <w:rFonts w:ascii="Times New Roman"/>
          <w:b w:val="false"/>
          <w:i w:val="false"/>
          <w:color w:val="000000"/>
          <w:sz w:val="28"/>
        </w:rPr>
        <w:t>
      20__ж./г. "__"_____________________________</w:t>
      </w:r>
    </w:p>
    <w:p>
      <w:pPr>
        <w:spacing w:after="0"/>
        <w:ind w:left="0"/>
        <w:jc w:val="both"/>
      </w:pP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Уәкілетті тұлғаның аты-жөні / Ф.И.О. уполномоченного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w:t>
      </w:r>
    </w:p>
    <w:p>
      <w:pPr>
        <w:spacing w:after="0"/>
        <w:ind w:left="0"/>
        <w:jc w:val="both"/>
      </w:pPr>
      <w:r>
        <w:rPr>
          <w:rFonts w:ascii="Times New Roman"/>
          <w:b w:val="false"/>
          <w:i w:val="false"/>
          <w:color w:val="000000"/>
          <w:sz w:val="28"/>
        </w:rPr>
        <w:t>
      КЕМЕНІҢ ИПОТЕКАСЫН МЕМЛЕКЕТТІК ТІРКЕУ ТУРАЛЫ КУӘЛІККЕ  ҚОСЫМША ПАРАҚ ДОПОЛНИТЕЛЬНЫЙ ЛИСТ К СВИДЕТЕЛЬСТВУ О ГОСУДАРСТВЕННОЙ РЕГИСТРАЦИИ ИПОТЕКИ СУДНА</w:t>
      </w:r>
    </w:p>
    <w:p>
      <w:pPr>
        <w:spacing w:after="0"/>
        <w:ind w:left="0"/>
        <w:jc w:val="both"/>
      </w:pPr>
      <w:r>
        <w:rPr>
          <w:rFonts w:ascii="Times New Roman"/>
          <w:b w:val="false"/>
          <w:i w:val="false"/>
          <w:color w:val="000000"/>
          <w:sz w:val="28"/>
        </w:rPr>
        <w:t>
      20___ жылғы/год "__" ________ № ________</w:t>
      </w:r>
    </w:p>
    <w:p>
      <w:pPr>
        <w:spacing w:after="0"/>
        <w:ind w:left="0"/>
        <w:jc w:val="both"/>
      </w:pPr>
      <w:r>
        <w:rPr>
          <w:rFonts w:ascii="Times New Roman"/>
          <w:b w:val="false"/>
          <w:i w:val="false"/>
          <w:color w:val="000000"/>
          <w:sz w:val="28"/>
        </w:rPr>
        <w:t>
      Қосымша парақ Кеме ипотекасын мемлекеттік тіркеу туралы куәлікке берілді.</w:t>
      </w:r>
    </w:p>
    <w:p>
      <w:pPr>
        <w:spacing w:after="0"/>
        <w:ind w:left="0"/>
        <w:jc w:val="both"/>
      </w:pPr>
      <w:r>
        <w:rPr>
          <w:rFonts w:ascii="Times New Roman"/>
          <w:b w:val="false"/>
          <w:i w:val="false"/>
          <w:color w:val="000000"/>
          <w:sz w:val="28"/>
        </w:rPr>
        <w:t>
      Дополнительный лист выдан к Свидетельству о государственной регистрации ипотеки судна. Кеме ипотекасы туралы шартқа қосымша келісімнің нөмipi: __________</w:t>
      </w:r>
    </w:p>
    <w:p>
      <w:pPr>
        <w:spacing w:after="0"/>
        <w:ind w:left="0"/>
        <w:jc w:val="both"/>
      </w:pPr>
      <w:r>
        <w:rPr>
          <w:rFonts w:ascii="Times New Roman"/>
          <w:b w:val="false"/>
          <w:i w:val="false"/>
          <w:color w:val="000000"/>
          <w:sz w:val="28"/>
        </w:rPr>
        <w:t>
      Номер дополнительного соглашения к договору об ипотеке судна</w:t>
      </w:r>
    </w:p>
    <w:p>
      <w:pPr>
        <w:spacing w:after="0"/>
        <w:ind w:left="0"/>
        <w:jc w:val="both"/>
      </w:pPr>
      <w:r>
        <w:rPr>
          <w:rFonts w:ascii="Times New Roman"/>
          <w:b w:val="false"/>
          <w:i w:val="false"/>
          <w:color w:val="000000"/>
          <w:sz w:val="28"/>
        </w:rPr>
        <w:t>
      Кеме ипотекасы туралы шартқа қосымша келісім жасалған күні: _____________</w:t>
      </w:r>
    </w:p>
    <w:p>
      <w:pPr>
        <w:spacing w:after="0"/>
        <w:ind w:left="0"/>
        <w:jc w:val="both"/>
      </w:pPr>
      <w:r>
        <w:rPr>
          <w:rFonts w:ascii="Times New Roman"/>
          <w:b w:val="false"/>
          <w:i w:val="false"/>
          <w:color w:val="000000"/>
          <w:sz w:val="28"/>
        </w:rPr>
        <w:t>
      Дата заключения дополнительного соглашения к договору об ипотеке судна _____</w:t>
      </w:r>
    </w:p>
    <w:p>
      <w:pPr>
        <w:spacing w:after="0"/>
        <w:ind w:left="0"/>
        <w:jc w:val="both"/>
      </w:pPr>
      <w:r>
        <w:rPr>
          <w:rFonts w:ascii="Times New Roman"/>
          <w:b w:val="false"/>
          <w:i w:val="false"/>
          <w:color w:val="000000"/>
          <w:sz w:val="28"/>
        </w:rPr>
        <w:t>
      Кеме ипотекасы туралы шартқа енгізілген өзгерістер мен толықтырулардың мәні:</w:t>
      </w:r>
    </w:p>
    <w:p>
      <w:pPr>
        <w:spacing w:after="0"/>
        <w:ind w:left="0"/>
        <w:jc w:val="both"/>
      </w:pPr>
      <w:r>
        <w:rPr>
          <w:rFonts w:ascii="Times New Roman"/>
          <w:b w:val="false"/>
          <w:i w:val="false"/>
          <w:color w:val="000000"/>
          <w:sz w:val="28"/>
        </w:rPr>
        <w:t>
      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Егер, кеме ипотекасы туралы шарт бойынша борышкер кепіл бepyші болып табылмаса кепіл бepyшi және (немесе) борышкер ауысқан кезде:</w:t>
      </w:r>
    </w:p>
    <w:p>
      <w:pPr>
        <w:spacing w:after="0"/>
        <w:ind w:left="0"/>
        <w:jc w:val="both"/>
      </w:pP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 Жаңа кепіл берушінің және (немесе) борышкердің атауы:</w:t>
      </w:r>
    </w:p>
    <w:p>
      <w:pPr>
        <w:spacing w:after="0"/>
        <w:ind w:left="0"/>
        <w:jc w:val="both"/>
      </w:pPr>
      <w:r>
        <w:rPr>
          <w:rFonts w:ascii="Times New Roman"/>
          <w:b w:val="false"/>
          <w:i w:val="false"/>
          <w:color w:val="000000"/>
          <w:sz w:val="28"/>
        </w:rPr>
        <w:t>
      ________ Наименование нового залогодателя и (или) должника Жаңа кепіл берушінің және (немесе) борышкердің мекенжайы: _________________________</w:t>
      </w:r>
    </w:p>
    <w:p>
      <w:pPr>
        <w:spacing w:after="0"/>
        <w:ind w:left="0"/>
        <w:jc w:val="both"/>
      </w:pPr>
      <w:r>
        <w:rPr>
          <w:rFonts w:ascii="Times New Roman"/>
          <w:b w:val="false"/>
          <w:i w:val="false"/>
          <w:color w:val="000000"/>
          <w:sz w:val="28"/>
        </w:rPr>
        <w:t>
      Местожительство нового залогодателя и (или) должника</w:t>
      </w:r>
    </w:p>
    <w:p>
      <w:pPr>
        <w:spacing w:after="0"/>
        <w:ind w:left="0"/>
        <w:jc w:val="both"/>
      </w:pPr>
      <w:r>
        <w:rPr>
          <w:rFonts w:ascii="Times New Roman"/>
          <w:b w:val="false"/>
          <w:i w:val="false"/>
          <w:color w:val="000000"/>
          <w:sz w:val="28"/>
        </w:rPr>
        <w:t>
      Жаңа кепіл берушінің қолы: _____________________________________________</w:t>
      </w:r>
    </w:p>
    <w:p>
      <w:pPr>
        <w:spacing w:after="0"/>
        <w:ind w:left="0"/>
        <w:jc w:val="both"/>
      </w:pP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Автомобиль көлігі және көліктік бақылау комитетінің аумақтық органы берді. ______________________________________________________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p>
      <w:pPr>
        <w:spacing w:after="0"/>
        <w:ind w:left="0"/>
        <w:jc w:val="both"/>
      </w:pPr>
      <w:r>
        <w:rPr>
          <w:rFonts w:ascii="Times New Roman"/>
          <w:b w:val="false"/>
          <w:i w:val="false"/>
          <w:color w:val="000000"/>
          <w:sz w:val="28"/>
        </w:rPr>
        <w:t>
      20___ж./г. "___" _____________________________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аумақтық органының басшысы/</w:t>
      </w:r>
    </w:p>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ШАҒЫН КӨЛЕМДІ КЕМЕНІҢ ИПОТЕКАСЫН МЕМЛЕКЕТТІК ТІРКЕУ ТУРАЛЫ КУӘЛІККЕ ҚОСЫМША ПАРАҚ ДОПОЛНИТЕЛЬНЫЙ ЛИСТ К СВИДЕТЕЛЬСТВУ О ГОСУДАРСТВЕННОЙ РЕГИСТРАЦИИ ИПОТЕКИ МАЛОМЕРНОГО СУДНА</w:t>
      </w:r>
    </w:p>
    <w:p>
      <w:pPr>
        <w:spacing w:after="0"/>
        <w:ind w:left="0"/>
        <w:jc w:val="both"/>
      </w:pPr>
      <w:r>
        <w:rPr>
          <w:rFonts w:ascii="Times New Roman"/>
          <w:b w:val="false"/>
          <w:i w:val="false"/>
          <w:color w:val="000000"/>
          <w:sz w:val="28"/>
        </w:rPr>
        <w:t>
      20___ жылғы/год "__" ________ № ________</w:t>
      </w:r>
    </w:p>
    <w:p>
      <w:pPr>
        <w:spacing w:after="0"/>
        <w:ind w:left="0"/>
        <w:jc w:val="both"/>
      </w:pPr>
      <w:r>
        <w:rPr>
          <w:rFonts w:ascii="Times New Roman"/>
          <w:b w:val="false"/>
          <w:i w:val="false"/>
          <w:color w:val="000000"/>
          <w:sz w:val="28"/>
        </w:rPr>
        <w:t>
      Қосымша парақ шағын көлемді кеменің ипотекасын мемлекеттік тіркеу туралы куәлікке берілді. Дополнительный лист выдан к Свидетельству о государственной регистрации ипотеки маломерного судна. Шағын көлемді кеме ипотекасы туралы шартқа қосымша келісімнің нөмipi: ______________</w:t>
      </w:r>
    </w:p>
    <w:p>
      <w:pPr>
        <w:spacing w:after="0"/>
        <w:ind w:left="0"/>
        <w:jc w:val="both"/>
      </w:pPr>
      <w:r>
        <w:rPr>
          <w:rFonts w:ascii="Times New Roman"/>
          <w:b w:val="false"/>
          <w:i w:val="false"/>
          <w:color w:val="000000"/>
          <w:sz w:val="28"/>
        </w:rPr>
        <w:t>
      Номер дополнительного соглашения к договору об ипотеке маломерного судна Шағын көлемді кеме ипотекасы туралы шартқа қосымша келісім жасалған күні: ________</w:t>
      </w:r>
    </w:p>
    <w:p>
      <w:pPr>
        <w:spacing w:after="0"/>
        <w:ind w:left="0"/>
        <w:jc w:val="both"/>
      </w:pPr>
      <w:r>
        <w:rPr>
          <w:rFonts w:ascii="Times New Roman"/>
          <w:b w:val="false"/>
          <w:i w:val="false"/>
          <w:color w:val="000000"/>
          <w:sz w:val="28"/>
        </w:rPr>
        <w:t>
      Дата заключения дополнительного соглашения к договору об ипотеке маломерного судна ______________________________________________________________________</w:t>
      </w:r>
    </w:p>
    <w:p>
      <w:pPr>
        <w:spacing w:after="0"/>
        <w:ind w:left="0"/>
        <w:jc w:val="both"/>
      </w:pPr>
      <w:r>
        <w:rPr>
          <w:rFonts w:ascii="Times New Roman"/>
          <w:b w:val="false"/>
          <w:i w:val="false"/>
          <w:color w:val="000000"/>
          <w:sz w:val="28"/>
        </w:rPr>
        <w:t>
      Шағын көлемді кеме ипотекасы туралы шартқа енгізілген өзгерістер мен толықтырулардың мәні:</w:t>
      </w:r>
    </w:p>
    <w:p>
      <w:pPr>
        <w:spacing w:after="0"/>
        <w:ind w:left="0"/>
        <w:jc w:val="both"/>
      </w:pPr>
      <w:r>
        <w:rPr>
          <w:rFonts w:ascii="Times New Roman"/>
          <w:b w:val="false"/>
          <w:i w:val="false"/>
          <w:color w:val="000000"/>
          <w:sz w:val="28"/>
        </w:rPr>
        <w:t>
      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Егер, шағын көлемді кеме ипотекасы туралы шарт бойынша борышкер кепіл бepyші болып табылмаса кепіл бepyшi және (немесе) борышкер ауысқан кезде:</w:t>
      </w:r>
    </w:p>
    <w:p>
      <w:pPr>
        <w:spacing w:after="0"/>
        <w:ind w:left="0"/>
        <w:jc w:val="both"/>
      </w:pPr>
      <w:r>
        <w:rPr>
          <w:rFonts w:ascii="Times New Roman"/>
          <w:b w:val="false"/>
          <w:i w:val="false"/>
          <w:color w:val="000000"/>
          <w:sz w:val="28"/>
        </w:rPr>
        <w:t>
      При смене залогодателя и (или) должника, если должник по договору об ипотеке маломерного судна не является залогодателем:</w:t>
      </w:r>
    </w:p>
    <w:p>
      <w:pPr>
        <w:spacing w:after="0"/>
        <w:ind w:left="0"/>
        <w:jc w:val="both"/>
      </w:pPr>
      <w:r>
        <w:rPr>
          <w:rFonts w:ascii="Times New Roman"/>
          <w:b w:val="false"/>
          <w:i w:val="false"/>
          <w:color w:val="000000"/>
          <w:sz w:val="28"/>
        </w:rPr>
        <w:t>
      Жаңа кепіл берушінің және (немесе) борышкердің атауы: ____________________</w:t>
      </w:r>
    </w:p>
    <w:p>
      <w:pPr>
        <w:spacing w:after="0"/>
        <w:ind w:left="0"/>
        <w:jc w:val="both"/>
      </w:pPr>
      <w:r>
        <w:rPr>
          <w:rFonts w:ascii="Times New Roman"/>
          <w:b w:val="false"/>
          <w:i w:val="false"/>
          <w:color w:val="000000"/>
          <w:sz w:val="28"/>
        </w:rPr>
        <w:t>
      Наименование нового залогодателя и (или) должника Жаңа кепіл берушінің және (немесе) борышкердің мекенжайы: _________________________</w:t>
      </w:r>
    </w:p>
    <w:p>
      <w:pPr>
        <w:spacing w:after="0"/>
        <w:ind w:left="0"/>
        <w:jc w:val="both"/>
      </w:pPr>
      <w:r>
        <w:rPr>
          <w:rFonts w:ascii="Times New Roman"/>
          <w:b w:val="false"/>
          <w:i w:val="false"/>
          <w:color w:val="000000"/>
          <w:sz w:val="28"/>
        </w:rPr>
        <w:t>
      Местожительство нового залогодателя и (или) должника</w:t>
      </w:r>
    </w:p>
    <w:p>
      <w:pPr>
        <w:spacing w:after="0"/>
        <w:ind w:left="0"/>
        <w:jc w:val="both"/>
      </w:pPr>
      <w:r>
        <w:rPr>
          <w:rFonts w:ascii="Times New Roman"/>
          <w:b w:val="false"/>
          <w:i w:val="false"/>
          <w:color w:val="000000"/>
          <w:sz w:val="28"/>
        </w:rPr>
        <w:t>
      Жаңа кепіл берушінің қолы: ____________________________________________</w:t>
      </w:r>
    </w:p>
    <w:p>
      <w:pPr>
        <w:spacing w:after="0"/>
        <w:ind w:left="0"/>
        <w:jc w:val="both"/>
      </w:pP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Автомобиль көлігі және көліктік бақылау комитетінің аумақтық органы берді.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p>
      <w:pPr>
        <w:spacing w:after="0"/>
        <w:ind w:left="0"/>
        <w:jc w:val="both"/>
      </w:pPr>
      <w:r>
        <w:rPr>
          <w:rFonts w:ascii="Times New Roman"/>
          <w:b w:val="false"/>
          <w:i w:val="false"/>
          <w:color w:val="000000"/>
          <w:sz w:val="28"/>
        </w:rPr>
        <w:t>
      20__ж./г. "__"_____________________________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аумақтық органының басшысы/ (аты- жөні/Ф.И.О)</w:t>
      </w:r>
    </w:p>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24-қосымша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p>
      <w:pPr>
        <w:spacing w:after="0"/>
        <w:ind w:left="0"/>
        <w:jc w:val="both"/>
      </w:pPr>
      <w:r>
        <w:rPr>
          <w:rFonts w:ascii="Times New Roman"/>
          <w:b w:val="false"/>
          <w:i w:val="false"/>
          <w:color w:val="000000"/>
          <w:sz w:val="28"/>
        </w:rPr>
        <w:t>
      КЕМЕНІҢ (ЖАСАЛЫП ЖАТҚАН КЕМЕНІҢ) ИПОТЕКАСЫН МЕМЛЕКЕТТІК ТІРКЕУ ТУРАЛЫ КУӘЛІККЕ ҚОСЫМША ПАРАҚ ДОПОЛНИТЕЛЬНЫЙ ЛИСТ К СВИДЕТЕЛЬСТВУ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
      20 ___ жылғы/год "__" ________ № _________ Қосымша парақ Кеме (жасалып жатқан кеме) ипотекасын мемлекеттік тіркеу туралы куәлікке берілді.</w:t>
      </w:r>
    </w:p>
    <w:p>
      <w:pPr>
        <w:spacing w:after="0"/>
        <w:ind w:left="0"/>
        <w:jc w:val="both"/>
      </w:pPr>
      <w:r>
        <w:rPr>
          <w:rFonts w:ascii="Times New Roman"/>
          <w:b w:val="false"/>
          <w:i w:val="false"/>
          <w:color w:val="000000"/>
          <w:sz w:val="28"/>
        </w:rPr>
        <w:t>
      Дополнительный лист выдан к Свидетельству о государственной регистрации ипотеки судна или строящегося судна №___ от "___"________20___г.</w:t>
      </w:r>
    </w:p>
    <w:p>
      <w:pPr>
        <w:spacing w:after="0"/>
        <w:ind w:left="0"/>
        <w:jc w:val="both"/>
      </w:pPr>
      <w:r>
        <w:rPr>
          <w:rFonts w:ascii="Times New Roman"/>
          <w:b w:val="false"/>
          <w:i w:val="false"/>
          <w:color w:val="000000"/>
          <w:sz w:val="28"/>
        </w:rPr>
        <w:t>
      Кеме (жасалып жатқан кеме) ипотекасы туралы 20___ жылғы "__" ________ № ________ келісімге қосымша шарттың нөмірі:</w:t>
      </w:r>
    </w:p>
    <w:p>
      <w:pPr>
        <w:spacing w:after="0"/>
        <w:ind w:left="0"/>
        <w:jc w:val="both"/>
      </w:pPr>
      <w:r>
        <w:rPr>
          <w:rFonts w:ascii="Times New Roman"/>
          <w:b w:val="false"/>
          <w:i w:val="false"/>
          <w:color w:val="000000"/>
          <w:sz w:val="28"/>
        </w:rPr>
        <w:t>
      Дата заключения и номер дополнительного соглашения к договору об ипотеке судна или строящегося судна №____от "___"___20___года.______________№______________</w:t>
      </w:r>
    </w:p>
    <w:p>
      <w:pPr>
        <w:spacing w:after="0"/>
        <w:ind w:left="0"/>
        <w:jc w:val="both"/>
      </w:pPr>
      <w:r>
        <w:rPr>
          <w:rFonts w:ascii="Times New Roman"/>
          <w:b w:val="false"/>
          <w:i w:val="false"/>
          <w:color w:val="000000"/>
          <w:sz w:val="28"/>
        </w:rPr>
        <w:t>
      Кеме (жасалып жатқан кеме) ипотекасы туралы келісімге енгізілген өзгерістер мен толықтырулардың мәні:</w:t>
      </w:r>
    </w:p>
    <w:p>
      <w:pPr>
        <w:spacing w:after="0"/>
        <w:ind w:left="0"/>
        <w:jc w:val="both"/>
      </w:pPr>
      <w:r>
        <w:rPr>
          <w:rFonts w:ascii="Times New Roman"/>
          <w:b w:val="false"/>
          <w:i w:val="false"/>
          <w:color w:val="000000"/>
          <w:sz w:val="28"/>
        </w:rPr>
        <w:t>
      Сущность внесенных изменений и (или) дополнений в договор об ипотеке судна или строящегося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Егер, кеме (жасалып жатқан кеме) ипотекасы туралы келісім бойынша борышты кепіл беруші емес болып табылған кепіл беруші және (немесе) борышты ауысқан кезде:</w:t>
      </w:r>
    </w:p>
    <w:p>
      <w:pPr>
        <w:spacing w:after="0"/>
        <w:ind w:left="0"/>
        <w:jc w:val="both"/>
      </w:pPr>
      <w:r>
        <w:rPr>
          <w:rFonts w:ascii="Times New Roman"/>
          <w:b w:val="false"/>
          <w:i w:val="false"/>
          <w:color w:val="000000"/>
          <w:sz w:val="28"/>
        </w:rPr>
        <w:t>
      При смене залогодателя и (или) должника, если должник по договору об ипотеке судна или строящегося судна не является залогодателем: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Жаңа кепіл берушінің және (немесе) борыштының атауы:</w:t>
      </w:r>
    </w:p>
    <w:p>
      <w:pPr>
        <w:spacing w:after="0"/>
        <w:ind w:left="0"/>
        <w:jc w:val="both"/>
      </w:pPr>
      <w:r>
        <w:rPr>
          <w:rFonts w:ascii="Times New Roman"/>
          <w:b w:val="false"/>
          <w:i w:val="false"/>
          <w:color w:val="000000"/>
          <w:sz w:val="28"/>
        </w:rPr>
        <w:t>
      Наименование нового залогодателя и (или) должника:________________________</w:t>
      </w:r>
    </w:p>
    <w:p>
      <w:pPr>
        <w:spacing w:after="0"/>
        <w:ind w:left="0"/>
        <w:jc w:val="both"/>
      </w:pPr>
      <w:r>
        <w:rPr>
          <w:rFonts w:ascii="Times New Roman"/>
          <w:b w:val="false"/>
          <w:i w:val="false"/>
          <w:color w:val="000000"/>
          <w:sz w:val="28"/>
        </w:rPr>
        <w:t>
      Жаңа кепіл берушінің және (немесе) борыштының мекен жайы:</w:t>
      </w:r>
    </w:p>
    <w:p>
      <w:pPr>
        <w:spacing w:after="0"/>
        <w:ind w:left="0"/>
        <w:jc w:val="both"/>
      </w:pPr>
      <w:r>
        <w:rPr>
          <w:rFonts w:ascii="Times New Roman"/>
          <w:b w:val="false"/>
          <w:i w:val="false"/>
          <w:color w:val="000000"/>
          <w:sz w:val="28"/>
        </w:rPr>
        <w:t>
      Место жительства нового залогодателя и (или) должника 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Жаңа кепіл берушінің қолы</w:t>
      </w:r>
    </w:p>
    <w:p>
      <w:pPr>
        <w:spacing w:after="0"/>
        <w:ind w:left="0"/>
        <w:jc w:val="both"/>
      </w:pPr>
      <w:r>
        <w:rPr>
          <w:rFonts w:ascii="Times New Roman"/>
          <w:b w:val="false"/>
          <w:i w:val="false"/>
          <w:color w:val="000000"/>
          <w:sz w:val="28"/>
        </w:rPr>
        <w:t>
      Подпись нового залогодателя и (или) должника ______________________________</w:t>
      </w:r>
    </w:p>
    <w:p>
      <w:pPr>
        <w:spacing w:after="0"/>
        <w:ind w:left="0"/>
        <w:jc w:val="both"/>
      </w:pPr>
      <w:r>
        <w:rPr>
          <w:rFonts w:ascii="Times New Roman"/>
          <w:b w:val="false"/>
          <w:i w:val="false"/>
          <w:color w:val="000000"/>
          <w:sz w:val="28"/>
        </w:rPr>
        <w:t>
      Осы куәлікке қосымша парағы Автомобиль көлігі және көліктік бақылау комитетінің  аумақтық органымен берілді.</w:t>
      </w:r>
    </w:p>
    <w:p>
      <w:pPr>
        <w:spacing w:after="0"/>
        <w:ind w:left="0"/>
        <w:jc w:val="both"/>
      </w:pPr>
      <w:r>
        <w:rPr>
          <w:rFonts w:ascii="Times New Roman"/>
          <w:b w:val="false"/>
          <w:i w:val="false"/>
          <w:color w:val="000000"/>
          <w:sz w:val="28"/>
        </w:rPr>
        <w:t>
      Настоящий дополнительный лист к свидетельству выдан территориальным органом Комитета автомобильного транспорта и транспортного контроля ____________</w:t>
      </w:r>
    </w:p>
    <w:p>
      <w:pPr>
        <w:spacing w:after="0"/>
        <w:ind w:left="0"/>
        <w:jc w:val="both"/>
      </w:pPr>
      <w:r>
        <w:rPr>
          <w:rFonts w:ascii="Times New Roman"/>
          <w:b w:val="false"/>
          <w:i w:val="false"/>
          <w:color w:val="000000"/>
          <w:sz w:val="28"/>
        </w:rPr>
        <w:t>
      20___ж./г. "__"_________________________  (күні/дата) (айы/месяц)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w:t>
      </w:r>
    </w:p>
    <w:p>
      <w:pPr>
        <w:spacing w:after="0"/>
        <w:ind w:left="0"/>
        <w:jc w:val="both"/>
      </w:pPr>
      <w:r>
        <w:rPr>
          <w:rFonts w:ascii="Times New Roman"/>
          <w:b w:val="false"/>
          <w:i w:val="false"/>
          <w:color w:val="000000"/>
          <w:sz w:val="28"/>
        </w:rPr>
        <w:t>
      Кеме ипотекасын тоқтату туралы ақпаратКеме ипотекасы:</w:t>
      </w:r>
    </w:p>
    <w:p>
      <w:pPr>
        <w:spacing w:after="0"/>
        <w:ind w:left="0"/>
        <w:jc w:val="both"/>
      </w:pPr>
      <w:r>
        <w:rPr>
          <w:rFonts w:ascii="Times New Roman"/>
          <w:b w:val="false"/>
          <w:i w:val="false"/>
          <w:color w:val="000000"/>
          <w:sz w:val="28"/>
        </w:rPr>
        <w:t>
      1. Кеменің атауы ______________________________________________________</w:t>
      </w:r>
    </w:p>
    <w:p>
      <w:pPr>
        <w:spacing w:after="0"/>
        <w:ind w:left="0"/>
        <w:jc w:val="both"/>
      </w:pPr>
      <w:r>
        <w:rPr>
          <w:rFonts w:ascii="Times New Roman"/>
          <w:b w:val="false"/>
          <w:i w:val="false"/>
          <w:color w:val="000000"/>
          <w:sz w:val="28"/>
        </w:rPr>
        <w:t>
      2. Кеменің тіркеу нөмірі _______________________________________________</w:t>
      </w:r>
    </w:p>
    <w:p>
      <w:pPr>
        <w:spacing w:after="0"/>
        <w:ind w:left="0"/>
        <w:jc w:val="both"/>
      </w:pPr>
      <w:r>
        <w:rPr>
          <w:rFonts w:ascii="Times New Roman"/>
          <w:b w:val="false"/>
          <w:i w:val="false"/>
          <w:color w:val="000000"/>
          <w:sz w:val="28"/>
        </w:rPr>
        <w:t>
      3. Кеме ипотекасының тіркеу нөмірі_____________________________________</w:t>
      </w:r>
    </w:p>
    <w:p>
      <w:pPr>
        <w:spacing w:after="0"/>
        <w:ind w:left="0"/>
        <w:jc w:val="both"/>
      </w:pPr>
      <w:r>
        <w:rPr>
          <w:rFonts w:ascii="Times New Roman"/>
          <w:b w:val="false"/>
          <w:i w:val="false"/>
          <w:color w:val="000000"/>
          <w:sz w:val="28"/>
        </w:rPr>
        <w:t>
      4. Кемені тіркеу орны__________________________________________________</w:t>
      </w:r>
    </w:p>
    <w:p>
      <w:pPr>
        <w:spacing w:after="0"/>
        <w:ind w:left="0"/>
        <w:jc w:val="both"/>
      </w:pPr>
      <w:r>
        <w:rPr>
          <w:rFonts w:ascii="Times New Roman"/>
          <w:b w:val="false"/>
          <w:i w:val="false"/>
          <w:color w:val="000000"/>
          <w:sz w:val="28"/>
        </w:rPr>
        <w:t>
      5. Тіркеу нөмірі ______________________________________________________</w:t>
      </w:r>
    </w:p>
    <w:p>
      <w:pPr>
        <w:spacing w:after="0"/>
        <w:ind w:left="0"/>
        <w:jc w:val="both"/>
      </w:pPr>
      <w:r>
        <w:rPr>
          <w:rFonts w:ascii="Times New Roman"/>
          <w:b w:val="false"/>
          <w:i w:val="false"/>
          <w:color w:val="000000"/>
          <w:sz w:val="28"/>
        </w:rPr>
        <w:t>
      6. Кеме түрі __________________________________________________________</w:t>
      </w:r>
    </w:p>
    <w:p>
      <w:pPr>
        <w:spacing w:after="0"/>
        <w:ind w:left="0"/>
        <w:jc w:val="both"/>
      </w:pPr>
      <w:r>
        <w:rPr>
          <w:rFonts w:ascii="Times New Roman"/>
          <w:b w:val="false"/>
          <w:i w:val="false"/>
          <w:color w:val="000000"/>
          <w:sz w:val="28"/>
        </w:rPr>
        <w:t>
      7. Кеме сыныбы_______________________________________________________</w:t>
      </w:r>
    </w:p>
    <w:p>
      <w:pPr>
        <w:spacing w:after="0"/>
        <w:ind w:left="0"/>
        <w:jc w:val="both"/>
      </w:pPr>
      <w:r>
        <w:rPr>
          <w:rFonts w:ascii="Times New Roman"/>
          <w:b w:val="false"/>
          <w:i w:val="false"/>
          <w:color w:val="000000"/>
          <w:sz w:val="28"/>
        </w:rPr>
        <w:t>
      8. Кеме тоннажы_________________________________________ тоқтатылған.</w:t>
      </w:r>
    </w:p>
    <w:p>
      <w:pPr>
        <w:spacing w:after="0"/>
        <w:ind w:left="0"/>
        <w:jc w:val="both"/>
      </w:pPr>
      <w:r>
        <w:rPr>
          <w:rFonts w:ascii="Times New Roman"/>
          <w:b w:val="false"/>
          <w:i w:val="false"/>
          <w:color w:val="000000"/>
          <w:sz w:val="28"/>
        </w:rPr>
        <w:t>
      Уәкілетті тұлғаның Т. А. Ә.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Информация о прекращении ипотеки маломерного судна   Шағын көлемді кеменің ипотекасын тоқтату туралы ақпарат</w:t>
      </w:r>
    </w:p>
    <w:p>
      <w:pPr>
        <w:spacing w:after="0"/>
        <w:ind w:left="0"/>
        <w:jc w:val="both"/>
      </w:pPr>
      <w:r>
        <w:rPr>
          <w:rFonts w:ascii="Times New Roman"/>
          <w:b w:val="false"/>
          <w:i w:val="false"/>
          <w:color w:val="000000"/>
          <w:sz w:val="28"/>
        </w:rPr>
        <w:t>
      Шағын көлемді кеменің ипотекасы:</w:t>
      </w:r>
    </w:p>
    <w:p>
      <w:pPr>
        <w:spacing w:after="0"/>
        <w:ind w:left="0"/>
        <w:jc w:val="both"/>
      </w:pPr>
      <w:r>
        <w:rPr>
          <w:rFonts w:ascii="Times New Roman"/>
          <w:b w:val="false"/>
          <w:i w:val="false"/>
          <w:color w:val="000000"/>
          <w:sz w:val="28"/>
        </w:rPr>
        <w:t>
      1. Кеменің тіркеу нөмірі _______________________________________________</w:t>
      </w:r>
    </w:p>
    <w:p>
      <w:pPr>
        <w:spacing w:after="0"/>
        <w:ind w:left="0"/>
        <w:jc w:val="both"/>
      </w:pPr>
      <w:r>
        <w:rPr>
          <w:rFonts w:ascii="Times New Roman"/>
          <w:b w:val="false"/>
          <w:i w:val="false"/>
          <w:color w:val="000000"/>
          <w:sz w:val="28"/>
        </w:rPr>
        <w:t>
      2. Шағын көлемді кеме ипотекасының тіркеу нөмірі _______________________</w:t>
      </w:r>
    </w:p>
    <w:p>
      <w:pPr>
        <w:spacing w:after="0"/>
        <w:ind w:left="0"/>
        <w:jc w:val="both"/>
      </w:pPr>
      <w:r>
        <w:rPr>
          <w:rFonts w:ascii="Times New Roman"/>
          <w:b w:val="false"/>
          <w:i w:val="false"/>
          <w:color w:val="000000"/>
          <w:sz w:val="28"/>
        </w:rPr>
        <w:t>
      3. Тіркеу орны _______________________________________________________</w:t>
      </w:r>
    </w:p>
    <w:p>
      <w:pPr>
        <w:spacing w:after="0"/>
        <w:ind w:left="0"/>
        <w:jc w:val="both"/>
      </w:pPr>
      <w:r>
        <w:rPr>
          <w:rFonts w:ascii="Times New Roman"/>
          <w:b w:val="false"/>
          <w:i w:val="false"/>
          <w:color w:val="000000"/>
          <w:sz w:val="28"/>
        </w:rPr>
        <w:t>
      4. Кеме түрі _______________________________________________ тоқтатылған.</w:t>
      </w:r>
    </w:p>
    <w:p>
      <w:pPr>
        <w:spacing w:after="0"/>
        <w:ind w:left="0"/>
        <w:jc w:val="both"/>
      </w:pPr>
      <w:r>
        <w:rPr>
          <w:rFonts w:ascii="Times New Roman"/>
          <w:b w:val="false"/>
          <w:i w:val="false"/>
          <w:color w:val="000000"/>
          <w:sz w:val="28"/>
        </w:rPr>
        <w:t>
      Уәкілетті тұлғаның Т. А. Ә.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p>
      <w:pPr>
        <w:spacing w:after="0"/>
        <w:ind w:left="0"/>
        <w:jc w:val="both"/>
      </w:pPr>
      <w:r>
        <w:rPr>
          <w:rFonts w:ascii="Times New Roman"/>
          <w:b w:val="false"/>
          <w:i w:val="false"/>
          <w:color w:val="000000"/>
          <w:sz w:val="28"/>
        </w:rPr>
        <w:t>
      Кеменің (жасалып жатқан кеменің) ипотекасын тоқтату туралы ақпарат</w:t>
      </w:r>
    </w:p>
    <w:p>
      <w:pPr>
        <w:spacing w:after="0"/>
        <w:ind w:left="0"/>
        <w:jc w:val="both"/>
      </w:pPr>
      <w:r>
        <w:rPr>
          <w:rFonts w:ascii="Times New Roman"/>
          <w:b w:val="false"/>
          <w:i w:val="false"/>
          <w:color w:val="000000"/>
          <w:sz w:val="28"/>
        </w:rPr>
        <w:t>
      1. Кеменің атауы _______________________________________________________</w:t>
      </w:r>
    </w:p>
    <w:p>
      <w:pPr>
        <w:spacing w:after="0"/>
        <w:ind w:left="0"/>
        <w:jc w:val="both"/>
      </w:pPr>
      <w:r>
        <w:rPr>
          <w:rFonts w:ascii="Times New Roman"/>
          <w:b w:val="false"/>
          <w:i w:val="false"/>
          <w:color w:val="000000"/>
          <w:sz w:val="28"/>
        </w:rPr>
        <w:t>
      2. Кеменің тіркеу нөмірі _________________________________________________</w:t>
      </w:r>
    </w:p>
    <w:p>
      <w:pPr>
        <w:spacing w:after="0"/>
        <w:ind w:left="0"/>
        <w:jc w:val="both"/>
      </w:pPr>
      <w:r>
        <w:rPr>
          <w:rFonts w:ascii="Times New Roman"/>
          <w:b w:val="false"/>
          <w:i w:val="false"/>
          <w:color w:val="000000"/>
          <w:sz w:val="28"/>
        </w:rPr>
        <w:t>
      3. Кеме ипотекасының тіркеу нөмірі_______________________________________</w:t>
      </w:r>
    </w:p>
    <w:p>
      <w:pPr>
        <w:spacing w:after="0"/>
        <w:ind w:left="0"/>
        <w:jc w:val="both"/>
      </w:pPr>
      <w:r>
        <w:rPr>
          <w:rFonts w:ascii="Times New Roman"/>
          <w:b w:val="false"/>
          <w:i w:val="false"/>
          <w:color w:val="000000"/>
          <w:sz w:val="28"/>
        </w:rPr>
        <w:t>
      4. Кеменің тіркелген порты немесе орны____________________________________</w:t>
      </w:r>
    </w:p>
    <w:p>
      <w:pPr>
        <w:spacing w:after="0"/>
        <w:ind w:left="0"/>
        <w:jc w:val="both"/>
      </w:pPr>
      <w:r>
        <w:rPr>
          <w:rFonts w:ascii="Times New Roman"/>
          <w:b w:val="false"/>
          <w:i w:val="false"/>
          <w:color w:val="000000"/>
          <w:sz w:val="28"/>
        </w:rPr>
        <w:t>
      5. Кеме түрі___________________________________________________________</w:t>
      </w:r>
    </w:p>
    <w:p>
      <w:pPr>
        <w:spacing w:after="0"/>
        <w:ind w:left="0"/>
        <w:jc w:val="both"/>
      </w:pPr>
      <w:r>
        <w:rPr>
          <w:rFonts w:ascii="Times New Roman"/>
          <w:b w:val="false"/>
          <w:i w:val="false"/>
          <w:color w:val="000000"/>
          <w:sz w:val="28"/>
        </w:rPr>
        <w:t>
      6. Тіркеу нөмірі________________________________________________________</w:t>
      </w:r>
    </w:p>
    <w:p>
      <w:pPr>
        <w:spacing w:after="0"/>
        <w:ind w:left="0"/>
        <w:jc w:val="both"/>
      </w:pPr>
      <w:r>
        <w:rPr>
          <w:rFonts w:ascii="Times New Roman"/>
          <w:b w:val="false"/>
          <w:i w:val="false"/>
          <w:color w:val="000000"/>
          <w:sz w:val="28"/>
        </w:rPr>
        <w:t>
      7. Кеме сыныбы_______________________________________________________</w:t>
      </w:r>
    </w:p>
    <w:p>
      <w:pPr>
        <w:spacing w:after="0"/>
        <w:ind w:left="0"/>
        <w:jc w:val="both"/>
      </w:pPr>
      <w:r>
        <w:rPr>
          <w:rFonts w:ascii="Times New Roman"/>
          <w:b w:val="false"/>
          <w:i w:val="false"/>
          <w:color w:val="000000"/>
          <w:sz w:val="28"/>
        </w:rPr>
        <w:t>
      8. Кеме тоннажы_______________________________________________________</w:t>
      </w:r>
    </w:p>
    <w:p>
      <w:pPr>
        <w:spacing w:after="0"/>
        <w:ind w:left="0"/>
        <w:jc w:val="both"/>
      </w:pPr>
      <w:r>
        <w:rPr>
          <w:rFonts w:ascii="Times New Roman"/>
          <w:b w:val="false"/>
          <w:i w:val="false"/>
          <w:color w:val="000000"/>
          <w:sz w:val="28"/>
        </w:rPr>
        <w:t>
      9. Кемені жасау жүзеге асырылатын орын__________________________________</w:t>
      </w:r>
    </w:p>
    <w:p>
      <w:pPr>
        <w:spacing w:after="0"/>
        <w:ind w:left="0"/>
        <w:jc w:val="both"/>
      </w:pPr>
      <w:r>
        <w:rPr>
          <w:rFonts w:ascii="Times New Roman"/>
          <w:b w:val="false"/>
          <w:i w:val="false"/>
          <w:color w:val="000000"/>
          <w:sz w:val="28"/>
        </w:rPr>
        <w:t>
      10. Кеменің салынған нөмірі_____________________________________________</w:t>
      </w:r>
    </w:p>
    <w:p>
      <w:pPr>
        <w:spacing w:after="0"/>
        <w:ind w:left="0"/>
        <w:jc w:val="both"/>
      </w:pPr>
      <w:r>
        <w:rPr>
          <w:rFonts w:ascii="Times New Roman"/>
          <w:b w:val="false"/>
          <w:i w:val="false"/>
          <w:color w:val="000000"/>
          <w:sz w:val="28"/>
        </w:rPr>
        <w:t>
      11. Киль ұзындығы_____________________________________________________</w:t>
      </w:r>
    </w:p>
    <w:p>
      <w:pPr>
        <w:spacing w:after="0"/>
        <w:ind w:left="0"/>
        <w:jc w:val="both"/>
      </w:pPr>
      <w:r>
        <w:rPr>
          <w:rFonts w:ascii="Times New Roman"/>
          <w:b w:val="false"/>
          <w:i w:val="false"/>
          <w:color w:val="000000"/>
          <w:sz w:val="28"/>
        </w:rPr>
        <w:t>
      12. Басқа негізгі өлшемдер_________________________________ тоқтатылған.</w:t>
      </w:r>
    </w:p>
    <w:p>
      <w:pPr>
        <w:spacing w:after="0"/>
        <w:ind w:left="0"/>
        <w:jc w:val="both"/>
      </w:pPr>
      <w:r>
        <w:rPr>
          <w:rFonts w:ascii="Times New Roman"/>
          <w:b w:val="false"/>
          <w:i w:val="false"/>
          <w:color w:val="000000"/>
          <w:sz w:val="28"/>
        </w:rPr>
        <w:t>
      Уәкілетті тұлғаның т. а. ә. __________________</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