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4f00" w14:textId="7f64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25 ақпандағы № 143 бұйрығы. Қазақстан Республикасының Әділет министрлігінде 2015 жылы 6 наурызда № 10403 тіркелді.</w:t>
      </w:r>
    </w:p>
    <w:p>
      <w:pPr>
        <w:spacing w:after="0"/>
        <w:ind w:left="0"/>
        <w:jc w:val="both"/>
      </w:pPr>
      <w:bookmarkStart w:name="z2"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272)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Электр энергиясын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8"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5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143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Электр энергиясын пайдалану қағидалары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м.а. 22.10.2021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xml:space="preserve">
      1. Осы Электр энергиясын пайдалану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272) тармақшасына</w:t>
      </w:r>
      <w:r>
        <w:rPr>
          <w:rFonts w:ascii="Times New Roman"/>
          <w:b w:val="false"/>
          <w:i w:val="false"/>
          <w:color w:val="000000"/>
          <w:sz w:val="28"/>
        </w:rPr>
        <w:t xml:space="preserve"> сәйкес әзірленді және Қазақстан Республикасының аумағында энергия өндіруші, энергия беруші, энергиямен жабдықтаушы ұйымдар мен тұтынушылардың электр энергиясын пайдалану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1"/>
    <w:p>
      <w:pPr>
        <w:spacing w:after="0"/>
        <w:ind w:left="0"/>
        <w:jc w:val="both"/>
      </w:pPr>
      <w:r>
        <w:rPr>
          <w:rFonts w:ascii="Times New Roman"/>
          <w:b w:val="false"/>
          <w:i w:val="false"/>
          <w:color w:val="000000"/>
          <w:sz w:val="28"/>
        </w:rPr>
        <w:t>
      2. Қағидаларда пайдаланылатын негізгі ұғымдар мен анықтамалар:</w:t>
      </w:r>
    </w:p>
    <w:bookmarkEnd w:id="11"/>
    <w:bookmarkStart w:name="z36" w:id="12"/>
    <w:p>
      <w:pPr>
        <w:spacing w:after="0"/>
        <w:ind w:left="0"/>
        <w:jc w:val="both"/>
      </w:pPr>
      <w:r>
        <w:rPr>
          <w:rFonts w:ascii="Times New Roman"/>
          <w:b w:val="false"/>
          <w:i w:val="false"/>
          <w:color w:val="000000"/>
          <w:sz w:val="28"/>
        </w:rPr>
        <w:t>
      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bookmarkEnd w:id="12"/>
    <w:bookmarkStart w:name="z37" w:id="13"/>
    <w:p>
      <w:pPr>
        <w:spacing w:after="0"/>
        <w:ind w:left="0"/>
        <w:jc w:val="both"/>
      </w:pPr>
      <w:r>
        <w:rPr>
          <w:rFonts w:ascii="Times New Roman"/>
          <w:b w:val="false"/>
          <w:i w:val="false"/>
          <w:color w:val="000000"/>
          <w:sz w:val="28"/>
        </w:rPr>
        <w:t>
      2) коммерциялық есепке алу жүйесін салыстырып тексеру (бұдан әрі – Салыстырып тексеру) – мемлекеттік метрологиялық қызмет немесе басқа да аккредиттелген заңды тұлғалардың өлшем құралдарының белгіленген метрологиялық талаптарға сәйкестігін анықтау және растау мақсатында орындайтын операциялар жиынтығы;</w:t>
      </w:r>
    </w:p>
    <w:bookmarkEnd w:id="13"/>
    <w:bookmarkStart w:name="z38" w:id="14"/>
    <w:p>
      <w:pPr>
        <w:spacing w:after="0"/>
        <w:ind w:left="0"/>
        <w:jc w:val="both"/>
      </w:pPr>
      <w:r>
        <w:rPr>
          <w:rFonts w:ascii="Times New Roman"/>
          <w:b w:val="false"/>
          <w:i w:val="false"/>
          <w:color w:val="000000"/>
          <w:sz w:val="28"/>
        </w:rPr>
        <w:t>
      3) коммерциялық есепке алу құралдарының көрсеткіштерін алу - тұтынушы тұтынған электр энергиясының көлемін (мөлшерін) анықтайтын коммерциялық есепке алу құралының көрсеткіштерін есептейтін әрекет және ол коммерциялық есепке алу құралының техникалық жай-күйін тексеру болып саналмайды;</w:t>
      </w:r>
    </w:p>
    <w:bookmarkEnd w:id="14"/>
    <w:bookmarkStart w:name="z39" w:id="15"/>
    <w:p>
      <w:pPr>
        <w:spacing w:after="0"/>
        <w:ind w:left="0"/>
        <w:jc w:val="both"/>
      </w:pPr>
      <w:r>
        <w:rPr>
          <w:rFonts w:ascii="Times New Roman"/>
          <w:b w:val="false"/>
          <w:i w:val="false"/>
          <w:color w:val="000000"/>
          <w:sz w:val="28"/>
        </w:rPr>
        <w:t>
      4) қосалқы тұтынушы – тұтынушының электр желілеріне тікелей қосылған тұтынушы;</w:t>
      </w:r>
    </w:p>
    <w:bookmarkEnd w:id="15"/>
    <w:bookmarkStart w:name="z40" w:id="16"/>
    <w:p>
      <w:pPr>
        <w:spacing w:after="0"/>
        <w:ind w:left="0"/>
        <w:jc w:val="both"/>
      </w:pPr>
      <w:r>
        <w:rPr>
          <w:rFonts w:ascii="Times New Roman"/>
          <w:b w:val="false"/>
          <w:i w:val="false"/>
          <w:color w:val="000000"/>
          <w:sz w:val="28"/>
        </w:rPr>
        <w:t>
      5) пломбалау құрылғысы (пломба, пломбалайтын темірарқан) – бұл рұқсатсыз қолжетімділікті бақылауды қамтамасыз ететін бекітілетін тетігі бар бір рет пайдаланатын құрылғы;</w:t>
      </w:r>
    </w:p>
    <w:bookmarkEnd w:id="16"/>
    <w:bookmarkStart w:name="z41" w:id="17"/>
    <w:p>
      <w:pPr>
        <w:spacing w:after="0"/>
        <w:ind w:left="0"/>
        <w:jc w:val="both"/>
      </w:pPr>
      <w:r>
        <w:rPr>
          <w:rFonts w:ascii="Times New Roman"/>
          <w:b w:val="false"/>
          <w:i w:val="false"/>
          <w:color w:val="000000"/>
          <w:sz w:val="28"/>
        </w:rPr>
        <w:t>
      6) сараптама ұйымы – энергетикалық сараптама жүргізуге аккредиттелген ұйым;</w:t>
      </w:r>
    </w:p>
    <w:bookmarkEnd w:id="17"/>
    <w:bookmarkStart w:name="z42" w:id="18"/>
    <w:p>
      <w:pPr>
        <w:spacing w:after="0"/>
        <w:ind w:left="0"/>
        <w:jc w:val="both"/>
      </w:pPr>
      <w:r>
        <w:rPr>
          <w:rFonts w:ascii="Times New Roman"/>
          <w:b w:val="false"/>
          <w:i w:val="false"/>
          <w:color w:val="000000"/>
          <w:sz w:val="28"/>
        </w:rPr>
        <w:t>
      7) рұқсат етілген қуат – тұтынушыға берілген техникалық шарттарда келісілген немесе қоректендіру ұшындағы қорғаныш автоматының немесе сақтандырғыштардың нақтылы тогымен анықталатын электр энергиясын тұтынудың ең жоғарғы ықтимал қуаты;</w:t>
      </w:r>
    </w:p>
    <w:bookmarkEnd w:id="18"/>
    <w:bookmarkStart w:name="z43" w:id="19"/>
    <w:p>
      <w:pPr>
        <w:spacing w:after="0"/>
        <w:ind w:left="0"/>
        <w:jc w:val="both"/>
      </w:pPr>
      <w:r>
        <w:rPr>
          <w:rFonts w:ascii="Times New Roman"/>
          <w:b w:val="false"/>
          <w:i w:val="false"/>
          <w:color w:val="000000"/>
          <w:sz w:val="28"/>
        </w:rPr>
        <w:t>
      8) тараптардың пайдалану жауапкершілігінің шекарасы – теңгерімдік тиесілік немесе электрмен жабдықтау шарты бойынша анықталатын және тараптардың шаруашылық жүргізуші субъектілер арасындағы тиісті теңгерімдік тиесілігі мен пайдалану жауапкершілігін бөлу актісімен расталған күту, қызмет көрсету және техникалық жай-күйге жауапты осы шаруашылық жүргізуші субъектілері арасындағы энергетикалық жабдықты және (немесе) электр желісін бөлу нүктесі;</w:t>
      </w:r>
    </w:p>
    <w:bookmarkEnd w:id="19"/>
    <w:bookmarkStart w:name="z44" w:id="20"/>
    <w:p>
      <w:pPr>
        <w:spacing w:after="0"/>
        <w:ind w:left="0"/>
        <w:jc w:val="both"/>
      </w:pPr>
      <w:r>
        <w:rPr>
          <w:rFonts w:ascii="Times New Roman"/>
          <w:b w:val="false"/>
          <w:i w:val="false"/>
          <w:color w:val="000000"/>
          <w:sz w:val="28"/>
        </w:rPr>
        <w:t>
      9) технологиялық бронь – үздіксіз технологиялық процесті аяқтау және адамдардың өмірі мен қоршаған ортаға қауіпті болғызбау үшін қажетті электр энергиясының ең аз шығысы (ең аз тұтыну қуаты) және уақыт ұзақтығы;</w:t>
      </w:r>
    </w:p>
    <w:bookmarkEnd w:id="20"/>
    <w:bookmarkStart w:name="z45" w:id="21"/>
    <w:p>
      <w:pPr>
        <w:spacing w:after="0"/>
        <w:ind w:left="0"/>
        <w:jc w:val="both"/>
      </w:pPr>
      <w:r>
        <w:rPr>
          <w:rFonts w:ascii="Times New Roman"/>
          <w:b w:val="false"/>
          <w:i w:val="false"/>
          <w:color w:val="000000"/>
          <w:sz w:val="28"/>
        </w:rPr>
        <w:t>
      10) техникалық шарттар – электр желілеріне қосылуды орындау үшін қажетті техникалық талаптар;</w:t>
      </w:r>
    </w:p>
    <w:bookmarkEnd w:id="21"/>
    <w:bookmarkStart w:name="z46" w:id="22"/>
    <w:p>
      <w:pPr>
        <w:spacing w:after="0"/>
        <w:ind w:left="0"/>
        <w:jc w:val="both"/>
      </w:pPr>
      <w:r>
        <w:rPr>
          <w:rFonts w:ascii="Times New Roman"/>
          <w:b w:val="false"/>
          <w:i w:val="false"/>
          <w:color w:val="000000"/>
          <w:sz w:val="28"/>
        </w:rPr>
        <w:t>
      11) төлем құжаты – осының негізінде тұтынушылар төлем жүргізетін құжат (төлем шоты, фактура шоты, хабарландыру, түбіртек);</w:t>
      </w:r>
    </w:p>
    <w:bookmarkEnd w:id="22"/>
    <w:bookmarkStart w:name="z47" w:id="23"/>
    <w:p>
      <w:pPr>
        <w:spacing w:after="0"/>
        <w:ind w:left="0"/>
        <w:jc w:val="both"/>
      </w:pPr>
      <w:r>
        <w:rPr>
          <w:rFonts w:ascii="Times New Roman"/>
          <w:b w:val="false"/>
          <w:i w:val="false"/>
          <w:color w:val="000000"/>
          <w:sz w:val="28"/>
        </w:rPr>
        <w:t>
      12) тұтынушы – шарт негізінде электр энергиясын тұтынатын жеке немесе заңды тұлға;</w:t>
      </w:r>
    </w:p>
    <w:bookmarkEnd w:id="23"/>
    <w:bookmarkStart w:name="z48" w:id="24"/>
    <w:p>
      <w:pPr>
        <w:spacing w:after="0"/>
        <w:ind w:left="0"/>
        <w:jc w:val="both"/>
      </w:pPr>
      <w:r>
        <w:rPr>
          <w:rFonts w:ascii="Times New Roman"/>
          <w:b w:val="false"/>
          <w:i w:val="false"/>
          <w:color w:val="000000"/>
          <w:sz w:val="28"/>
        </w:rPr>
        <w:t>
      13) уәкілетті орган – электр энергетикасы саласында басшылық ететін мемлекеттік орган;</w:t>
      </w:r>
    </w:p>
    <w:bookmarkEnd w:id="24"/>
    <w:bookmarkStart w:name="z49" w:id="25"/>
    <w:p>
      <w:pPr>
        <w:spacing w:after="0"/>
        <w:ind w:left="0"/>
        <w:jc w:val="both"/>
      </w:pPr>
      <w:r>
        <w:rPr>
          <w:rFonts w:ascii="Times New Roman"/>
          <w:b w:val="false"/>
          <w:i w:val="false"/>
          <w:color w:val="000000"/>
          <w:sz w:val="28"/>
        </w:rPr>
        <w:t>
      14) шарттық қуат – тұтынушының рұқсат етілген қуат шегінде бір сағат ішінде пайдаланатын электр энергиясының энергиямен жабдықтаушы ұйыммен келісілген орташа мөлшері;</w:t>
      </w:r>
    </w:p>
    <w:bookmarkEnd w:id="25"/>
    <w:bookmarkStart w:name="z50" w:id="26"/>
    <w:p>
      <w:pPr>
        <w:spacing w:after="0"/>
        <w:ind w:left="0"/>
        <w:jc w:val="both"/>
      </w:pPr>
      <w:r>
        <w:rPr>
          <w:rFonts w:ascii="Times New Roman"/>
          <w:b w:val="false"/>
          <w:i w:val="false"/>
          <w:color w:val="000000"/>
          <w:sz w:val="28"/>
        </w:rPr>
        <w:t>
      15) электр желісінің теңгерімдік тиесілік шекарасы – электр энергиясы нарығының шаруашылық жүргізуші субъектілері: энергия өндіруші, энергия беруші ұйымдар мен тұтынушылар, сондай-ақ тұтынушылар мен қосалқы тұтынушылар арасындағы электр желісінің теңгерімдік тиесілігі бойынша анықталатын электр желісін бөлу нүктесі;</w:t>
      </w:r>
    </w:p>
    <w:bookmarkEnd w:id="26"/>
    <w:bookmarkStart w:name="z51" w:id="27"/>
    <w:p>
      <w:pPr>
        <w:spacing w:after="0"/>
        <w:ind w:left="0"/>
        <w:jc w:val="both"/>
      </w:pPr>
      <w:r>
        <w:rPr>
          <w:rFonts w:ascii="Times New Roman"/>
          <w:b w:val="false"/>
          <w:i w:val="false"/>
          <w:color w:val="000000"/>
          <w:sz w:val="28"/>
        </w:rPr>
        <w:t>
      16) электр қондырғысы – электр энергиясын өндіруге, түрлендіруге, өзгертуге, беруге, тұтынуға және (немесе) оны энергияның басқа түріне түрлендіруге арналған машиналар, аппараттар, желілер мен қосалқы жабдықтар (олар орнатылған құрылыстар мен орынжайларды бірге алғанда) жиынтығы;</w:t>
      </w:r>
    </w:p>
    <w:bookmarkEnd w:id="27"/>
    <w:bookmarkStart w:name="z52" w:id="28"/>
    <w:p>
      <w:pPr>
        <w:spacing w:after="0"/>
        <w:ind w:left="0"/>
        <w:jc w:val="both"/>
      </w:pPr>
      <w:r>
        <w:rPr>
          <w:rFonts w:ascii="Times New Roman"/>
          <w:b w:val="false"/>
          <w:i w:val="false"/>
          <w:color w:val="000000"/>
          <w:sz w:val="28"/>
        </w:rPr>
        <w:t>
      17) электр энергиясын есепке алу схемасы – электр энергиясын есепке алудың есеп айырысу үшін берілетін және тұтынылатын электр энергиясының есепке алуды қамтамасыз ететін құралдарының белгілі бір электрлік қосылуы;</w:t>
      </w:r>
    </w:p>
    <w:bookmarkEnd w:id="28"/>
    <w:bookmarkStart w:name="z53" w:id="29"/>
    <w:p>
      <w:pPr>
        <w:spacing w:after="0"/>
        <w:ind w:left="0"/>
        <w:jc w:val="both"/>
      </w:pPr>
      <w:r>
        <w:rPr>
          <w:rFonts w:ascii="Times New Roman"/>
          <w:b w:val="false"/>
          <w:i w:val="false"/>
          <w:color w:val="000000"/>
          <w:sz w:val="28"/>
        </w:rPr>
        <w:t>
      18) электр энергиясымен жабдықтау шарты – электр энергиясымен жабдықтаушы ұйым тұтынушыға қосылған желі арқылы электр энергиясын беруге, ал тұтынушы қабылдаған электр энергиясы үшін төлеуге міндеттенетін келісім;</w:t>
      </w:r>
    </w:p>
    <w:bookmarkEnd w:id="29"/>
    <w:bookmarkStart w:name="z54" w:id="30"/>
    <w:p>
      <w:pPr>
        <w:spacing w:after="0"/>
        <w:ind w:left="0"/>
        <w:jc w:val="both"/>
      </w:pPr>
      <w:r>
        <w:rPr>
          <w:rFonts w:ascii="Times New Roman"/>
          <w:b w:val="false"/>
          <w:i w:val="false"/>
          <w:color w:val="000000"/>
          <w:sz w:val="28"/>
        </w:rPr>
        <w:t>
      19) электр энергиясын коммерциялық есепке алу схемасын тексеру – энергия беруші немесе энергия өндіруші ұйым өкілінің есепке алу құралдарының жай-күйін және оның қосылу схемасын анықтау мақсатында тұтынушының немесе оның өкілінің қатысуымен жүргізетін операциялар жиынтығы;</w:t>
      </w:r>
    </w:p>
    <w:bookmarkEnd w:id="30"/>
    <w:bookmarkStart w:name="z55" w:id="31"/>
    <w:p>
      <w:pPr>
        <w:spacing w:after="0"/>
        <w:ind w:left="0"/>
        <w:jc w:val="both"/>
      </w:pPr>
      <w:r>
        <w:rPr>
          <w:rFonts w:ascii="Times New Roman"/>
          <w:b w:val="false"/>
          <w:i w:val="false"/>
          <w:color w:val="000000"/>
          <w:sz w:val="28"/>
        </w:rPr>
        <w:t>
      20) электр энергиясының коммерциялық есепке алу жүйесі – электр энергиясы мен қуаты шығынын анықтау үшін коммерциялық есепке алу құралдарының жиынтығы (электр энергиясын есептеуіш, ток пен кернеудің өлшеу трансформаторы) және өзара белгіленген схема арқылы жалғанған құрылғы (коммутациялық аппарат);</w:t>
      </w:r>
    </w:p>
    <w:bookmarkEnd w:id="31"/>
    <w:bookmarkStart w:name="z56" w:id="32"/>
    <w:p>
      <w:pPr>
        <w:spacing w:after="0"/>
        <w:ind w:left="0"/>
        <w:jc w:val="both"/>
      </w:pPr>
      <w:r>
        <w:rPr>
          <w:rFonts w:ascii="Times New Roman"/>
          <w:b w:val="false"/>
          <w:i w:val="false"/>
          <w:color w:val="000000"/>
          <w:sz w:val="28"/>
        </w:rPr>
        <w:t>
      21) электр энергиясының қабылдағышы (электр қабылдағышы) – электр энергиясын энергияның басқа түріне өзгертуге арналған аппарат, агрегат, тетік;</w:t>
      </w:r>
    </w:p>
    <w:bookmarkEnd w:id="32"/>
    <w:bookmarkStart w:name="z57" w:id="33"/>
    <w:p>
      <w:pPr>
        <w:spacing w:after="0"/>
        <w:ind w:left="0"/>
        <w:jc w:val="both"/>
      </w:pPr>
      <w:r>
        <w:rPr>
          <w:rFonts w:ascii="Times New Roman"/>
          <w:b w:val="false"/>
          <w:i w:val="false"/>
          <w:color w:val="000000"/>
          <w:sz w:val="28"/>
        </w:rPr>
        <w:t>
      22) электр энергиясы нарығының субъектілері – энергия өндіруші, энергия беруші, энергиямен жабдықтаушы ұйымдар, электр энергиясын тұтынушылар, жүйелік оператор, электр энергиясының орталықтандырылған сауда операторы, қаржы-есеп айырысу орталығы;</w:t>
      </w:r>
    </w:p>
    <w:bookmarkEnd w:id="33"/>
    <w:bookmarkStart w:name="z58" w:id="34"/>
    <w:p>
      <w:pPr>
        <w:spacing w:after="0"/>
        <w:ind w:left="0"/>
        <w:jc w:val="both"/>
      </w:pPr>
      <w:r>
        <w:rPr>
          <w:rFonts w:ascii="Times New Roman"/>
          <w:b w:val="false"/>
          <w:i w:val="false"/>
          <w:color w:val="000000"/>
          <w:sz w:val="28"/>
        </w:rPr>
        <w:t>
      23) электр энергиясының сапасы – электр энергиясының Қазақстан Республикасының заңнамасында белгіленген МЕМСТ 32144 "Электр энергиясы. Техникалық құралдардың үйлесімділігі электромагниттік. Жалпы мақсаттағы электрмен жабдықтау жүйелеріндегі электр энергиясы сапасының нормалары" нормаларына сәйкес келу дәрежесі.</w:t>
      </w:r>
    </w:p>
    <w:bookmarkEnd w:id="34"/>
    <w:bookmarkStart w:name="z278" w:id="35"/>
    <w:p>
      <w:pPr>
        <w:spacing w:after="0"/>
        <w:ind w:left="0"/>
        <w:jc w:val="both"/>
      </w:pPr>
      <w:r>
        <w:rPr>
          <w:rFonts w:ascii="Times New Roman"/>
          <w:b w:val="false"/>
          <w:i w:val="false"/>
          <w:color w:val="000000"/>
          <w:sz w:val="28"/>
        </w:rPr>
        <w:t>
      24) аспаптық тексеру – электр энергиясын коммерциялық есепке алу аспабының (өлшеу трансформаторларының және басқа элементтердің) өлшеу кешені элементтерінің сипаттамаларына, деректерді жинау және беру құрылғыларына, оларды құралдар мен қосымша жабдықтардың көмегімен қосу схемасына тексеру жүргізуден тұражұмыс қабілеттілігін бағалау процесі;</w:t>
      </w:r>
    </w:p>
    <w:bookmarkEnd w:id="35"/>
    <w:bookmarkStart w:name="z279" w:id="36"/>
    <w:p>
      <w:pPr>
        <w:spacing w:after="0"/>
        <w:ind w:left="0"/>
        <w:jc w:val="both"/>
      </w:pPr>
      <w:r>
        <w:rPr>
          <w:rFonts w:ascii="Times New Roman"/>
          <w:b w:val="false"/>
          <w:i w:val="false"/>
          <w:color w:val="000000"/>
          <w:sz w:val="28"/>
        </w:rPr>
        <w:t>
      25) нақты жүктеме – тұтынушы меншігіндегі және (немесе) балансындағы электр қондырғылары (тұрмыстық электр аспаптарын қоса алғанда) электр энергиясының жиынтық қуаты және нормативтік шығындары.</w:t>
      </w:r>
    </w:p>
    <w:bookmarkEnd w:id="36"/>
    <w:bookmarkStart w:name="z59" w:id="37"/>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электр энергетикасы саласындағы заңнамасына сәйкес қолданылады.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31.10.2017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 w:id="38"/>
    <w:p>
      <w:pPr>
        <w:spacing w:after="0"/>
        <w:ind w:left="0"/>
        <w:jc w:val="left"/>
      </w:pPr>
      <w:r>
        <w:rPr>
          <w:rFonts w:ascii="Times New Roman"/>
          <w:b/>
          <w:i w:val="false"/>
          <w:color w:val="000000"/>
        </w:rPr>
        <w:t xml:space="preserve"> 2-тарау. Электр энергиясын пайдалану тәртібі</w:t>
      </w:r>
    </w:p>
    <w:bookmarkEnd w:id="38"/>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м.а. 22.10.2021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39"/>
    <w:p>
      <w:pPr>
        <w:spacing w:after="0"/>
        <w:ind w:left="0"/>
        <w:jc w:val="left"/>
      </w:pPr>
      <w:r>
        <w:rPr>
          <w:rFonts w:ascii="Times New Roman"/>
          <w:b/>
          <w:i w:val="false"/>
          <w:color w:val="000000"/>
        </w:rPr>
        <w:t xml:space="preserve"> 1-параграф. Электрмен жабдықтауды ұйымдастыру</w:t>
      </w:r>
    </w:p>
    <w:bookmarkEnd w:id="39"/>
    <w:bookmarkStart w:name="z16" w:id="40"/>
    <w:p>
      <w:pPr>
        <w:spacing w:after="0"/>
        <w:ind w:left="0"/>
        <w:jc w:val="both"/>
      </w:pPr>
      <w:r>
        <w:rPr>
          <w:rFonts w:ascii="Times New Roman"/>
          <w:b w:val="false"/>
          <w:i w:val="false"/>
          <w:color w:val="000000"/>
          <w:sz w:val="28"/>
        </w:rPr>
        <w:t>
      3. Тұтынушыларды электрмен жабдықтау төмендегідей жүзеге асырылады:</w:t>
      </w:r>
    </w:p>
    <w:bookmarkEnd w:id="40"/>
    <w:bookmarkStart w:name="z60" w:id="41"/>
    <w:p>
      <w:pPr>
        <w:spacing w:after="0"/>
        <w:ind w:left="0"/>
        <w:jc w:val="both"/>
      </w:pPr>
      <w:r>
        <w:rPr>
          <w:rFonts w:ascii="Times New Roman"/>
          <w:b w:val="false"/>
          <w:i w:val="false"/>
          <w:color w:val="000000"/>
          <w:sz w:val="28"/>
        </w:rPr>
        <w:t>
      1) Қазақстан Республикасының Энергетика министрінің 2015 жылғы 20 ақпандағы бұйрығымен бекітілген Электр энергиясының көтерме нарығын ұйымдастыру мен оның жұмыс iстеу қағидаларында белгіленген тәртіппен электр энергиясын сатып алу-сату шарттары мен көтерме сауда нарығының субъектілері арасында жасалған мәмілелер негізінде электр энергиясының көтерме сауда нарығында;</w:t>
      </w:r>
    </w:p>
    <w:bookmarkEnd w:id="41"/>
    <w:bookmarkStart w:name="z61" w:id="42"/>
    <w:p>
      <w:pPr>
        <w:spacing w:after="0"/>
        <w:ind w:left="0"/>
        <w:jc w:val="both"/>
      </w:pPr>
      <w:r>
        <w:rPr>
          <w:rFonts w:ascii="Times New Roman"/>
          <w:b w:val="false"/>
          <w:i w:val="false"/>
          <w:color w:val="000000"/>
          <w:sz w:val="28"/>
        </w:rPr>
        <w:t>
      2) энергиямен жабдықтаушы ұйым электр энергиясын бөлшек сауда нарығында электрмен жабдықтау шарты бойынша сатуды жүзеге асырады. Бұл ретте энергиямен жабдықтаушы ұйым энергия беруші ұйыммен электр энергиясын тарату қызметтеріне шарт жасасады.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3"/>
    <w:p>
      <w:pPr>
        <w:spacing w:after="0"/>
        <w:ind w:left="0"/>
        <w:jc w:val="both"/>
      </w:pPr>
      <w:r>
        <w:rPr>
          <w:rFonts w:ascii="Times New Roman"/>
          <w:b w:val="false"/>
          <w:i w:val="false"/>
          <w:color w:val="000000"/>
          <w:sz w:val="28"/>
        </w:rPr>
        <w:t>
      4. Электрмен жабдықтау объектілері кондоминиумдар құрамында жоқ тұтынушылармен электрмен жабдықтау шартын жасау үшін қажетті құжаттар тізбесі:</w:t>
      </w:r>
    </w:p>
    <w:bookmarkEnd w:id="43"/>
    <w:bookmarkStart w:name="z250" w:id="44"/>
    <w:p>
      <w:pPr>
        <w:spacing w:after="0"/>
        <w:ind w:left="0"/>
        <w:jc w:val="both"/>
      </w:pPr>
      <w:r>
        <w:rPr>
          <w:rFonts w:ascii="Times New Roman"/>
          <w:b w:val="false"/>
          <w:i w:val="false"/>
          <w:color w:val="000000"/>
          <w:sz w:val="28"/>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p>
    <w:bookmarkEnd w:id="44"/>
    <w:bookmarkStart w:name="z251" w:id="45"/>
    <w:p>
      <w:pPr>
        <w:spacing w:after="0"/>
        <w:ind w:left="0"/>
        <w:jc w:val="both"/>
      </w:pPr>
      <w:r>
        <w:rPr>
          <w:rFonts w:ascii="Times New Roman"/>
          <w:b w:val="false"/>
          <w:i w:val="false"/>
          <w:color w:val="000000"/>
          <w:sz w:val="28"/>
        </w:rPr>
        <w:t>
      2) энергия беруші (энергия өндіруші) ұйым жасаған электр энергиясын коммерциялық есепке алу жүйесін қабылдау актісінің көшірмесі;</w:t>
      </w:r>
    </w:p>
    <w:bookmarkEnd w:id="45"/>
    <w:bookmarkStart w:name="z252" w:id="46"/>
    <w:p>
      <w:pPr>
        <w:spacing w:after="0"/>
        <w:ind w:left="0"/>
        <w:jc w:val="both"/>
      </w:pPr>
      <w:r>
        <w:rPr>
          <w:rFonts w:ascii="Times New Roman"/>
          <w:b w:val="false"/>
          <w:i w:val="false"/>
          <w:color w:val="000000"/>
          <w:sz w:val="28"/>
        </w:rPr>
        <w:t>
      3) мемлекеттік тіркеу туралы анықтама көшірмесі (заңды тұлғалар үшін), рұқсаттар мен хабарламалардың мемлекеттік электрондық тізілімінінен үзінді-көшірме (дара кәсіпкерлер туралы) немесе жеке басты куәландыратын құжаттан жеке сәйкестендіру нөмірі (ЖСН);</w:t>
      </w:r>
    </w:p>
    <w:bookmarkEnd w:id="46"/>
    <w:bookmarkStart w:name="z253" w:id="47"/>
    <w:p>
      <w:pPr>
        <w:spacing w:after="0"/>
        <w:ind w:left="0"/>
        <w:jc w:val="both"/>
      </w:pPr>
      <w:r>
        <w:rPr>
          <w:rFonts w:ascii="Times New Roman"/>
          <w:b w:val="false"/>
          <w:i w:val="false"/>
          <w:color w:val="000000"/>
          <w:sz w:val="28"/>
        </w:rPr>
        <w:t>
      4) жылжымайтын мүлікке тіркелген құқықтар туралы анықтаманың немесе құқық белгілейтін құжаттың көшірмесі;</w:t>
      </w:r>
    </w:p>
    <w:bookmarkEnd w:id="47"/>
    <w:bookmarkStart w:name="z254" w:id="48"/>
    <w:p>
      <w:pPr>
        <w:spacing w:after="0"/>
        <w:ind w:left="0"/>
        <w:jc w:val="both"/>
      </w:pPr>
      <w:r>
        <w:rPr>
          <w:rFonts w:ascii="Times New Roman"/>
          <w:b w:val="false"/>
          <w:i w:val="false"/>
          <w:color w:val="000000"/>
          <w:sz w:val="28"/>
        </w:rPr>
        <w:t>
      5)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bookmarkEnd w:id="48"/>
    <w:bookmarkStart w:name="z255" w:id="49"/>
    <w:p>
      <w:pPr>
        <w:spacing w:after="0"/>
        <w:ind w:left="0"/>
        <w:jc w:val="both"/>
      </w:pPr>
      <w:r>
        <w:rPr>
          <w:rFonts w:ascii="Times New Roman"/>
          <w:b w:val="false"/>
          <w:i w:val="false"/>
          <w:color w:val="000000"/>
          <w:sz w:val="28"/>
        </w:rPr>
        <w:t>
      6) техникалық шарттардың көшірмесі;</w:t>
      </w:r>
    </w:p>
    <w:bookmarkEnd w:id="49"/>
    <w:bookmarkStart w:name="z256" w:id="50"/>
    <w:p>
      <w:pPr>
        <w:spacing w:after="0"/>
        <w:ind w:left="0"/>
        <w:jc w:val="both"/>
      </w:pPr>
      <w:r>
        <w:rPr>
          <w:rFonts w:ascii="Times New Roman"/>
          <w:b w:val="false"/>
          <w:i w:val="false"/>
          <w:color w:val="000000"/>
          <w:sz w:val="28"/>
        </w:rPr>
        <w:t>
      7) банктік деректемелер (банктің атауы, ағымдағы шоттың №) – заңды тұлғалар ғана ұсынады.</w:t>
      </w:r>
    </w:p>
    <w:bookmarkEnd w:id="50"/>
    <w:p>
      <w:pPr>
        <w:spacing w:after="0"/>
        <w:ind w:left="0"/>
        <w:jc w:val="both"/>
      </w:pPr>
      <w:r>
        <w:rPr>
          <w:rFonts w:ascii="Times New Roman"/>
          <w:b w:val="false"/>
          <w:i w:val="false"/>
          <w:color w:val="000000"/>
          <w:sz w:val="28"/>
        </w:rPr>
        <w:t>
      Жоғарыда көрсетілген құжаттарды энергия беруші (энергия өндіруші) ұйым энергиямен жабдықтаушы ұйымға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7" w:id="51"/>
    <w:p>
      <w:pPr>
        <w:spacing w:after="0"/>
        <w:ind w:left="0"/>
        <w:jc w:val="both"/>
      </w:pPr>
      <w:r>
        <w:rPr>
          <w:rFonts w:ascii="Times New Roman"/>
          <w:b w:val="false"/>
          <w:i w:val="false"/>
          <w:color w:val="000000"/>
          <w:sz w:val="28"/>
        </w:rPr>
        <w:t>
      4-1. Электрмен жабдықтау объектілері кондоминиумдардың құрамында болатын тұтынушылармен электрмен жабдықтау шартын жасау үшін қажетті құжаттар тізбесі:</w:t>
      </w:r>
    </w:p>
    <w:bookmarkEnd w:id="51"/>
    <w:bookmarkStart w:name="z258" w:id="5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кондоминиум объектісін басқару органыныңмен тұтынушы арасында жасалған, кондоминиум құрамындағы тұтынушылар үшін электр желілерінің теңгерімдік тиесілігін және тараптардың пайдалану жауапкершілігін ажырату актісінің көшірмесі, электр энергиясын тұрмыстық қажеттіліктер үшін тұтынбайтын электрмен жабдықтауға шарт жасасатын тұтынушылар ғана ұсынады;</w:t>
      </w:r>
    </w:p>
    <w:bookmarkEnd w:id="52"/>
    <w:bookmarkStart w:name="z259" w:id="53"/>
    <w:p>
      <w:pPr>
        <w:spacing w:after="0"/>
        <w:ind w:left="0"/>
        <w:jc w:val="both"/>
      </w:pPr>
      <w:r>
        <w:rPr>
          <w:rFonts w:ascii="Times New Roman"/>
          <w:b w:val="false"/>
          <w:i w:val="false"/>
          <w:color w:val="000000"/>
          <w:sz w:val="28"/>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bookmarkEnd w:id="53"/>
    <w:bookmarkStart w:name="z260" w:id="54"/>
    <w:p>
      <w:pPr>
        <w:spacing w:after="0"/>
        <w:ind w:left="0"/>
        <w:jc w:val="both"/>
      </w:pPr>
      <w:r>
        <w:rPr>
          <w:rFonts w:ascii="Times New Roman"/>
          <w:b w:val="false"/>
          <w:i w:val="false"/>
          <w:color w:val="000000"/>
          <w:sz w:val="28"/>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жеке басын куәландыратын құжаттың көшірмесі (жеке тұлғалар үшін);</w:t>
      </w:r>
    </w:p>
    <w:bookmarkEnd w:id="54"/>
    <w:bookmarkStart w:name="z261" w:id="55"/>
    <w:p>
      <w:pPr>
        <w:spacing w:after="0"/>
        <w:ind w:left="0"/>
        <w:jc w:val="both"/>
      </w:pPr>
      <w:r>
        <w:rPr>
          <w:rFonts w:ascii="Times New Roman"/>
          <w:b w:val="false"/>
          <w:i w:val="false"/>
          <w:color w:val="000000"/>
          <w:sz w:val="28"/>
        </w:rPr>
        <w:t>
      4)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bookmarkEnd w:id="55"/>
    <w:bookmarkStart w:name="z262" w:id="56"/>
    <w:p>
      <w:pPr>
        <w:spacing w:after="0"/>
        <w:ind w:left="0"/>
        <w:jc w:val="both"/>
      </w:pPr>
      <w:r>
        <w:rPr>
          <w:rFonts w:ascii="Times New Roman"/>
          <w:b w:val="false"/>
          <w:i w:val="false"/>
          <w:color w:val="000000"/>
          <w:sz w:val="28"/>
        </w:rPr>
        <w:t>
      5) банктік деректемелер (банктің атауы, ағымдағы шоттың №), заңды тұлғалар ғана ұсынады;</w:t>
      </w:r>
    </w:p>
    <w:bookmarkEnd w:id="56"/>
    <w:bookmarkStart w:name="z263" w:id="57"/>
    <w:p>
      <w:pPr>
        <w:spacing w:after="0"/>
        <w:ind w:left="0"/>
        <w:jc w:val="both"/>
      </w:pPr>
      <w:r>
        <w:rPr>
          <w:rFonts w:ascii="Times New Roman"/>
          <w:b w:val="false"/>
          <w:i w:val="false"/>
          <w:color w:val="000000"/>
          <w:sz w:val="28"/>
        </w:rPr>
        <w:t>
      6) жылжымайтын мүлікке тіркелген құқықтар туралы анықтаманың немесе құқық белгілейтін құжаттың көшірмесі</w:t>
      </w:r>
    </w:p>
    <w:bookmarkEnd w:id="57"/>
    <w:p>
      <w:pPr>
        <w:spacing w:after="0"/>
        <w:ind w:left="0"/>
        <w:jc w:val="both"/>
      </w:pPr>
      <w:r>
        <w:rPr>
          <w:rFonts w:ascii="Times New Roman"/>
          <w:b w:val="false"/>
          <w:i w:val="false"/>
          <w:color w:val="000000"/>
          <w:sz w:val="28"/>
        </w:rPr>
        <w:t>
      Жоғарыда көрсетілген құжаттарды энергия беруші (энергия өндіруші) ұйым энергиямен жабдықтаушы ұйымға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2" w:id="58"/>
    <w:p>
      <w:pPr>
        <w:spacing w:after="0"/>
        <w:ind w:left="0"/>
        <w:jc w:val="both"/>
      </w:pPr>
      <w:r>
        <w:rPr>
          <w:rFonts w:ascii="Times New Roman"/>
          <w:b w:val="false"/>
          <w:i w:val="false"/>
          <w:color w:val="000000"/>
          <w:sz w:val="28"/>
        </w:rPr>
        <w:t>
      5. Электр энергиясының нарығы субъектілерінің арасында туындайтын даулар Қазақстан Республикасының азаматтық заңнамасында белгіленген тәртіппен шешіледі.</w:t>
      </w:r>
    </w:p>
    <w:bookmarkEnd w:id="58"/>
    <w:bookmarkStart w:name="z73" w:id="59"/>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наурыздағы № 230 бұйрығымен бекітілген (Нормативтік құқықтық актілердің мемлекеттік тізілімінде № 10851 болып тіркелген) Электр қондырғыларын орнату қағидаларында белгіленген тәртіпте тұтынушының электрмен жабдықтау схемасы 1 және 2-ші санатты сенімділік талабына сәйкес келген жағдайда, энергиямен жабдықтаудың авариялық бронь актісі тұтынушымен, энергия беруші (энергия өндіруші) және энергиямен жабдықтаушы ұйыммен бірлесіп жасалады. </w:t>
      </w:r>
    </w:p>
    <w:bookmarkEnd w:id="59"/>
    <w:bookmarkStart w:name="z74" w:id="60"/>
    <w:p>
      <w:pPr>
        <w:spacing w:after="0"/>
        <w:ind w:left="0"/>
        <w:jc w:val="both"/>
      </w:pPr>
      <w:r>
        <w:rPr>
          <w:rFonts w:ascii="Times New Roman"/>
          <w:b w:val="false"/>
          <w:i w:val="false"/>
          <w:color w:val="000000"/>
          <w:sz w:val="28"/>
        </w:rPr>
        <w:t>
      Энергиямен жабдықтаудың авариялық бронь актісі бойынша келіспеушіліктер туындаған жағдайда, тараптар дауды шешу үшін сараптама ұйымына жүгінеді.</w:t>
      </w:r>
    </w:p>
    <w:bookmarkEnd w:id="60"/>
    <w:bookmarkStart w:name="z75" w:id="61"/>
    <w:p>
      <w:pPr>
        <w:spacing w:after="0"/>
        <w:ind w:left="0"/>
        <w:jc w:val="both"/>
      </w:pPr>
      <w:r>
        <w:rPr>
          <w:rFonts w:ascii="Times New Roman"/>
          <w:b w:val="false"/>
          <w:i w:val="false"/>
          <w:color w:val="000000"/>
          <w:sz w:val="28"/>
        </w:rPr>
        <w:t>
      Энергиямен жабдықтаушы және (немесе) энергия беруші (энергия өндіруші) ұйымдар энергиямен үздіксіз жабдықтау объектілеріне жатқызылған объектілердің электрмен үздіксіз жабдықталуын қамтамасыз етеді.</w:t>
      </w:r>
    </w:p>
    <w:bookmarkEnd w:id="61"/>
    <w:bookmarkStart w:name="z76" w:id="62"/>
    <w:p>
      <w:pPr>
        <w:spacing w:after="0"/>
        <w:ind w:left="0"/>
        <w:jc w:val="both"/>
      </w:pPr>
      <w:r>
        <w:rPr>
          <w:rFonts w:ascii="Times New Roman"/>
          <w:b w:val="false"/>
          <w:i w:val="false"/>
          <w:color w:val="000000"/>
          <w:sz w:val="28"/>
        </w:rPr>
        <w:t>
      Энергиямен үздіксіз жабдықтау объектілеріне жатқызылған тұтынушылардың объектілерін электрмен үздіксіз жабдықтаудың техникалық мүмкіндігін режимі өңірлік электр тарату желілеріне әсер ететін өңірлік диспетчерлік орталығы, тәртібі өңіраралық және мемлекетаралық электр тарату желілеріне әсер ететін жүйелік оператордың ұлттық диспетчерлік орталығы келіседі.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Энергетика министрінің 31.10.2017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3"/>
    <w:p>
      <w:pPr>
        <w:spacing w:after="0"/>
        <w:ind w:left="0"/>
        <w:jc w:val="both"/>
      </w:pPr>
      <w:r>
        <w:rPr>
          <w:rFonts w:ascii="Times New Roman"/>
          <w:b w:val="false"/>
          <w:i w:val="false"/>
          <w:color w:val="000000"/>
          <w:sz w:val="28"/>
        </w:rPr>
        <w:t>
      7. Энергия беруші (энергия өндіруші) ұйым тұтынушының тұтынатын электр қуатын шартта көрсетілген (қуаттың техникалық шарттармен рұқсат етілген шегінде) мәнінен артуын, сондай-ақ тұтынушылардың жаңа қосалқы тұтынушыларды қосуын энергиямен жабдықтау ұйымымен электрмен жабдықтау шартына тиісті өзгертулер енгізілгеннен кейін келіседі.</w:t>
      </w:r>
    </w:p>
    <w:bookmarkEnd w:id="63"/>
    <w:bookmarkStart w:name="z78" w:id="64"/>
    <w:p>
      <w:pPr>
        <w:spacing w:after="0"/>
        <w:ind w:left="0"/>
        <w:jc w:val="both"/>
      </w:pPr>
      <w:r>
        <w:rPr>
          <w:rFonts w:ascii="Times New Roman"/>
          <w:b w:val="false"/>
          <w:i w:val="false"/>
          <w:color w:val="000000"/>
          <w:sz w:val="28"/>
        </w:rPr>
        <w:t xml:space="preserve">
      8. Тұтынушы техникалық шарттармен рұқсат етілген қуатының шегінде өзіне меншікті электр құрылғыларын өзіне қарасты желілерге энергия беруші ұйымның </w:t>
      </w:r>
      <w:r>
        <w:rPr>
          <w:rFonts w:ascii="Times New Roman"/>
          <w:b w:val="false"/>
          <w:i w:val="false"/>
          <w:color w:val="000000"/>
          <w:sz w:val="28"/>
        </w:rPr>
        <w:t>қосымша</w:t>
      </w:r>
      <w:r>
        <w:rPr>
          <w:rFonts w:ascii="Times New Roman"/>
          <w:b w:val="false"/>
          <w:i w:val="false"/>
          <w:color w:val="000000"/>
          <w:sz w:val="28"/>
        </w:rPr>
        <w:t xml:space="preserve"> рұқсатынсыз қосылады.</w:t>
      </w:r>
    </w:p>
    <w:bookmarkEnd w:id="64"/>
    <w:bookmarkStart w:name="z79" w:id="65"/>
    <w:p>
      <w:pPr>
        <w:spacing w:after="0"/>
        <w:ind w:left="0"/>
        <w:jc w:val="both"/>
      </w:pPr>
      <w:r>
        <w:rPr>
          <w:rFonts w:ascii="Times New Roman"/>
          <w:b w:val="false"/>
          <w:i w:val="false"/>
          <w:color w:val="000000"/>
          <w:sz w:val="28"/>
        </w:rPr>
        <w:t xml:space="preserve">
      9. Объектінің иесі ауысқан кезде жаңа меншік иесі меншік құқығы тіркелген сәттен бастап 10 (он) жұмыс күні ішінде энергия беруші ұйымға осы Қағидаларға 2-қосымшаға сәйкес нысан бойынша,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3), 4), 5) және 7) тармақшаларында немесе осы Қағидалардың 4-1-тармағының 1), 3), 4), 5) және 6) тармақшаларында көрсетілген құжаттарды қоса бере отырып, электрмен жабдықтау шартын акцептеу туралы өтініш жібереді.</w:t>
      </w:r>
    </w:p>
    <w:bookmarkEnd w:id="65"/>
    <w:p>
      <w:pPr>
        <w:spacing w:after="0"/>
        <w:ind w:left="0"/>
        <w:jc w:val="both"/>
      </w:pPr>
      <w:r>
        <w:rPr>
          <w:rFonts w:ascii="Times New Roman"/>
          <w:b w:val="false"/>
          <w:i w:val="false"/>
          <w:color w:val="000000"/>
          <w:sz w:val="28"/>
        </w:rPr>
        <w:t>
      Энергия беруші ұйым 5 (бес) жұмыс күні ішінде жаңа меншік иесіне теңгерімдік тиесілік және тараптардың пайдалану жауапкершілігін ажырату актісін береді және осы тармақта көрсетілген электрмен жабдықтау шартын жасасуға арналған құжаттарды жаңа меншік иесі таңдаған электрмен жабдықтау ұйымына жібереді.</w:t>
      </w:r>
    </w:p>
    <w:p>
      <w:pPr>
        <w:spacing w:after="0"/>
        <w:ind w:left="0"/>
        <w:jc w:val="both"/>
      </w:pPr>
      <w:r>
        <w:rPr>
          <w:rFonts w:ascii="Times New Roman"/>
          <w:b w:val="false"/>
          <w:i w:val="false"/>
          <w:color w:val="000000"/>
          <w:sz w:val="28"/>
        </w:rPr>
        <w:t>
      Бұрынғы меншік иесі тұтынылған электр энергиясы үшін есептеу аспаптарының көрсеткіштері бойынша электрмен жабдықтау объектісінің иесі өзгерген күні түпкілікті есеп айырысуды жүргізеді.</w:t>
      </w:r>
    </w:p>
    <w:p>
      <w:pPr>
        <w:spacing w:after="0"/>
        <w:ind w:left="0"/>
        <w:jc w:val="both"/>
      </w:pPr>
      <w:r>
        <w:rPr>
          <w:rFonts w:ascii="Times New Roman"/>
          <w:b w:val="false"/>
          <w:i w:val="false"/>
          <w:color w:val="000000"/>
          <w:sz w:val="28"/>
        </w:rPr>
        <w:t>
      Иесі өзгергенде, меншік иесі ауысқан жағдайда, бұрын берілген техникалық шарттар қайта ресімделмейді.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66"/>
    <w:p>
      <w:pPr>
        <w:spacing w:after="0"/>
        <w:ind w:left="0"/>
        <w:jc w:val="left"/>
      </w:pPr>
      <w:r>
        <w:rPr>
          <w:rFonts w:ascii="Times New Roman"/>
          <w:b/>
          <w:i w:val="false"/>
          <w:color w:val="000000"/>
        </w:rPr>
        <w:t xml:space="preserve"> 2-параграф. Электр желілеріне жалғануға берілетін техникалық шарттар</w:t>
      </w:r>
    </w:p>
    <w:bookmarkEnd w:id="66"/>
    <w:bookmarkStart w:name="z18" w:id="67"/>
    <w:p>
      <w:pPr>
        <w:spacing w:after="0"/>
        <w:ind w:left="0"/>
        <w:jc w:val="both"/>
      </w:pPr>
      <w:r>
        <w:rPr>
          <w:rFonts w:ascii="Times New Roman"/>
          <w:b w:val="false"/>
          <w:i w:val="false"/>
          <w:color w:val="000000"/>
          <w:sz w:val="28"/>
        </w:rPr>
        <w:t>
      10. Энергия беруші немесе энергия өндіруші ұйым электр желісіне рұқсат алу үшін көп пәтерлі құрылыстарда тұратын тұтынушыларды қоспағанда, әрбір тұтынушыға техникалық шарттар береді.</w:t>
      </w:r>
    </w:p>
    <w:bookmarkEnd w:id="67"/>
    <w:p>
      <w:pPr>
        <w:spacing w:after="0"/>
        <w:ind w:left="0"/>
        <w:jc w:val="both"/>
      </w:pPr>
      <w:r>
        <w:rPr>
          <w:rFonts w:ascii="Times New Roman"/>
          <w:b w:val="false"/>
          <w:i w:val="false"/>
          <w:color w:val="000000"/>
          <w:sz w:val="28"/>
        </w:rPr>
        <w:t>
      Энергия беруші (энергия өндіруші) ұйым көп пәтерлі құрылыстарда тұратын тұтынушылардың электр желілеріне рұқсат алу үшін техникалық шарттарды кондоминиум объектісін басқару органының уәкілетті өкіліне береді.</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 20-бабының </w:t>
      </w:r>
      <w:r>
        <w:rPr>
          <w:rFonts w:ascii="Times New Roman"/>
          <w:b w:val="false"/>
          <w:i w:val="false"/>
          <w:color w:val="000000"/>
          <w:sz w:val="28"/>
        </w:rPr>
        <w:t>23-14) тармақшасына</w:t>
      </w:r>
      <w:r>
        <w:rPr>
          <w:rFonts w:ascii="Times New Roman"/>
          <w:b w:val="false"/>
          <w:i w:val="false"/>
          <w:color w:val="000000"/>
          <w:sz w:val="28"/>
        </w:rPr>
        <w:t xml:space="preserve"> сәйкес бекітілетін Құрылыс саласындағы құрылыс салуды ұйымдастыру және рұқсат беру рәсімдерінен өту қағидаларында көзделген жағдайларда техникалық шарттарды беру тәртібі көрсетілген Қағидаларда анықталады.</w:t>
      </w:r>
    </w:p>
    <w:p>
      <w:pPr>
        <w:spacing w:after="0"/>
        <w:ind w:left="0"/>
        <w:jc w:val="both"/>
      </w:pPr>
      <w:r>
        <w:rPr>
          <w:rFonts w:ascii="Times New Roman"/>
          <w:b w:val="false"/>
          <w:i w:val="false"/>
          <w:color w:val="000000"/>
          <w:sz w:val="28"/>
        </w:rPr>
        <w:t>
      Энергия беруші немесе энергия өндіруші ұйымдар цифрлық майнинг саласындағы қызметті жүзеге асыратын тұлғаларға электр желісіне қол жеткізу үшін техникалық шарттарды берген кезде Жүйелік операторды осындай техникалық шарттарды беру туралы берілген күннен бастап күнтізбелік 10 (он) күн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м.а. 22.10.2021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68"/>
    <w:p>
      <w:pPr>
        <w:spacing w:after="0"/>
        <w:ind w:left="0"/>
        <w:jc w:val="both"/>
      </w:pPr>
      <w:r>
        <w:rPr>
          <w:rFonts w:ascii="Times New Roman"/>
          <w:b w:val="false"/>
          <w:i w:val="false"/>
          <w:color w:val="000000"/>
          <w:sz w:val="28"/>
        </w:rPr>
        <w:t>
      11. Тұтынушыға электр желілеріне қосылу үшін техникалық шарттар электрмен жабдықтауға қосылуға еркін нысандағы өтініш және осы Қағидаларға 3-қосымшаға сәйкес нысан бойынша электр желілеріне қосудың техникалық шарттарын беруге арналған өтінішке сауалнама парағы (бұдан әрі – сауалнама парағы) негізінде беріледі.</w:t>
      </w:r>
    </w:p>
    <w:bookmarkEnd w:id="68"/>
    <w:p>
      <w:pPr>
        <w:spacing w:after="0"/>
        <w:ind w:left="0"/>
        <w:jc w:val="both"/>
      </w:pPr>
      <w:r>
        <w:rPr>
          <w:rFonts w:ascii="Times New Roman"/>
          <w:b w:val="false"/>
          <w:i w:val="false"/>
          <w:color w:val="000000"/>
          <w:sz w:val="28"/>
        </w:rPr>
        <w:t>
      Белгіленген қуаты 5 МегаВатт және одан жоғары электр құрылғылары бар тұтынушылар сауалнама парағына жобалау қызметімен айналысуға лицензиясы бар мамандандырылған жобалау ұйымы әзірлеген тұтынушының сыртқы электрмен жабдықтау схемасын қоса береді. "Тұтынушының сыртқы электрмен жабдықтау схемасының" мазмұны осы Қағидаларға 4-қосымшада келтірілген. Тұтынушының сыртқы электрмен жабдықтау схемасы желілерге қосу жоспарланған энергия беруші және (немесе) энергия өндіруші ұйыммен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69"/>
    <w:p>
      <w:pPr>
        <w:spacing w:after="0"/>
        <w:ind w:left="0"/>
        <w:jc w:val="both"/>
      </w:pPr>
      <w:r>
        <w:rPr>
          <w:rFonts w:ascii="Times New Roman"/>
          <w:b w:val="false"/>
          <w:i w:val="false"/>
          <w:color w:val="000000"/>
          <w:sz w:val="28"/>
        </w:rPr>
        <w:t>
      12. Энергия беруші немесе энергия өндіруші ұйым қосылу үшін</w:t>
      </w:r>
    </w:p>
    <w:bookmarkEnd w:id="69"/>
    <w:p>
      <w:pPr>
        <w:spacing w:after="0"/>
        <w:ind w:left="0"/>
        <w:jc w:val="both"/>
      </w:pPr>
      <w:r>
        <w:rPr>
          <w:rFonts w:ascii="Times New Roman"/>
          <w:b w:val="false"/>
          <w:i w:val="false"/>
          <w:color w:val="000000"/>
          <w:sz w:val="28"/>
        </w:rPr>
        <w:t>
      техникалық шарттарды мынадай жағдайларда:</w:t>
      </w:r>
    </w:p>
    <w:bookmarkStart w:name="z83" w:id="70"/>
    <w:p>
      <w:pPr>
        <w:spacing w:after="0"/>
        <w:ind w:left="0"/>
        <w:jc w:val="both"/>
      </w:pPr>
      <w:r>
        <w:rPr>
          <w:rFonts w:ascii="Times New Roman"/>
          <w:b w:val="false"/>
          <w:i w:val="false"/>
          <w:color w:val="000000"/>
          <w:sz w:val="28"/>
        </w:rPr>
        <w:t xml:space="preserve">
      1) энергия беруші (энергия өндіруші) ұйымның электр желілеріне жаңа енгізілген немесе жаңартылған электр қондырғыларын қосқанда; </w:t>
      </w:r>
    </w:p>
    <w:bookmarkEnd w:id="70"/>
    <w:bookmarkStart w:name="z84" w:id="71"/>
    <w:p>
      <w:pPr>
        <w:spacing w:after="0"/>
        <w:ind w:left="0"/>
        <w:jc w:val="both"/>
      </w:pPr>
      <w:r>
        <w:rPr>
          <w:rFonts w:ascii="Times New Roman"/>
          <w:b w:val="false"/>
          <w:i w:val="false"/>
          <w:color w:val="000000"/>
          <w:sz w:val="28"/>
        </w:rPr>
        <w:t>
      2) тұтынылатын электр қуаты бұрын берілген техникалық шарттарда белгіленген қуаттан артқанда;</w:t>
      </w:r>
    </w:p>
    <w:bookmarkEnd w:id="71"/>
    <w:bookmarkStart w:name="z85" w:id="72"/>
    <w:p>
      <w:pPr>
        <w:spacing w:after="0"/>
        <w:ind w:left="0"/>
        <w:jc w:val="both"/>
      </w:pPr>
      <w:r>
        <w:rPr>
          <w:rFonts w:ascii="Times New Roman"/>
          <w:b w:val="false"/>
          <w:i w:val="false"/>
          <w:color w:val="000000"/>
          <w:sz w:val="28"/>
        </w:rPr>
        <w:t>
      3) электрмен сырттай жабдықтау схемасы өзгергенде;</w:t>
      </w:r>
    </w:p>
    <w:bookmarkEnd w:id="72"/>
    <w:bookmarkStart w:name="z86" w:id="73"/>
    <w:p>
      <w:pPr>
        <w:spacing w:after="0"/>
        <w:ind w:left="0"/>
        <w:jc w:val="both"/>
      </w:pPr>
      <w:r>
        <w:rPr>
          <w:rFonts w:ascii="Times New Roman"/>
          <w:b w:val="false"/>
          <w:i w:val="false"/>
          <w:color w:val="000000"/>
          <w:sz w:val="28"/>
        </w:rPr>
        <w:t>
      4) тұтынушының электр энергиясы қабылдағыштарын электрмен</w:t>
      </w:r>
    </w:p>
    <w:bookmarkEnd w:id="73"/>
    <w:p>
      <w:pPr>
        <w:spacing w:after="0"/>
        <w:ind w:left="0"/>
        <w:jc w:val="both"/>
      </w:pPr>
      <w:r>
        <w:rPr>
          <w:rFonts w:ascii="Times New Roman"/>
          <w:b w:val="false"/>
          <w:i w:val="false"/>
          <w:color w:val="000000"/>
          <w:sz w:val="28"/>
        </w:rPr>
        <w:t>
      жабдықтау сенімділігінің санаты өзгергенде береді;</w:t>
      </w:r>
    </w:p>
    <w:bookmarkStart w:name="z280" w:id="74"/>
    <w:p>
      <w:pPr>
        <w:spacing w:after="0"/>
        <w:ind w:left="0"/>
        <w:jc w:val="both"/>
      </w:pPr>
      <w:r>
        <w:rPr>
          <w:rFonts w:ascii="Times New Roman"/>
          <w:b w:val="false"/>
          <w:i w:val="false"/>
          <w:color w:val="000000"/>
          <w:sz w:val="28"/>
        </w:rPr>
        <w:t>
      5) тұтынушының жазбаша келісімі болған кезде бұрын берілген техникалық шарттарда көрсетілген қуаттан тұтынылатын электр қуатын азайту</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30.11.2015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7" w:id="75"/>
    <w:p>
      <w:pPr>
        <w:spacing w:after="0"/>
        <w:ind w:left="0"/>
        <w:jc w:val="both"/>
      </w:pPr>
      <w:r>
        <w:rPr>
          <w:rFonts w:ascii="Times New Roman"/>
          <w:b w:val="false"/>
          <w:i w:val="false"/>
          <w:color w:val="000000"/>
          <w:sz w:val="28"/>
        </w:rPr>
        <w:t>
      13. Энергия беруші немесе энергия өндіруші ұйым тұтынушыдан еркін нысанда өтініш алғаннан кейін жаңадан енгізілетін немесе реконструкцияланатын Электр қондырғыларын қосуға техникалық шарттар:</w:t>
      </w:r>
    </w:p>
    <w:bookmarkEnd w:id="75"/>
    <w:p>
      <w:pPr>
        <w:spacing w:after="0"/>
        <w:ind w:left="0"/>
        <w:jc w:val="both"/>
      </w:pPr>
      <w:r>
        <w:rPr>
          <w:rFonts w:ascii="Times New Roman"/>
          <w:b w:val="false"/>
          <w:i w:val="false"/>
          <w:color w:val="000000"/>
          <w:sz w:val="28"/>
        </w:rPr>
        <w:t>
      – техникалық жағынан күрделі емес объектілер үшін-5 (бес) жұмыс күні ішінде;</w:t>
      </w:r>
    </w:p>
    <w:p>
      <w:pPr>
        <w:spacing w:after="0"/>
        <w:ind w:left="0"/>
        <w:jc w:val="both"/>
      </w:pPr>
      <w:r>
        <w:rPr>
          <w:rFonts w:ascii="Times New Roman"/>
          <w:b w:val="false"/>
          <w:i w:val="false"/>
          <w:color w:val="000000"/>
          <w:sz w:val="28"/>
        </w:rPr>
        <w:t>
      – техникалық күрделі объектілер үшін - 10 (он) жұмыс күні ішінде береді.</w:t>
      </w:r>
    </w:p>
    <w:p>
      <w:pPr>
        <w:spacing w:after="0"/>
        <w:ind w:left="0"/>
        <w:jc w:val="both"/>
      </w:pPr>
      <w:r>
        <w:rPr>
          <w:rFonts w:ascii="Times New Roman"/>
          <w:b w:val="false"/>
          <w:i w:val="false"/>
          <w:color w:val="000000"/>
          <w:sz w:val="28"/>
        </w:rPr>
        <w:t xml:space="preserve">
      Техникалық шарттар орындалғаннан кейін тұтынушы мен энергия беруші ұйым арасында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тұтынушыны қосу схемасымен электр желілерінің теңгерімдік тиесілігін және тараптардың пайдалану жауапкершілігін ажырату актісі жасалады.</w:t>
      </w:r>
    </w:p>
    <w:p>
      <w:pPr>
        <w:spacing w:after="0"/>
        <w:ind w:left="0"/>
        <w:jc w:val="both"/>
      </w:pPr>
      <w:r>
        <w:rPr>
          <w:rFonts w:ascii="Times New Roman"/>
          <w:b w:val="false"/>
          <w:i w:val="false"/>
          <w:color w:val="000000"/>
          <w:sz w:val="28"/>
        </w:rPr>
        <w:t>
      Көппәтерлі тұрғын үйлер үшін энергия беруші ұйым мен кондоминиум объектісін басқаратын орган арасында теңгерімдік тиесілігін ажырату актісі жасалады.</w:t>
      </w:r>
    </w:p>
    <w:p>
      <w:pPr>
        <w:spacing w:after="0"/>
        <w:ind w:left="0"/>
        <w:jc w:val="both"/>
      </w:pPr>
      <w:r>
        <w:rPr>
          <w:rFonts w:ascii="Times New Roman"/>
          <w:b w:val="false"/>
          <w:i w:val="false"/>
          <w:color w:val="000000"/>
          <w:sz w:val="28"/>
        </w:rPr>
        <w:t>
      Салынып жатқан объектілерді электрмен жабдықтау үшін тұтынушыға құрылыс кезеңінде уақытша техникалық шарттар беріледі.</w:t>
      </w:r>
    </w:p>
    <w:p>
      <w:pPr>
        <w:spacing w:after="0"/>
        <w:ind w:left="0"/>
        <w:jc w:val="both"/>
      </w:pPr>
      <w:r>
        <w:rPr>
          <w:rFonts w:ascii="Times New Roman"/>
          <w:b w:val="false"/>
          <w:i w:val="false"/>
          <w:color w:val="000000"/>
          <w:sz w:val="28"/>
        </w:rPr>
        <w:t xml:space="preserve">
      "Табиғи монополиялар туралы" Қазақстан Республикасы Заңының 24-бабының </w:t>
      </w:r>
      <w:r>
        <w:rPr>
          <w:rFonts w:ascii="Times New Roman"/>
          <w:b w:val="false"/>
          <w:i w:val="false"/>
          <w:color w:val="000000"/>
          <w:sz w:val="28"/>
        </w:rPr>
        <w:t>7-1-тармағына</w:t>
      </w:r>
      <w:r>
        <w:rPr>
          <w:rFonts w:ascii="Times New Roman"/>
          <w:b w:val="false"/>
          <w:i w:val="false"/>
          <w:color w:val="000000"/>
          <w:sz w:val="28"/>
        </w:rPr>
        <w:t xml:space="preserve"> сәйкес құрылыстың нормативтік ұзақтығы үш жылдан астам асып кетсе, уақытша техникалық шарттардың қолданылу мерзімі құрылыстың басталғаны туралы растайтын құжаттар ұсынылған жағдайда құрылыс кезеңіне ұзартылады.</w:t>
      </w:r>
    </w:p>
    <w:p>
      <w:pPr>
        <w:spacing w:after="0"/>
        <w:ind w:left="0"/>
        <w:jc w:val="both"/>
      </w:pPr>
      <w:r>
        <w:rPr>
          <w:rFonts w:ascii="Times New Roman"/>
          <w:b w:val="false"/>
          <w:i w:val="false"/>
          <w:color w:val="000000"/>
          <w:sz w:val="28"/>
        </w:rPr>
        <w:t>
      Құрылыстың басталғаны туралы растайтын құжаттарды берілген күннен бастап үш жыл өткеннен кейін ұсынбаса техникалық шарттар жарамсыз болып саналады.</w:t>
      </w:r>
    </w:p>
    <w:p>
      <w:pPr>
        <w:spacing w:after="0"/>
        <w:ind w:left="0"/>
        <w:jc w:val="both"/>
      </w:pPr>
      <w:r>
        <w:rPr>
          <w:rFonts w:ascii="Times New Roman"/>
          <w:b w:val="false"/>
          <w:i w:val="false"/>
          <w:color w:val="000000"/>
          <w:sz w:val="28"/>
        </w:rPr>
        <w:t>
      Техникалық шарттарды беру энергия беруші ұйымның электрлік желілеріне немесе энергия өндіруші ұйымның электр қондырғыларына қосылуға техникалық мүмкіндігі болған жағдайда жүзеге асырылады.</w:t>
      </w:r>
    </w:p>
    <w:p>
      <w:pPr>
        <w:spacing w:after="0"/>
        <w:ind w:left="0"/>
        <w:jc w:val="both"/>
      </w:pPr>
      <w:r>
        <w:rPr>
          <w:rFonts w:ascii="Times New Roman"/>
          <w:b w:val="false"/>
          <w:i w:val="false"/>
          <w:color w:val="000000"/>
          <w:sz w:val="28"/>
        </w:rPr>
        <w:t xml:space="preserve">
      Жобаланатын желілерден техникалық шарттарды беру тәртібі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12684 болып тіркелген) құрылыс салуды ұйымдастыру және құрылыс саласында рұқсат беру рәсімдерінен өту қағидаларына сәйкес айқындалады.</w:t>
      </w:r>
    </w:p>
    <w:p>
      <w:pPr>
        <w:spacing w:after="0"/>
        <w:ind w:left="0"/>
        <w:jc w:val="both"/>
      </w:pPr>
      <w:r>
        <w:rPr>
          <w:rFonts w:ascii="Times New Roman"/>
          <w:b w:val="false"/>
          <w:i w:val="false"/>
          <w:color w:val="000000"/>
          <w:sz w:val="28"/>
        </w:rPr>
        <w:t>
      Техникалық шарттарды беру және қайта ресімдеу үшін төлем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76"/>
    <w:p>
      <w:pPr>
        <w:spacing w:after="0"/>
        <w:ind w:left="0"/>
        <w:jc w:val="both"/>
      </w:pPr>
      <w:r>
        <w:rPr>
          <w:rFonts w:ascii="Times New Roman"/>
          <w:b w:val="false"/>
          <w:i w:val="false"/>
          <w:color w:val="000000"/>
          <w:sz w:val="28"/>
        </w:rPr>
        <w:t>
       14. Энергия беруші ұйым өзінің интернет-ресурсында электрмен жабдықтау желісіне қосылу және техникалық шарттарды беру процесіне арналған бөлімді ашады, онда мыналар:</w:t>
      </w:r>
    </w:p>
    <w:bookmarkEnd w:id="76"/>
    <w:bookmarkStart w:name="z93" w:id="77"/>
    <w:p>
      <w:pPr>
        <w:spacing w:after="0"/>
        <w:ind w:left="0"/>
        <w:jc w:val="both"/>
      </w:pPr>
      <w:r>
        <w:rPr>
          <w:rFonts w:ascii="Times New Roman"/>
          <w:b w:val="false"/>
          <w:i w:val="false"/>
          <w:color w:val="000000"/>
          <w:sz w:val="28"/>
        </w:rPr>
        <w:t xml:space="preserve">
      электрмен жабдықтау желілеріне технологиялық қосылуға арналған бөлімді әзірлеу; </w:t>
      </w:r>
    </w:p>
    <w:bookmarkEnd w:id="77"/>
    <w:bookmarkStart w:name="z98" w:id="78"/>
    <w:p>
      <w:pPr>
        <w:spacing w:after="0"/>
        <w:ind w:left="0"/>
        <w:jc w:val="both"/>
      </w:pPr>
      <w:r>
        <w:rPr>
          <w:rFonts w:ascii="Times New Roman"/>
          <w:b w:val="false"/>
          <w:i w:val="false"/>
          <w:color w:val="000000"/>
          <w:sz w:val="28"/>
        </w:rPr>
        <w:t>
      кемінде 3 ай мерзімділігімен жүктелетін шағын станцияларды жүктеу туралы ақпаратты орналастыру қамтылады.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79"/>
    <w:p>
      <w:pPr>
        <w:spacing w:after="0"/>
        <w:ind w:left="0"/>
        <w:jc w:val="both"/>
      </w:pPr>
      <w:r>
        <w:rPr>
          <w:rFonts w:ascii="Times New Roman"/>
          <w:b w:val="false"/>
          <w:i w:val="false"/>
          <w:color w:val="000000"/>
          <w:sz w:val="28"/>
        </w:rPr>
        <w:t xml:space="preserve">
      16. Электр қондырғылары тұтынушылардың электр желілеріне қосылатын қосалқы тұтынушылар тұтынушыға берілген техникалық шарттарды тұтынушыға техникалық шарттарды берген энергия беруші (энергия өндіруші) ұйымымен келісіледі. </w:t>
      </w:r>
    </w:p>
    <w:bookmarkEnd w:id="79"/>
    <w:bookmarkStart w:name="z104" w:id="80"/>
    <w:p>
      <w:pPr>
        <w:spacing w:after="0"/>
        <w:ind w:left="0"/>
        <w:jc w:val="both"/>
      </w:pPr>
      <w:r>
        <w:rPr>
          <w:rFonts w:ascii="Times New Roman"/>
          <w:b w:val="false"/>
          <w:i w:val="false"/>
          <w:color w:val="000000"/>
          <w:sz w:val="28"/>
        </w:rPr>
        <w:t>
      Энергия беруші немесе энергия өндіруші ұйымның техникалық шарттарды қосалқы тұтынушыларға тұтынушының келісімімен беруіне жол беріледі.</w:t>
      </w:r>
    </w:p>
    <w:bookmarkEnd w:id="80"/>
    <w:bookmarkStart w:name="z105" w:id="81"/>
    <w:p>
      <w:pPr>
        <w:spacing w:after="0"/>
        <w:ind w:left="0"/>
        <w:jc w:val="both"/>
      </w:pPr>
      <w:r>
        <w:rPr>
          <w:rFonts w:ascii="Times New Roman"/>
          <w:b w:val="false"/>
          <w:i w:val="false"/>
          <w:color w:val="000000"/>
          <w:sz w:val="28"/>
        </w:rPr>
        <w:t xml:space="preserve">
      17. Тұтынушыны энергия беруші ұйымның электр желілеріне немесе энергия өндіруші ұйымның электр қондырғыларына жалғауға берілетін техникалық шарттарда мыналар көрсетіледі: </w:t>
      </w:r>
    </w:p>
    <w:bookmarkEnd w:id="81"/>
    <w:bookmarkStart w:name="z106" w:id="82"/>
    <w:p>
      <w:pPr>
        <w:spacing w:after="0"/>
        <w:ind w:left="0"/>
        <w:jc w:val="both"/>
      </w:pPr>
      <w:r>
        <w:rPr>
          <w:rFonts w:ascii="Times New Roman"/>
          <w:b w:val="false"/>
          <w:i w:val="false"/>
          <w:color w:val="000000"/>
          <w:sz w:val="28"/>
        </w:rPr>
        <w:t>
      1) техникалық шарттар берілген жеке тұлғаның тегі, аты, әкесінің аты (бар болған жағдайда) немесе заңды тұлғаның атауы;</w:t>
      </w:r>
    </w:p>
    <w:bookmarkEnd w:id="82"/>
    <w:bookmarkStart w:name="z107" w:id="83"/>
    <w:p>
      <w:pPr>
        <w:spacing w:after="0"/>
        <w:ind w:left="0"/>
        <w:jc w:val="both"/>
      </w:pPr>
      <w:r>
        <w:rPr>
          <w:rFonts w:ascii="Times New Roman"/>
          <w:b w:val="false"/>
          <w:i w:val="false"/>
          <w:color w:val="000000"/>
          <w:sz w:val="28"/>
        </w:rPr>
        <w:t>
      2) электрмен жабдықтау объектісінің атауы;</w:t>
      </w:r>
    </w:p>
    <w:bookmarkEnd w:id="83"/>
    <w:bookmarkStart w:name="z108" w:id="84"/>
    <w:p>
      <w:pPr>
        <w:spacing w:after="0"/>
        <w:ind w:left="0"/>
        <w:jc w:val="both"/>
      </w:pPr>
      <w:r>
        <w:rPr>
          <w:rFonts w:ascii="Times New Roman"/>
          <w:b w:val="false"/>
          <w:i w:val="false"/>
          <w:color w:val="000000"/>
          <w:sz w:val="28"/>
        </w:rPr>
        <w:t>
      3) объектінің орналасқан жері (қала, ауыл, көше);</w:t>
      </w:r>
    </w:p>
    <w:bookmarkEnd w:id="84"/>
    <w:bookmarkStart w:name="z109" w:id="85"/>
    <w:p>
      <w:pPr>
        <w:spacing w:after="0"/>
        <w:ind w:left="0"/>
        <w:jc w:val="both"/>
      </w:pPr>
      <w:r>
        <w:rPr>
          <w:rFonts w:ascii="Times New Roman"/>
          <w:b w:val="false"/>
          <w:i w:val="false"/>
          <w:color w:val="000000"/>
          <w:sz w:val="28"/>
        </w:rPr>
        <w:t>
      4) электр тұтынуының рұқсат етілген қуаты;</w:t>
      </w:r>
    </w:p>
    <w:bookmarkEnd w:id="85"/>
    <w:bookmarkStart w:name="z110" w:id="86"/>
    <w:p>
      <w:pPr>
        <w:spacing w:after="0"/>
        <w:ind w:left="0"/>
        <w:jc w:val="both"/>
      </w:pPr>
      <w:r>
        <w:rPr>
          <w:rFonts w:ascii="Times New Roman"/>
          <w:b w:val="false"/>
          <w:i w:val="false"/>
          <w:color w:val="000000"/>
          <w:sz w:val="28"/>
        </w:rPr>
        <w:t>
      5) электр энергиясын тұтыну сипаты (үнемі, уақытша, маусымды);</w:t>
      </w:r>
    </w:p>
    <w:bookmarkEnd w:id="86"/>
    <w:bookmarkStart w:name="z111" w:id="87"/>
    <w:p>
      <w:pPr>
        <w:spacing w:after="0"/>
        <w:ind w:left="0"/>
        <w:jc w:val="both"/>
      </w:pPr>
      <w:r>
        <w:rPr>
          <w:rFonts w:ascii="Times New Roman"/>
          <w:b w:val="false"/>
          <w:i w:val="false"/>
          <w:color w:val="000000"/>
          <w:sz w:val="28"/>
        </w:rPr>
        <w:t>
      6) электрмен жабдықтауың сенімділік дәрежесі;</w:t>
      </w:r>
    </w:p>
    <w:bookmarkEnd w:id="87"/>
    <w:bookmarkStart w:name="z112" w:id="88"/>
    <w:p>
      <w:pPr>
        <w:spacing w:after="0"/>
        <w:ind w:left="0"/>
        <w:jc w:val="both"/>
      </w:pPr>
      <w:r>
        <w:rPr>
          <w:rFonts w:ascii="Times New Roman"/>
          <w:b w:val="false"/>
          <w:i w:val="false"/>
          <w:color w:val="000000"/>
          <w:sz w:val="28"/>
        </w:rPr>
        <w:t>
      7) қуаттың рұқсат етілген коэффициенті;</w:t>
      </w:r>
    </w:p>
    <w:bookmarkEnd w:id="88"/>
    <w:bookmarkStart w:name="z113" w:id="89"/>
    <w:p>
      <w:pPr>
        <w:spacing w:after="0"/>
        <w:ind w:left="0"/>
        <w:jc w:val="both"/>
      </w:pPr>
      <w:r>
        <w:rPr>
          <w:rFonts w:ascii="Times New Roman"/>
          <w:b w:val="false"/>
          <w:i w:val="false"/>
          <w:color w:val="000000"/>
          <w:sz w:val="28"/>
        </w:rPr>
        <w:t>
      8) қосылу нүктелері (шағын станция, электр станциясы немесе электр тарату желісі);</w:t>
      </w:r>
    </w:p>
    <w:bookmarkEnd w:id="89"/>
    <w:bookmarkStart w:name="z114" w:id="90"/>
    <w:p>
      <w:pPr>
        <w:spacing w:after="0"/>
        <w:ind w:left="0"/>
        <w:jc w:val="both"/>
      </w:pPr>
      <w:r>
        <w:rPr>
          <w:rFonts w:ascii="Times New Roman"/>
          <w:b w:val="false"/>
          <w:i w:val="false"/>
          <w:color w:val="000000"/>
          <w:sz w:val="28"/>
        </w:rPr>
        <w:t>
      9) қосылатын электр тарату желілеріне (бұдан әрі – ЭТЖ) және шағын станциялар жабдығына қойылатын негізгі техникалық талаптар.</w:t>
      </w:r>
    </w:p>
    <w:bookmarkEnd w:id="90"/>
    <w:bookmarkStart w:name="z115" w:id="91"/>
    <w:p>
      <w:pPr>
        <w:spacing w:after="0"/>
        <w:ind w:left="0"/>
        <w:jc w:val="both"/>
      </w:pPr>
      <w:r>
        <w:rPr>
          <w:rFonts w:ascii="Times New Roman"/>
          <w:b w:val="false"/>
          <w:i w:val="false"/>
          <w:color w:val="000000"/>
          <w:sz w:val="28"/>
        </w:rPr>
        <w:t>
      10) жаңа тұтынушының пайда болуына байланысты қолданыстағы электр желісін күшейту бойынша дәлелді талаптар – сымдардың қималарын ұлғайту, трансформатордың қуатын ауыстыру немесе көбейту, тарататын құрылғылардың қосымша ұяшықтарын салу;</w:t>
      </w:r>
    </w:p>
    <w:bookmarkEnd w:id="91"/>
    <w:bookmarkStart w:name="z116" w:id="92"/>
    <w:p>
      <w:pPr>
        <w:spacing w:after="0"/>
        <w:ind w:left="0"/>
        <w:jc w:val="both"/>
      </w:pPr>
      <w:r>
        <w:rPr>
          <w:rFonts w:ascii="Times New Roman"/>
          <w:b w:val="false"/>
          <w:i w:val="false"/>
          <w:color w:val="000000"/>
          <w:sz w:val="28"/>
        </w:rPr>
        <w:t>
      11) техникалық шарттарды беру себебі;</w:t>
      </w:r>
    </w:p>
    <w:bookmarkEnd w:id="92"/>
    <w:bookmarkStart w:name="z117" w:id="93"/>
    <w:p>
      <w:pPr>
        <w:spacing w:after="0"/>
        <w:ind w:left="0"/>
        <w:jc w:val="both"/>
      </w:pPr>
      <w:r>
        <w:rPr>
          <w:rFonts w:ascii="Times New Roman"/>
          <w:b w:val="false"/>
          <w:i w:val="false"/>
          <w:color w:val="000000"/>
          <w:sz w:val="28"/>
        </w:rPr>
        <w:t>
      12) техникалық шарттардың қолданылу мерзімі.</w:t>
      </w:r>
    </w:p>
    <w:bookmarkEnd w:id="93"/>
    <w:bookmarkStart w:name="z118" w:id="94"/>
    <w:p>
      <w:pPr>
        <w:spacing w:after="0"/>
        <w:ind w:left="0"/>
        <w:jc w:val="both"/>
      </w:pPr>
      <w:r>
        <w:rPr>
          <w:rFonts w:ascii="Times New Roman"/>
          <w:b w:val="false"/>
          <w:i w:val="false"/>
          <w:color w:val="000000"/>
          <w:sz w:val="28"/>
        </w:rPr>
        <w:t xml:space="preserve">
      Егер энергия беруші (энергия өндіруші) ұйымда, сондай-ақ тұтынушыларда жеке меншік құқығында электр энергиясын коммерциялық есепке алудың автоматты жүйесі (бұдан әрі – ЭЭКЕАЖ) орнатылған трансформаторлық шағын станциялары болса, онда қосымша техникалық шарттарда төмендегі талаптар көрсетіледі: </w:t>
      </w:r>
    </w:p>
    <w:bookmarkEnd w:id="94"/>
    <w:bookmarkStart w:name="z119" w:id="95"/>
    <w:p>
      <w:pPr>
        <w:spacing w:after="0"/>
        <w:ind w:left="0"/>
        <w:jc w:val="both"/>
      </w:pPr>
      <w:r>
        <w:rPr>
          <w:rFonts w:ascii="Times New Roman"/>
          <w:b w:val="false"/>
          <w:i w:val="false"/>
          <w:color w:val="000000"/>
          <w:sz w:val="28"/>
        </w:rPr>
        <w:t>
      ЭЭКЕАЖ қолданумен электр энергиясын коммерциялық есепке алуды ұйымдастыру;</w:t>
      </w:r>
    </w:p>
    <w:bookmarkEnd w:id="95"/>
    <w:bookmarkStart w:name="z120" w:id="96"/>
    <w:p>
      <w:pPr>
        <w:spacing w:after="0"/>
        <w:ind w:left="0"/>
        <w:jc w:val="both"/>
      </w:pPr>
      <w:r>
        <w:rPr>
          <w:rFonts w:ascii="Times New Roman"/>
          <w:b w:val="false"/>
          <w:i w:val="false"/>
          <w:color w:val="000000"/>
          <w:sz w:val="28"/>
        </w:rPr>
        <w:t xml:space="preserve">
      релелік қорғаныс пен автоматика, диспетчерлік басқару: телеөлшем, телебасқару мен байланыс каналдарын ұйымдастыру құралдарымен электр қондырғыларды жарақтандыру; </w:t>
      </w:r>
    </w:p>
    <w:bookmarkEnd w:id="96"/>
    <w:bookmarkStart w:name="z121" w:id="97"/>
    <w:p>
      <w:pPr>
        <w:spacing w:after="0"/>
        <w:ind w:left="0"/>
        <w:jc w:val="both"/>
      </w:pPr>
      <w:r>
        <w:rPr>
          <w:rFonts w:ascii="Times New Roman"/>
          <w:b w:val="false"/>
          <w:i w:val="false"/>
          <w:color w:val="000000"/>
          <w:sz w:val="28"/>
        </w:rPr>
        <w:t>
      реактивті қуатты өтеу.</w:t>
      </w:r>
    </w:p>
    <w:bookmarkEnd w:id="97"/>
    <w:bookmarkStart w:name="z122" w:id="98"/>
    <w:p>
      <w:pPr>
        <w:spacing w:after="0"/>
        <w:ind w:left="0"/>
        <w:jc w:val="both"/>
      </w:pPr>
      <w:r>
        <w:rPr>
          <w:rFonts w:ascii="Times New Roman"/>
          <w:b w:val="false"/>
          <w:i w:val="false"/>
          <w:color w:val="000000"/>
          <w:sz w:val="28"/>
        </w:rPr>
        <w:t>
      Техникалық шарттардың қолданылу мерзімі электр қондырғысын жобалау және салудың нормативтік мерзіміне сәйкес болады.</w:t>
      </w:r>
    </w:p>
    <w:bookmarkEnd w:id="98"/>
    <w:bookmarkStart w:name="z123" w:id="99"/>
    <w:p>
      <w:pPr>
        <w:spacing w:after="0"/>
        <w:ind w:left="0"/>
        <w:jc w:val="both"/>
      </w:pPr>
      <w:r>
        <w:rPr>
          <w:rFonts w:ascii="Times New Roman"/>
          <w:b w:val="false"/>
          <w:i w:val="false"/>
          <w:color w:val="000000"/>
          <w:sz w:val="28"/>
        </w:rPr>
        <w:t xml:space="preserve">
      Құрылысы басталған объектілердің техникалық шарттарының жарамдылық мерзімі тұтынушының қолдану мерзімі өтпес бұрын берген өтініші бойынша ұзартылады. </w:t>
      </w:r>
    </w:p>
    <w:bookmarkEnd w:id="99"/>
    <w:bookmarkStart w:name="z124" w:id="100"/>
    <w:p>
      <w:pPr>
        <w:spacing w:after="0"/>
        <w:ind w:left="0"/>
        <w:jc w:val="both"/>
      </w:pPr>
      <w:r>
        <w:rPr>
          <w:rFonts w:ascii="Times New Roman"/>
          <w:b w:val="false"/>
          <w:i w:val="false"/>
          <w:color w:val="000000"/>
          <w:sz w:val="28"/>
        </w:rPr>
        <w:t>
      18. Тұтынушы техникалық шарттарда көрсетілген талаптармен келіспеген жағдайда, энергетикалық сараптама жүргізу үшін сараптама ұйымына жүгінеді. Сараптама ұйымы тұтынушының өтініші бойынша энергия беруші (энергия өндіруші) ұйымға жүгінген кезде, энергия беруші (энергия өндіруші) ұйым барлық сұратылған мәліметтерді ұсынады.</w:t>
      </w:r>
    </w:p>
    <w:bookmarkEnd w:id="100"/>
    <w:p>
      <w:pPr>
        <w:spacing w:after="0"/>
        <w:ind w:left="0"/>
        <w:jc w:val="both"/>
      </w:pPr>
      <w:r>
        <w:rPr>
          <w:rFonts w:ascii="Times New Roman"/>
          <w:b w:val="false"/>
          <w:i w:val="false"/>
          <w:color w:val="000000"/>
          <w:sz w:val="28"/>
        </w:rPr>
        <w:t>
      Тұтынушы энергетикалық сараптаманың техникалық шарттарда көрсетілген талаптарының дәйексіздігі туралы қорытындысы негізінде техникалық шарттар алу үшін энергия беруші (энергия өндіруші) ұйымға еркін нысанда өтінішті қайта береді.</w:t>
      </w:r>
    </w:p>
    <w:p>
      <w:pPr>
        <w:spacing w:after="0"/>
        <w:ind w:left="0"/>
        <w:jc w:val="both"/>
      </w:pPr>
      <w:r>
        <w:rPr>
          <w:rFonts w:ascii="Times New Roman"/>
          <w:b w:val="false"/>
          <w:i w:val="false"/>
          <w:color w:val="000000"/>
          <w:sz w:val="28"/>
        </w:rPr>
        <w:t>
      Техникалық шарттарда көрсетілген талаптарды өзгертуден қайта бас тартқан жағдайда, тұтынушы Қазақстан Республикасының белгіленген азаматтық заңнамасымен электр беруші (электр өндіруші) ұйымның әрекетіне шағым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01"/>
    <w:p>
      <w:pPr>
        <w:spacing w:after="0"/>
        <w:ind w:left="0"/>
        <w:jc w:val="both"/>
      </w:pPr>
      <w:r>
        <w:rPr>
          <w:rFonts w:ascii="Times New Roman"/>
          <w:b w:val="false"/>
          <w:i w:val="false"/>
          <w:color w:val="000000"/>
          <w:sz w:val="28"/>
        </w:rPr>
        <w:t>
      19. Мәлімделген қуаты 5 мегаваттан (бұдан әрі – МВт) жоғары электр желісінің пайдаланушыларын электр беруші (электр өндіруші) ұйымның электр желісіне қосу техникалық шарттары Жүйелік оператормен келісіледі. Мәлімделген қуаты 1-5 МВт электр желісінің пайдаланушыларын электр беруші (электр өндіруші) ұйымның электр желісіне қосу техникалық шарттарының көшірмелері бір айдың ішінде Жүйелік операторға мәлімет үшін жолданады.</w:t>
      </w:r>
    </w:p>
    <w:bookmarkEnd w:id="101"/>
    <w:p>
      <w:pPr>
        <w:spacing w:after="0"/>
        <w:ind w:left="0"/>
        <w:jc w:val="both"/>
      </w:pPr>
      <w:r>
        <w:rPr>
          <w:rFonts w:ascii="Times New Roman"/>
          <w:b w:val="false"/>
          <w:i w:val="false"/>
          <w:color w:val="000000"/>
          <w:sz w:val="28"/>
        </w:rPr>
        <w:t>
      Жүйелік оператормен мәлімделген қуаты 5 МВт жоғары электр желісінің пайдаланушыларын энергия беруші (энергия өндіруші) ұйымның электр желісіне қосуға арналған техникалық шарттар келісілмеген кезде электр желісінің тиісті пайдаланушылары энергия беруші (энергия өндіруші) ұйымның электр желілеріне қосылмайды.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м.а. 22.10.2021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 w:id="102"/>
    <w:p>
      <w:pPr>
        <w:spacing w:after="0"/>
        <w:ind w:left="0"/>
        <w:jc w:val="left"/>
      </w:pPr>
      <w:r>
        <w:rPr>
          <w:rFonts w:ascii="Times New Roman"/>
          <w:b/>
          <w:i w:val="false"/>
          <w:color w:val="000000"/>
        </w:rPr>
        <w:t xml:space="preserve"> 3-параграф. Тұтынушыларды электр қондырғыларын пайдалануға жіберу</w:t>
      </w:r>
    </w:p>
    <w:bookmarkEnd w:id="102"/>
    <w:bookmarkStart w:name="z20" w:id="103"/>
    <w:p>
      <w:pPr>
        <w:spacing w:after="0"/>
        <w:ind w:left="0"/>
        <w:jc w:val="both"/>
      </w:pPr>
      <w:r>
        <w:rPr>
          <w:rFonts w:ascii="Times New Roman"/>
          <w:b w:val="false"/>
          <w:i w:val="false"/>
          <w:color w:val="000000"/>
          <w:sz w:val="28"/>
        </w:rPr>
        <w:t xml:space="preserve">
      20. Тұтынушылардың барлық қайта қосылатын және қайта құрылатын электр қондырғылары жобалық және техникалық қабылдау-тапсыру құжаттамасына сәйкес орындалады. </w:t>
      </w:r>
    </w:p>
    <w:bookmarkEnd w:id="103"/>
    <w:bookmarkStart w:name="z128" w:id="104"/>
    <w:p>
      <w:pPr>
        <w:spacing w:after="0"/>
        <w:ind w:left="0"/>
        <w:jc w:val="both"/>
      </w:pPr>
      <w:r>
        <w:rPr>
          <w:rFonts w:ascii="Times New Roman"/>
          <w:b w:val="false"/>
          <w:i w:val="false"/>
          <w:color w:val="000000"/>
          <w:sz w:val="28"/>
        </w:rPr>
        <w:t>
      21. Тұтынушылардың электр қондырғыларына кернеу беру мынадай тәртіпте және мерзімде жүргізіледі:</w:t>
      </w:r>
    </w:p>
    <w:bookmarkEnd w:id="104"/>
    <w:bookmarkStart w:name="z264" w:id="105"/>
    <w:p>
      <w:pPr>
        <w:spacing w:after="0"/>
        <w:ind w:left="0"/>
        <w:jc w:val="both"/>
      </w:pPr>
      <w:r>
        <w:rPr>
          <w:rFonts w:ascii="Times New Roman"/>
          <w:b w:val="false"/>
          <w:i w:val="false"/>
          <w:color w:val="000000"/>
          <w:sz w:val="28"/>
        </w:rPr>
        <w:t>
      1) құрылыс-монтаж ұйымы (заңды тұлғалар үшін) немесе тұтынушы (жеке тұлғалар үшін) энергия беруші (энергия өндіруші) ұйымға , техникалық шарттардың орындалуы және электр қондырғыларына кернеу беруге дайындығы туралы хабарламаны (еркін нысанда) және осы Қағидалардың 4-тармағының 1), 3), 4), 5) және 7) тармақшаларында немесе осы Қағидалардың 4-1-тармағының 1), 3), 4), 5) және 6) тармақшаларында көрсетілген құжаттарды қоса бере отырып, осы Қағидалардың 2-қосымшасына сәйкес нысан бойынша электрмен жабдықтаудың шартын акцептеу туралы өтінішті жібереді.жібереді</w:t>
      </w:r>
    </w:p>
    <w:bookmarkEnd w:id="105"/>
    <w:bookmarkStart w:name="z265" w:id="106"/>
    <w:p>
      <w:pPr>
        <w:spacing w:after="0"/>
        <w:ind w:left="0"/>
        <w:jc w:val="both"/>
      </w:pPr>
      <w:r>
        <w:rPr>
          <w:rFonts w:ascii="Times New Roman"/>
          <w:b w:val="false"/>
          <w:i w:val="false"/>
          <w:color w:val="000000"/>
          <w:sz w:val="28"/>
        </w:rPr>
        <w:t>
      2) энергия беруші (энергия өндіруші) ұйым хабарламаны алған күннен бастап техникалық жағынан күрделі емес объектілер бойынша 3 (үш) жұмыс күні ішінде, техникалық жағынан күрделі объектілер бойынша 5 (бес) жұмыс күні ішінде сыртқы қосылуды қарап тексеруді және орындалған жұмыстардың берілген техникалық шарттарға сәйкестігін жүргізеді.</w:t>
      </w:r>
    </w:p>
    <w:bookmarkEnd w:id="106"/>
    <w:p>
      <w:pPr>
        <w:spacing w:after="0"/>
        <w:ind w:left="0"/>
        <w:jc w:val="both"/>
      </w:pPr>
      <w:r>
        <w:rPr>
          <w:rFonts w:ascii="Times New Roman"/>
          <w:b w:val="false"/>
          <w:i w:val="false"/>
          <w:color w:val="000000"/>
          <w:sz w:val="28"/>
        </w:rPr>
        <w:t>
      Осы Қағидалардың 4-тармағының 2) және 6) тармақшаларында немесе 4-1-тармағының 2) тармақшасында көрсетілген құжаттарды энергия беруші (энергия өндіруші) ұйым дайындайды.</w:t>
      </w:r>
    </w:p>
    <w:p>
      <w:pPr>
        <w:spacing w:after="0"/>
        <w:ind w:left="0"/>
        <w:jc w:val="both"/>
      </w:pPr>
      <w:r>
        <w:rPr>
          <w:rFonts w:ascii="Times New Roman"/>
          <w:b w:val="false"/>
          <w:i w:val="false"/>
          <w:color w:val="000000"/>
          <w:sz w:val="28"/>
        </w:rPr>
        <w:t>
      Осы Қағидаларда көрсетілмеген құжаттарды талап етуге тыйым салынады.</w:t>
      </w:r>
    </w:p>
    <w:p>
      <w:pPr>
        <w:spacing w:after="0"/>
        <w:ind w:left="0"/>
        <w:jc w:val="both"/>
      </w:pPr>
      <w:r>
        <w:rPr>
          <w:rFonts w:ascii="Times New Roman"/>
          <w:b w:val="false"/>
          <w:i w:val="false"/>
          <w:color w:val="000000"/>
          <w:sz w:val="28"/>
        </w:rPr>
        <w:t xml:space="preserve">
      Тұтынушылардың электр қондырғыларының құрылыс-монтаждау жұмыстарын және сынақтарды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лицензиясы бар ұйымдар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5" w:id="107"/>
    <w:p>
      <w:pPr>
        <w:spacing w:after="0"/>
        <w:ind w:left="0"/>
        <w:jc w:val="both"/>
      </w:pPr>
      <w:r>
        <w:rPr>
          <w:rFonts w:ascii="Times New Roman"/>
          <w:b w:val="false"/>
          <w:i w:val="false"/>
          <w:color w:val="000000"/>
          <w:sz w:val="28"/>
        </w:rPr>
        <w:t>
      21-1. Сыртқы қосылудың кемшіліктері және орындалған жұмыстардың берілген техникалық шарттарға сәйкессіздігі анықталған жағдайда энергия беруші (энергия өндіруші) ұйым сыртқы қосылысты қараған күннен бастап 2 (екі) жұмыс күні ішінде анықталған кемшіліктер туралы акт береді.</w:t>
      </w:r>
    </w:p>
    <w:bookmarkEnd w:id="107"/>
    <w:p>
      <w:pPr>
        <w:spacing w:after="0"/>
        <w:ind w:left="0"/>
        <w:jc w:val="both"/>
      </w:pPr>
      <w:r>
        <w:rPr>
          <w:rFonts w:ascii="Times New Roman"/>
          <w:b w:val="false"/>
          <w:i w:val="false"/>
          <w:color w:val="000000"/>
          <w:sz w:val="28"/>
        </w:rPr>
        <w:t>
      Анықталған кемшіліктер туралы актіде көрсетілген кемшіліктерді жойғаннан кейін құрылыс-монтаж ұйымы (мердігер) немесе тұтынушы энергия беруші (энергия өндіруші) ұйымға техникалық шарттардың орындалуы және электр қондырғыларына кернеу беруге дайындығы туралы қайта (еркін нысанда) хабарлама жібереді.</w:t>
      </w:r>
    </w:p>
    <w:p>
      <w:pPr>
        <w:spacing w:after="0"/>
        <w:ind w:left="0"/>
        <w:jc w:val="both"/>
      </w:pPr>
      <w:r>
        <w:rPr>
          <w:rFonts w:ascii="Times New Roman"/>
          <w:b w:val="false"/>
          <w:i w:val="false"/>
          <w:color w:val="000000"/>
          <w:sz w:val="28"/>
        </w:rPr>
        <w:t>
      Энергия беруші (энергия өндіруші) ұйым қайта өтініш алған күннен бастап 1 (бір) жұмыс күні ішінде сыртқы қосылуды қарауды жүргізеді және осы Қағидалардың 21-тармағына сәйкес тұтынушының электр қондырғыларын қосуды жүргізеді және қайта тексерілгеннен кейін ескертулер жойылмаған жағдайда, келесі тексеру 1 (бір) ай өткеннен кейін жүргізілетінін жазбаша түрде хабардар етеді.</w:t>
      </w:r>
    </w:p>
    <w:p>
      <w:pPr>
        <w:spacing w:after="0"/>
        <w:ind w:left="0"/>
        <w:jc w:val="both"/>
      </w:pPr>
      <w:r>
        <w:rPr>
          <w:rFonts w:ascii="Times New Roman"/>
          <w:b w:val="false"/>
          <w:i w:val="false"/>
          <w:color w:val="000000"/>
          <w:sz w:val="28"/>
        </w:rPr>
        <w:t>
      Сыртқы қосылуды қайта қарау кезінде сыртқы қосылуды бастапқы тексеру кезінде көрсетілмеген ескертулер беруге жол берілмейді.</w:t>
      </w:r>
    </w:p>
    <w:p>
      <w:pPr>
        <w:spacing w:after="0"/>
        <w:ind w:left="0"/>
        <w:jc w:val="both"/>
      </w:pPr>
      <w:r>
        <w:rPr>
          <w:rFonts w:ascii="Times New Roman"/>
          <w:b w:val="false"/>
          <w:i w:val="false"/>
          <w:color w:val="000000"/>
          <w:sz w:val="28"/>
        </w:rPr>
        <w:t>
      Қайта тексергеннен кейін кемшіліктер жойылмаған жағдайда энергия беруші (энергия өндіруші) ұйым сыртқы қосылуды қарап тексеруді жүргізбейді және техникалық шарттардың орындалуы және соңғы тексеру күнінен бастап 1 (бір) ай ішінде электр қондырғыларына кернеу беруге дайындығы туралы хабарламаны (еркін нысанда)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21-1-тармақпен толықтырылды – ҚР Энергетика министрінің 31.10.2017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Энергетика министрінің 08.12.2016 </w:t>
      </w:r>
      <w:r>
        <w:rPr>
          <w:rFonts w:ascii="Times New Roman"/>
          <w:b w:val="false"/>
          <w:i w:val="false"/>
          <w:color w:val="000000"/>
          <w:sz w:val="28"/>
        </w:rPr>
        <w:t>№ 521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108"/>
    <w:p>
      <w:pPr>
        <w:spacing w:after="0"/>
        <w:ind w:left="0"/>
        <w:jc w:val="both"/>
      </w:pPr>
      <w:r>
        <w:rPr>
          <w:rFonts w:ascii="Times New Roman"/>
          <w:b w:val="false"/>
          <w:i w:val="false"/>
          <w:color w:val="000000"/>
          <w:sz w:val="28"/>
        </w:rPr>
        <w:t>
      23-1. Тұтынушыға электр энергиясын қосу және босату электр энергиясын коммерциялық есепке алу жүйесін қабылдау актісі болған кезде ғана жүзеге асырылады.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23-1-тармақпен толықтырылды – ҚР Энергетика министрінің 31.10.2017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09"/>
    <w:p>
      <w:pPr>
        <w:spacing w:after="0"/>
        <w:ind w:left="0"/>
        <w:jc w:val="both"/>
      </w:pPr>
      <w:r>
        <w:rPr>
          <w:rFonts w:ascii="Times New Roman"/>
          <w:b w:val="false"/>
          <w:i w:val="false"/>
          <w:color w:val="000000"/>
          <w:sz w:val="28"/>
        </w:rPr>
        <w:t>
      24. Электр энергиясын тұтыну сипаты маусымды болып табылатын электр қондырғыларға кернеу жіберу тұтынушы энергиямен жабдықтаушы ұйымға тұтынушының электр қондырғыларын сараптама ұйымымен еркін нысанда куәландыратын техникалық актіні бергеннен кейін жүзеге асырылады.</w:t>
      </w:r>
    </w:p>
    <w:bookmarkEnd w:id="109"/>
    <w:bookmarkStart w:name="z137" w:id="110"/>
    <w:p>
      <w:pPr>
        <w:spacing w:after="0"/>
        <w:ind w:left="0"/>
        <w:jc w:val="both"/>
      </w:pPr>
      <w:r>
        <w:rPr>
          <w:rFonts w:ascii="Times New Roman"/>
          <w:b w:val="false"/>
          <w:i w:val="false"/>
          <w:color w:val="000000"/>
          <w:sz w:val="28"/>
        </w:rPr>
        <w:t>
      25. Электр қондырғыларын пайдалануға беру тәртібі тұтынушылардың (қосалқы тұтынушылардың) қайта қосылған және қайта жаңғыртылған электр қондырғыларына таралады.</w:t>
      </w:r>
    </w:p>
    <w:bookmarkEnd w:id="110"/>
    <w:bookmarkStart w:name="z138" w:id="111"/>
    <w:p>
      <w:pPr>
        <w:spacing w:after="0"/>
        <w:ind w:left="0"/>
        <w:jc w:val="both"/>
      </w:pPr>
      <w:r>
        <w:rPr>
          <w:rFonts w:ascii="Times New Roman"/>
          <w:b w:val="false"/>
          <w:i w:val="false"/>
          <w:color w:val="000000"/>
          <w:sz w:val="28"/>
        </w:rPr>
        <w:t>
      26. Электр қондырғыларын пайдалануға беру тұтынушыда тиісті біліктілігі бар электр техникалық персоналы және электр қондырғысының сенімді, қауіпсіз жұмысына жауапты тұлға немесе тұрмыстық тұтынушыларды және жиынтық қуаты 5 кВт-тан кем (техникалық шарттарға сәйкес) электр қондырғылары бар тұрмыстық емес тұтынушыларды қоспағанда, қолданыстағы электр қондырғыларының жұмысына кіруге рұқсат етілген қызметкерлер құрамы бар ұйыммен жасасқан электр қондырғыға қызмет көрсету шарты болғанда ғана рұқсат етіледі.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9" w:id="112"/>
    <w:p>
      <w:pPr>
        <w:spacing w:after="0"/>
        <w:ind w:left="0"/>
        <w:jc w:val="both"/>
      </w:pPr>
      <w:r>
        <w:rPr>
          <w:rFonts w:ascii="Times New Roman"/>
          <w:b w:val="false"/>
          <w:i w:val="false"/>
          <w:color w:val="000000"/>
          <w:sz w:val="28"/>
        </w:rPr>
        <w:t>
      27. Тұтынушылардың электр қондырғыларында құрастырудағы кемшіліктер, берілген техникалық шарттардан, жобалық құжаттамадан және нормативтік-техникалық құжаттардың талаптарынан ауытқу, электр қондырғыларының сенімді, қауіпсіз жұмысына жауапты тұлғаның, электр қондырғылары пайдалануға берілмейді.</w:t>
      </w:r>
    </w:p>
    <w:bookmarkEnd w:id="112"/>
    <w:bookmarkStart w:name="z21" w:id="113"/>
    <w:p>
      <w:pPr>
        <w:spacing w:after="0"/>
        <w:ind w:left="0"/>
        <w:jc w:val="left"/>
      </w:pPr>
      <w:r>
        <w:rPr>
          <w:rFonts w:ascii="Times New Roman"/>
          <w:b/>
          <w:i w:val="false"/>
          <w:color w:val="000000"/>
        </w:rPr>
        <w:t xml:space="preserve"> 4-параграф. Электр энергиясын тұтыну шарттары мен режимі</w:t>
      </w:r>
    </w:p>
    <w:bookmarkEnd w:id="113"/>
    <w:bookmarkStart w:name="z22" w:id="114"/>
    <w:p>
      <w:pPr>
        <w:spacing w:after="0"/>
        <w:ind w:left="0"/>
        <w:jc w:val="both"/>
      </w:pPr>
      <w:r>
        <w:rPr>
          <w:rFonts w:ascii="Times New Roman"/>
          <w:b w:val="false"/>
          <w:i w:val="false"/>
          <w:color w:val="000000"/>
          <w:sz w:val="28"/>
        </w:rPr>
        <w:t>
      28. Электрмен жабдықтауға жасасқан шартқа сәйкес энергиямен жабдықтаушы немесе энергия өндіруші ұйым тұтынушыларды электр энергиясымен жылдық, тоқсандық, айлық жоспарларға және электр энергиясын жіберу тәуліктік кестесіне сәйкес үздіксіз жеткізіп отырады.</w:t>
      </w:r>
    </w:p>
    <w:bookmarkEnd w:id="114"/>
    <w:bookmarkStart w:name="z140" w:id="115"/>
    <w:p>
      <w:pPr>
        <w:spacing w:after="0"/>
        <w:ind w:left="0"/>
        <w:jc w:val="both"/>
      </w:pPr>
      <w:r>
        <w:rPr>
          <w:rFonts w:ascii="Times New Roman"/>
          <w:b w:val="false"/>
          <w:i w:val="false"/>
          <w:color w:val="000000"/>
          <w:sz w:val="28"/>
        </w:rPr>
        <w:t>
      29. Теңгерімінде өңірлік электр желілік компанияның (немесе басқа энергия беруші ұйымның) желісіне қосылған электрлік желісі бар немесе жалға алған энергия беруші ұйым өзінің электрлік желілеріндегі электр энергиясы шығынын өтеу үшін энергия өндіруші ұйымнан электр энергиясын сатып алады, бұған қоса олар электр энергиясы шығынының жоғарыда көрсетілген көлемін өңірлік электр желілік компаниядан (немесе басқа энергия беруші ұйымдар) электр энергиясы тасымалданатын электрлік желілері арқылы тарату шартын жасасады.</w:t>
      </w:r>
    </w:p>
    <w:bookmarkEnd w:id="115"/>
    <w:bookmarkStart w:name="z141" w:id="116"/>
    <w:p>
      <w:pPr>
        <w:spacing w:after="0"/>
        <w:ind w:left="0"/>
        <w:jc w:val="both"/>
      </w:pPr>
      <w:r>
        <w:rPr>
          <w:rFonts w:ascii="Times New Roman"/>
          <w:b w:val="false"/>
          <w:i w:val="false"/>
          <w:color w:val="000000"/>
          <w:sz w:val="28"/>
        </w:rPr>
        <w:t>
      30. Электр энергетикасы объектілерінде технологиялық бұзушылықтар болған жағдайда, тұтынушыларды электрмен жабдықтау энергия беруші ұйымдар әзірлейтін электр энергиясын авариялық бронь мөлшерінде жеткізуді қамтамасыз ететін схемалар бойынша жүзеге асырылады.</w:t>
      </w:r>
    </w:p>
    <w:bookmarkEnd w:id="116"/>
    <w:bookmarkStart w:name="z142" w:id="117"/>
    <w:p>
      <w:pPr>
        <w:spacing w:after="0"/>
        <w:ind w:left="0"/>
        <w:jc w:val="both"/>
      </w:pPr>
      <w:r>
        <w:rPr>
          <w:rFonts w:ascii="Times New Roman"/>
          <w:b w:val="false"/>
          <w:i w:val="false"/>
          <w:color w:val="000000"/>
          <w:sz w:val="28"/>
        </w:rPr>
        <w:t>
      31. Электр желілеріне тұтынушының электр қондырғылары жалғанған энергия беруші (энергия өндіруші) ұйым немесе жүйелік оператор тұтынушыға электр энергиясын таратуға қатысатын электр энергиясымен жабдықтау ұйымын және барлық энергия беруші (энергия өндіруші) ұйымдарды алдын ала ескертіп, электр энергетикасы объектілерін авариялық бронь бойынша электрмен жабдықтау тәртібін белгілейді.</w:t>
      </w:r>
    </w:p>
    <w:bookmarkEnd w:id="117"/>
    <w:bookmarkStart w:name="z23" w:id="118"/>
    <w:p>
      <w:pPr>
        <w:spacing w:after="0"/>
        <w:ind w:left="0"/>
        <w:jc w:val="left"/>
      </w:pPr>
      <w:r>
        <w:rPr>
          <w:rFonts w:ascii="Times New Roman"/>
          <w:b/>
          <w:i w:val="false"/>
          <w:color w:val="000000"/>
        </w:rPr>
        <w:t xml:space="preserve"> 5-параграф. Электр қондырғыларын пайдалану кезіндегі тараптардың пайдалану жауапкершілігінің шекарасы</w:t>
      </w:r>
    </w:p>
    <w:bookmarkEnd w:id="118"/>
    <w:bookmarkStart w:name="z24" w:id="119"/>
    <w:p>
      <w:pPr>
        <w:spacing w:after="0"/>
        <w:ind w:left="0"/>
        <w:jc w:val="both"/>
      </w:pPr>
      <w:r>
        <w:rPr>
          <w:rFonts w:ascii="Times New Roman"/>
          <w:b w:val="false"/>
          <w:i w:val="false"/>
          <w:color w:val="000000"/>
          <w:sz w:val="28"/>
        </w:rPr>
        <w:t>
      32. Тараптардың электр қондырғылардың жай-күйі мен оларға қызмет көрсету үшін пайдалану жауапкершілігінің шекарасы олардың теңгерімдік тиесілігімен белгіленеді және электрлік желілердің теңгерімдік тиесілігі мен тараптардың пайдалану жауапкершілігін шектеу актісінде көрсетіледі.</w:t>
      </w:r>
    </w:p>
    <w:bookmarkEnd w:id="119"/>
    <w:bookmarkStart w:name="z143" w:id="120"/>
    <w:p>
      <w:pPr>
        <w:spacing w:after="0"/>
        <w:ind w:left="0"/>
        <w:jc w:val="both"/>
      </w:pPr>
      <w:r>
        <w:rPr>
          <w:rFonts w:ascii="Times New Roman"/>
          <w:b w:val="false"/>
          <w:i w:val="false"/>
          <w:color w:val="000000"/>
          <w:sz w:val="28"/>
        </w:rPr>
        <w:t xml:space="preserve">
      33. Тараптардың кернеуі 1000 вольт (бұдан әрі – В) және одан да жоғары электр қондырғылардың күту, қызмет жасау мен техникалық жай-күйі бойынша пайдалану жауапкершілігінің шекарасы: </w:t>
      </w:r>
    </w:p>
    <w:bookmarkEnd w:id="120"/>
    <w:bookmarkStart w:name="z144" w:id="121"/>
    <w:p>
      <w:pPr>
        <w:spacing w:after="0"/>
        <w:ind w:left="0"/>
        <w:jc w:val="both"/>
      </w:pPr>
      <w:r>
        <w:rPr>
          <w:rFonts w:ascii="Times New Roman"/>
          <w:b w:val="false"/>
          <w:i w:val="false"/>
          <w:color w:val="000000"/>
          <w:sz w:val="28"/>
        </w:rPr>
        <w:t>
      1) жабық тарату құрылғыларының сырт жағындағы әуе желісінің өтпелі оқшаулағышының жалғанымы мен ашық тарату құрылғылары оқшаулағыштарының тартпалы портальды тізбегінің керілген қысқышынан шығатын сымның шығар жерінде;</w:t>
      </w:r>
    </w:p>
    <w:bookmarkEnd w:id="121"/>
    <w:bookmarkStart w:name="z145" w:id="122"/>
    <w:p>
      <w:pPr>
        <w:spacing w:after="0"/>
        <w:ind w:left="0"/>
        <w:jc w:val="both"/>
      </w:pPr>
      <w:r>
        <w:rPr>
          <w:rFonts w:ascii="Times New Roman"/>
          <w:b w:val="false"/>
          <w:i w:val="false"/>
          <w:color w:val="000000"/>
          <w:sz w:val="28"/>
        </w:rPr>
        <w:t>
      2) қоректендіру және кері қайту желілердің кабельдік немесе әуе кірмелерінің ұшында белгіленеді.</w:t>
      </w:r>
    </w:p>
    <w:bookmarkEnd w:id="122"/>
    <w:bookmarkStart w:name="z146" w:id="123"/>
    <w:p>
      <w:pPr>
        <w:spacing w:after="0"/>
        <w:ind w:left="0"/>
        <w:jc w:val="both"/>
      </w:pPr>
      <w:r>
        <w:rPr>
          <w:rFonts w:ascii="Times New Roman"/>
          <w:b w:val="false"/>
          <w:i w:val="false"/>
          <w:color w:val="000000"/>
          <w:sz w:val="28"/>
        </w:rPr>
        <w:t xml:space="preserve">
      34. Түрлі тұтынушыларға тиесілі дәнекері бар (бітеу немесе айырғыштар арқылы) кернеуі 1000 В және одан да жоғары ЭТЖ жағдайы үшін күту, қызмет жасау мен техникалық жай-күйі пайдаланудың жауапкершілік шекарасы және оларға қызмет көрсету дәнекер жүргізілген негізгі желінің тіреуішінде бекітіледі. </w:t>
      </w:r>
    </w:p>
    <w:bookmarkEnd w:id="123"/>
    <w:bookmarkStart w:name="z147" w:id="124"/>
    <w:p>
      <w:pPr>
        <w:spacing w:after="0"/>
        <w:ind w:left="0"/>
        <w:jc w:val="both"/>
      </w:pPr>
      <w:r>
        <w:rPr>
          <w:rFonts w:ascii="Times New Roman"/>
          <w:b w:val="false"/>
          <w:i w:val="false"/>
          <w:color w:val="000000"/>
          <w:sz w:val="28"/>
        </w:rPr>
        <w:t>
      Дәнекерді жалғастырушы қысқыштардың жай-күйі мен оларға қызмет көрсетуін теңгерімінде негізгі желі тұрған ұйымға жүктеледі.</w:t>
      </w:r>
    </w:p>
    <w:bookmarkEnd w:id="124"/>
    <w:bookmarkStart w:name="z148" w:id="125"/>
    <w:p>
      <w:pPr>
        <w:spacing w:after="0"/>
        <w:ind w:left="0"/>
        <w:jc w:val="both"/>
      </w:pPr>
      <w:r>
        <w:rPr>
          <w:rFonts w:ascii="Times New Roman"/>
          <w:b w:val="false"/>
          <w:i w:val="false"/>
          <w:color w:val="000000"/>
          <w:sz w:val="28"/>
        </w:rPr>
        <w:t xml:space="preserve">
      35. Тараптардың келісімі бойынша шартпен электр қондырғыларды пайдалану ерекшеліктерімен шарттыланған өзге тараптардың пайдалану жауапкершілігінің шекарасы белгіленеді. </w:t>
      </w:r>
    </w:p>
    <w:bookmarkEnd w:id="125"/>
    <w:bookmarkStart w:name="z149" w:id="126"/>
    <w:p>
      <w:pPr>
        <w:spacing w:after="0"/>
        <w:ind w:left="0"/>
        <w:jc w:val="both"/>
      </w:pPr>
      <w:r>
        <w:rPr>
          <w:rFonts w:ascii="Times New Roman"/>
          <w:b w:val="false"/>
          <w:i w:val="false"/>
          <w:color w:val="000000"/>
          <w:sz w:val="28"/>
        </w:rPr>
        <w:t>
      36. Тұтынушы мен энергия беруші ұйым арасындағы кернеуі 1000 В дейінгі электр қондырғыларын күту, оларға қызмет көрсету және олардың техникалық жағдайы үшін тараптардың пайдалану жауапкершілігінің шекарасы:</w:t>
      </w:r>
    </w:p>
    <w:bookmarkEnd w:id="126"/>
    <w:bookmarkStart w:name="z281" w:id="127"/>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127"/>
    <w:bookmarkStart w:name="z282" w:id="128"/>
    <w:p>
      <w:pPr>
        <w:spacing w:after="0"/>
        <w:ind w:left="0"/>
        <w:jc w:val="both"/>
      </w:pPr>
      <w:r>
        <w:rPr>
          <w:rFonts w:ascii="Times New Roman"/>
          <w:b w:val="false"/>
          <w:i w:val="false"/>
          <w:color w:val="000000"/>
          <w:sz w:val="28"/>
        </w:rPr>
        <w:t>
      2) кабельдік қосылу кезінде – ғимаратқа кірердегі қоректендіру кабелінің ұштарындағы бұрандалы жалғанымдарда белгіленеді;</w:t>
      </w:r>
    </w:p>
    <w:bookmarkEnd w:id="128"/>
    <w:bookmarkStart w:name="z283" w:id="129"/>
    <w:p>
      <w:pPr>
        <w:spacing w:after="0"/>
        <w:ind w:left="0"/>
        <w:jc w:val="both"/>
      </w:pPr>
      <w:r>
        <w:rPr>
          <w:rFonts w:ascii="Times New Roman"/>
          <w:b w:val="false"/>
          <w:i w:val="false"/>
          <w:color w:val="000000"/>
          <w:sz w:val="28"/>
        </w:rPr>
        <w:t>
      3) көппәтерлі тұрғын үйлерге кабельді қосу кезінде көппәтерлі тұрғын үйдің бас тарату шкафындағы қоректендіру кабелінің болтты қосылыстарының ұштары анықталады (бар болса).</w:t>
      </w:r>
    </w:p>
    <w:bookmarkEnd w:id="129"/>
    <w:p>
      <w:pPr>
        <w:spacing w:after="0"/>
        <w:ind w:left="0"/>
        <w:jc w:val="both"/>
      </w:pPr>
      <w:r>
        <w:rPr>
          <w:rFonts w:ascii="Times New Roman"/>
          <w:b w:val="false"/>
          <w:i w:val="false"/>
          <w:color w:val="000000"/>
          <w:sz w:val="28"/>
        </w:rPr>
        <w:t>
      Тараптардың пайдалану жауапкершілігінің шекарасы осы тармақта көрсетілген жерлерге сәйкес келмеген жағдайда, шекара тікелей шартта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30"/>
    <w:p>
      <w:pPr>
        <w:spacing w:after="0"/>
        <w:ind w:left="0"/>
        <w:jc w:val="both"/>
      </w:pPr>
      <w:r>
        <w:rPr>
          <w:rFonts w:ascii="Times New Roman"/>
          <w:b w:val="false"/>
          <w:i w:val="false"/>
          <w:color w:val="000000"/>
          <w:sz w:val="28"/>
        </w:rPr>
        <w:t xml:space="preserve">
      37. Тұтынушының энергиямен жабдықтау ұйымының басқа тұтынушыларына электр энергиясы тасымалданатын электр қондырғыларын жөндеуге шығару, сондай-ақ аталған жабдықты жөндеуден кейін қосу энергиямен жабдықтаушы ұйыммен келісілгеннен кейін жүргізіледі. </w:t>
      </w:r>
    </w:p>
    <w:bookmarkEnd w:id="130"/>
    <w:bookmarkStart w:name="z25" w:id="131"/>
    <w:p>
      <w:pPr>
        <w:spacing w:after="0"/>
        <w:ind w:left="0"/>
        <w:jc w:val="left"/>
      </w:pPr>
      <w:r>
        <w:rPr>
          <w:rFonts w:ascii="Times New Roman"/>
          <w:b/>
          <w:i w:val="false"/>
          <w:color w:val="000000"/>
        </w:rPr>
        <w:t xml:space="preserve"> 6-параграф. Есепке алу құралдарын орнату және пайдалану</w:t>
      </w:r>
    </w:p>
    <w:bookmarkEnd w:id="131"/>
    <w:bookmarkStart w:name="z26" w:id="132"/>
    <w:p>
      <w:pPr>
        <w:spacing w:after="0"/>
        <w:ind w:left="0"/>
        <w:jc w:val="both"/>
      </w:pPr>
      <w:r>
        <w:rPr>
          <w:rFonts w:ascii="Times New Roman"/>
          <w:b w:val="false"/>
          <w:i w:val="false"/>
          <w:color w:val="000000"/>
          <w:sz w:val="28"/>
        </w:rPr>
        <w:t xml:space="preserve">
      38. Энергиямен жабдықтаушы ұйыммен тұтынылған электр энергиясы бойынша есеп айырысу үшін электр энергиясын тұтынушылардың электр қондырғылары қажетті коммерциялық есепке алу құралдарымен қамтамасыз етіледі. Электр энергиясының есебін жүргізу үшін типтері Өлшем бірліктерін қамтамасыз ететін мемлекеттік тізілімге енгізілген және энергия беруші (энергия өндіруші) ұйымда коммерциялық есепке алу құралдарының автоматтандырылған паркі болған жағдайда, алыстағы байланысқа бұрын орнатылып, икемделген құрал-жабдықтың ЭКЕАЖ жұмыс өлшемдеріне толық сәйкес келетін жұмыс өлшемдерін ұстайтын электр энергиясының коммерциялық есепке алу құралының түрі пайдаланылады. </w:t>
      </w:r>
    </w:p>
    <w:bookmarkEnd w:id="132"/>
    <w:bookmarkStart w:name="z154" w:id="133"/>
    <w:p>
      <w:pPr>
        <w:spacing w:after="0"/>
        <w:ind w:left="0"/>
        <w:jc w:val="both"/>
      </w:pPr>
      <w:r>
        <w:rPr>
          <w:rFonts w:ascii="Times New Roman"/>
          <w:b w:val="false"/>
          <w:i w:val="false"/>
          <w:color w:val="000000"/>
          <w:sz w:val="28"/>
        </w:rPr>
        <w:t xml:space="preserve">
      Электр тұтынудың 100 кВт, астам шарттық қуаты бар, электр энергиясы белгіленіп, жеткізілген тұтынушыларда тұтынылған электр энергиясы, жүктемелердің қуаты мен сағаттық кестесі туралы деректерді жадында ұзақ уақыт сақтайтын активті және реактивті энергияның коммерциялық есепке алу құралдары болады. </w:t>
      </w:r>
    </w:p>
    <w:bookmarkEnd w:id="133"/>
    <w:bookmarkStart w:name="z155" w:id="134"/>
    <w:p>
      <w:pPr>
        <w:spacing w:after="0"/>
        <w:ind w:left="0"/>
        <w:jc w:val="both"/>
      </w:pPr>
      <w:r>
        <w:rPr>
          <w:rFonts w:ascii="Times New Roman"/>
          <w:b w:val="false"/>
          <w:i w:val="false"/>
          <w:color w:val="000000"/>
          <w:sz w:val="28"/>
        </w:rPr>
        <w:t xml:space="preserve">
      Электр тұтынудың 40-100 кВт шарттық қуатымен еркін жеткізілетін электр энергиясын тұтынушыларда тұтынылған электр энергиясы туралы деректерді жадында ұзақ уақыт сақтайтын активті және реактивті энергияның және максималды қуаттағы есептеуіштер болады. </w:t>
      </w:r>
    </w:p>
    <w:bookmarkEnd w:id="134"/>
    <w:bookmarkStart w:name="z156" w:id="135"/>
    <w:p>
      <w:pPr>
        <w:spacing w:after="0"/>
        <w:ind w:left="0"/>
        <w:jc w:val="both"/>
      </w:pPr>
      <w:r>
        <w:rPr>
          <w:rFonts w:ascii="Times New Roman"/>
          <w:b w:val="false"/>
          <w:i w:val="false"/>
          <w:color w:val="000000"/>
          <w:sz w:val="28"/>
        </w:rPr>
        <w:t>
      Электр тұтынудың 40 кВт дейінгі шарттық қуатымен электр энергиясы еркін жеткізілетін тұтынушыларда активті энергия есептеуіштері орнатылады.</w:t>
      </w:r>
    </w:p>
    <w:bookmarkEnd w:id="135"/>
    <w:bookmarkStart w:name="z157" w:id="136"/>
    <w:p>
      <w:pPr>
        <w:spacing w:after="0"/>
        <w:ind w:left="0"/>
        <w:jc w:val="both"/>
      </w:pPr>
      <w:r>
        <w:rPr>
          <w:rFonts w:ascii="Times New Roman"/>
          <w:b w:val="false"/>
          <w:i w:val="false"/>
          <w:color w:val="000000"/>
          <w:sz w:val="28"/>
        </w:rPr>
        <w:t>
      39. Тұтынушыларда қондырылатын электр энергиясының коммерциялық есепке алу құралы энергия беруші ұйымның ЭКЕАЖ-де тұтынылған электр энергиясының көлемі туралы деректерді тарату құрылғыларымен жабдықталады.</w:t>
      </w:r>
    </w:p>
    <w:bookmarkEnd w:id="136"/>
    <w:p>
      <w:pPr>
        <w:spacing w:after="0"/>
        <w:ind w:left="0"/>
        <w:jc w:val="both"/>
      </w:pPr>
      <w:r>
        <w:rPr>
          <w:rFonts w:ascii="Times New Roman"/>
          <w:b w:val="false"/>
          <w:i w:val="false"/>
          <w:color w:val="000000"/>
          <w:sz w:val="28"/>
        </w:rPr>
        <w:t>
      Жаңа салынып жатқан және қайта құрылатын объектілерде электр энергиясының коммерциялық есепке алу құралын ЭКЕАЖ мақсатында орнату тұтынушының есебінен, ал электр энергиясын тұрмыстық қажеттілікке пайдаланатын тұтынушылардың бұрын қойылған коммерциялық есепке алу құралын ауыстыру, аталмыш норма электр энергиясы тарифінің ішіне кіретін жағдайда ғана энергия беруші ұйымның есебінен жүргізіледі.</w:t>
      </w:r>
    </w:p>
    <w:p>
      <w:pPr>
        <w:spacing w:after="0"/>
        <w:ind w:left="0"/>
        <w:jc w:val="both"/>
      </w:pPr>
      <w:r>
        <w:rPr>
          <w:rFonts w:ascii="Times New Roman"/>
          <w:b w:val="false"/>
          <w:i w:val="false"/>
          <w:color w:val="000000"/>
          <w:sz w:val="28"/>
        </w:rPr>
        <w:t>
      Тұтынушыларға бұрын қойылған коммерциялық есепке алу құралын энергия беруші ұйымның ЭКЕАЖ-де тұтынылған электр энергиясының көлемі туралы деректерді тарату құрылғыларымен жабдықталған есепке алу құралына ауыстыру үшін энергия беруші ұйымдар өкілдеріне қолжетімділікті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Энергетика министрінің 30.11.2015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37"/>
    <w:p>
      <w:pPr>
        <w:spacing w:after="0"/>
        <w:ind w:left="0"/>
        <w:jc w:val="both"/>
      </w:pPr>
      <w:r>
        <w:rPr>
          <w:rFonts w:ascii="Times New Roman"/>
          <w:b w:val="false"/>
          <w:i w:val="false"/>
          <w:color w:val="000000"/>
          <w:sz w:val="28"/>
        </w:rPr>
        <w:t xml:space="preserve">
       40. Электрмен жабдықтаудың бір көзінен бірнеше тұтынушылар қуаттанған жағдайда, электр энергиясын есепке алу әрбір тұтынушы үшін жүзеге асырылады. </w:t>
      </w:r>
    </w:p>
    <w:bookmarkEnd w:id="137"/>
    <w:bookmarkStart w:name="z160" w:id="138"/>
    <w:p>
      <w:pPr>
        <w:spacing w:after="0"/>
        <w:ind w:left="0"/>
        <w:jc w:val="both"/>
      </w:pPr>
      <w:r>
        <w:rPr>
          <w:rFonts w:ascii="Times New Roman"/>
          <w:b w:val="false"/>
          <w:i w:val="false"/>
          <w:color w:val="000000"/>
          <w:sz w:val="28"/>
        </w:rPr>
        <w:t xml:space="preserve">
      41. Электр энергиясының коммерциялық есепке алу құралдарын ұстау, техникалық қызмет көрсету және салыстырып тексеру теңгерімдік тиесілікке сәйкес жүзеге асырылады. Тұтынушымен жасасқан шартқа сәйкес электр энергиясының коммерциялық есепке алу құралдарына техникалық қызмет көрсетуді энергия беруші ұйым немесе қызметтің осындай түріне рұқсаты бар өзге мамандандырылған ұйым жүргізеді. </w:t>
      </w:r>
    </w:p>
    <w:bookmarkEnd w:id="138"/>
    <w:bookmarkStart w:name="z161" w:id="139"/>
    <w:p>
      <w:pPr>
        <w:spacing w:after="0"/>
        <w:ind w:left="0"/>
        <w:jc w:val="both"/>
      </w:pPr>
      <w:r>
        <w:rPr>
          <w:rFonts w:ascii="Times New Roman"/>
          <w:b w:val="false"/>
          <w:i w:val="false"/>
          <w:color w:val="000000"/>
          <w:sz w:val="28"/>
        </w:rPr>
        <w:t xml:space="preserve">
      42. Электр энергиясының коммерциялық есепке алу құралдарын салыстырып тексеру Қазақстан Республикасының өлшем бірліктерін қамтамасыз ету мемлекеттік жүйесінің тізілімінде көрсетілген мерзімдерде салыстыру тексерісаралық интервалға сәйкес жүргізіледі. Мүдделі тараптардың бірінің өтініші бойынша коммерциялық есепке алу құралдарын жоспардан тыс салыстырып тексеру жүргізіледі. </w:t>
      </w:r>
    </w:p>
    <w:bookmarkEnd w:id="139"/>
    <w:bookmarkStart w:name="z162" w:id="140"/>
    <w:p>
      <w:pPr>
        <w:spacing w:after="0"/>
        <w:ind w:left="0"/>
        <w:jc w:val="both"/>
      </w:pPr>
      <w:r>
        <w:rPr>
          <w:rFonts w:ascii="Times New Roman"/>
          <w:b w:val="false"/>
          <w:i w:val="false"/>
          <w:color w:val="000000"/>
          <w:sz w:val="28"/>
        </w:rPr>
        <w:t>
      Жоспардан тыс салыстырып тексеру өткізгенде және коммерциялық есепке алу құралының жарамдылығын белгілеген жағдайда, салыстырып тексеру шығынын (оның ішінде алу және қондыру бойынша) жоспардан тыс тексеруге бастама болған тарап өтейді.</w:t>
      </w:r>
    </w:p>
    <w:bookmarkEnd w:id="140"/>
    <w:bookmarkStart w:name="z163" w:id="141"/>
    <w:p>
      <w:pPr>
        <w:spacing w:after="0"/>
        <w:ind w:left="0"/>
        <w:jc w:val="both"/>
      </w:pPr>
      <w:r>
        <w:rPr>
          <w:rFonts w:ascii="Times New Roman"/>
          <w:b w:val="false"/>
          <w:i w:val="false"/>
          <w:color w:val="000000"/>
          <w:sz w:val="28"/>
        </w:rPr>
        <w:t>
      43. Егер салыстырып тексеру кезінде электр энергиясын коммерциялық есепке алу құралдарының көрсеткіштері олардың дәлдік сыныбымен рұқсат етілетін кінараттан асып кетсе немесе электр энергиясын есептеу схемасында электр энергиясын коммерциялық есепке алу құралдарының дәлдігін бұрмалайтын бөгде элементтер табылса, онда жоспардан тыс салыстырып тексеру бойынша шығындарды электр энергиясын коммерциялық есепке алу құралдарының тұтынушысы өтейді.</w:t>
      </w:r>
    </w:p>
    <w:bookmarkEnd w:id="141"/>
    <w:bookmarkStart w:name="z164" w:id="142"/>
    <w:p>
      <w:pPr>
        <w:spacing w:after="0"/>
        <w:ind w:left="0"/>
        <w:jc w:val="both"/>
      </w:pPr>
      <w:r>
        <w:rPr>
          <w:rFonts w:ascii="Times New Roman"/>
          <w:b w:val="false"/>
          <w:i w:val="false"/>
          <w:color w:val="000000"/>
          <w:sz w:val="28"/>
        </w:rPr>
        <w:t xml:space="preserve">
      44. Энергиямен жабдықтаушы, энергия беруші (энергия өндіруші) ұйымдар мен тұтынушы арасында есеп айырысу үшін электр энергиясын есепке алу электр желілерінің теңгерімдік тиесілігі шекарасында жүргізіледі. </w:t>
      </w:r>
    </w:p>
    <w:bookmarkEnd w:id="142"/>
    <w:bookmarkStart w:name="z165" w:id="143"/>
    <w:p>
      <w:pPr>
        <w:spacing w:after="0"/>
        <w:ind w:left="0"/>
        <w:jc w:val="both"/>
      </w:pPr>
      <w:r>
        <w:rPr>
          <w:rFonts w:ascii="Times New Roman"/>
          <w:b w:val="false"/>
          <w:i w:val="false"/>
          <w:color w:val="000000"/>
          <w:sz w:val="28"/>
        </w:rPr>
        <w:t>
      45. Электр энергиясын коммерциялық есепке алу аспабын электр желісінің теңгерімдік тиесілік шекарасынан тыс орнатқан жағдайда, электр желісінің теңгерімдік тиесілік шекарасынан электр энергиясының коммерциялық есепке алу аспаптарын орнатқан жерге дейінгі учаскедегі электр энергиясының шығындары шарт негізінде теңгерімде электр желісінің көрсетілген учаскесі тұрған иегердің меншігіне жатқызылады және Тұтынушының келісімі бойынша энергия беруші (энергия өндіруші) ұйымның есептік жолымен анықталады.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44"/>
    <w:p>
      <w:pPr>
        <w:spacing w:after="0"/>
        <w:ind w:left="0"/>
        <w:jc w:val="both"/>
      </w:pPr>
      <w:r>
        <w:rPr>
          <w:rFonts w:ascii="Times New Roman"/>
          <w:b w:val="false"/>
          <w:i w:val="false"/>
          <w:color w:val="000000"/>
          <w:sz w:val="28"/>
        </w:rPr>
        <w:t>
      46. Пломбалау құрылғылары МЕМСТ 31283-2004 "Индикаторлық пломбалар. Жалпы техникалық талаптар.".Мемлекетаралық стандарт талаптарына сәйкес қолданылады.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8" w:id="145"/>
    <w:p>
      <w:pPr>
        <w:spacing w:after="0"/>
        <w:ind w:left="0"/>
        <w:jc w:val="both"/>
      </w:pPr>
      <w:r>
        <w:rPr>
          <w:rFonts w:ascii="Times New Roman"/>
          <w:b w:val="false"/>
          <w:i w:val="false"/>
          <w:color w:val="000000"/>
          <w:sz w:val="28"/>
        </w:rPr>
        <w:t xml:space="preserve">
      47. Электр қондырғысының иесі электр энергиясын коммерциялық есепке алу құралдарын қуаттандыратын кернеу трансформаторларының айыру жетектерін, есептеу құралдарына келетін сымдардағы қысқыштардың жинамаларын, сондай-ақ коммерциялық есепке алу құралдарына дейін орналасқан кірме коммутациялық аппараттардың шкафтарын рұқсатсыз пайдаланудан сақтау үшін қоршаумен жабады және энергия беруші (энергия өндіруші) ұйым оларға тұтынушының қатысуымен пломба қояды. </w:t>
      </w:r>
    </w:p>
    <w:bookmarkEnd w:id="145"/>
    <w:bookmarkStart w:name="z169" w:id="146"/>
    <w:p>
      <w:pPr>
        <w:spacing w:after="0"/>
        <w:ind w:left="0"/>
        <w:jc w:val="both"/>
      </w:pPr>
      <w:r>
        <w:rPr>
          <w:rFonts w:ascii="Times New Roman"/>
          <w:b w:val="false"/>
          <w:i w:val="false"/>
          <w:color w:val="000000"/>
          <w:sz w:val="28"/>
        </w:rPr>
        <w:t>
      Кернеуі 0,4 кВ қондырғыларда кірме қондырғылардан бастап токты өлшеу трансформаторларына дейін қоса алғанда, барлық ток жүргізу бөліктері қоршауға және пломбалауға жатады.</w:t>
      </w:r>
    </w:p>
    <w:bookmarkEnd w:id="146"/>
    <w:bookmarkStart w:name="z170" w:id="147"/>
    <w:p>
      <w:pPr>
        <w:spacing w:after="0"/>
        <w:ind w:left="0"/>
        <w:jc w:val="both"/>
      </w:pPr>
      <w:r>
        <w:rPr>
          <w:rFonts w:ascii="Times New Roman"/>
          <w:b w:val="false"/>
          <w:i w:val="false"/>
          <w:color w:val="000000"/>
          <w:sz w:val="28"/>
        </w:rPr>
        <w:t>
      Тұтынушы батареяларды пайдаланбаған жағдайда, энергия беруші (энергия өндіруші) ұйым статикалық конденсаторлар батареялары жетектерінің тұтқаларын пломбалайды.</w:t>
      </w:r>
    </w:p>
    <w:bookmarkEnd w:id="147"/>
    <w:bookmarkStart w:name="z171" w:id="148"/>
    <w:p>
      <w:pPr>
        <w:spacing w:after="0"/>
        <w:ind w:left="0"/>
        <w:jc w:val="both"/>
      </w:pPr>
      <w:r>
        <w:rPr>
          <w:rFonts w:ascii="Times New Roman"/>
          <w:b w:val="false"/>
          <w:i w:val="false"/>
          <w:color w:val="000000"/>
          <w:sz w:val="28"/>
        </w:rPr>
        <w:t>
      Электр энергиясын коммерциялық есепке алу құралдарына дейінгі кірме кабельдері (сымдары) бүтін, қарай алатындай, шиыршықталмаған және тазаланған болады.</w:t>
      </w:r>
    </w:p>
    <w:bookmarkEnd w:id="148"/>
    <w:bookmarkStart w:name="z172" w:id="149"/>
    <w:p>
      <w:pPr>
        <w:spacing w:after="0"/>
        <w:ind w:left="0"/>
        <w:jc w:val="both"/>
      </w:pPr>
      <w:r>
        <w:rPr>
          <w:rFonts w:ascii="Times New Roman"/>
          <w:b w:val="false"/>
          <w:i w:val="false"/>
          <w:color w:val="000000"/>
          <w:sz w:val="28"/>
        </w:rPr>
        <w:t xml:space="preserve">
      Электр энергиясын есепке алу схемасын өзгерту немесе пломбаларды (таңбаларды), электр энергиясын коммерциялық есепке алу жүйесін бұзумен байланысты кез келген жұмыс түрін жүргізерде, тұтынушы жұмысты бастамас бұрын жазбаша түрде энергия беруші (энергия өндіруші) ұйымды ескертіп, тиісті рұқсат алады. </w:t>
      </w:r>
    </w:p>
    <w:bookmarkEnd w:id="149"/>
    <w:bookmarkStart w:name="z173" w:id="150"/>
    <w:p>
      <w:pPr>
        <w:spacing w:after="0"/>
        <w:ind w:left="0"/>
        <w:jc w:val="both"/>
      </w:pPr>
      <w:r>
        <w:rPr>
          <w:rFonts w:ascii="Times New Roman"/>
          <w:b w:val="false"/>
          <w:i w:val="false"/>
          <w:color w:val="000000"/>
          <w:sz w:val="28"/>
        </w:rPr>
        <w:t xml:space="preserve">
      49. Жөндеу жұмысын жүргізу кезеңінде электр энергиясын есептеу энергия беруші (энергия өндіруші) ұйыммен келісілген уақытша электр энергиясын есептеу схемалары бойынша жүзеге асырылады. </w:t>
      </w:r>
    </w:p>
    <w:bookmarkEnd w:id="150"/>
    <w:bookmarkStart w:name="z174" w:id="151"/>
    <w:p>
      <w:pPr>
        <w:spacing w:after="0"/>
        <w:ind w:left="0"/>
        <w:jc w:val="both"/>
      </w:pPr>
      <w:r>
        <w:rPr>
          <w:rFonts w:ascii="Times New Roman"/>
          <w:b w:val="false"/>
          <w:i w:val="false"/>
          <w:color w:val="000000"/>
          <w:sz w:val="28"/>
        </w:rPr>
        <w:t>
      Соңғы шағын станцияны толық ажырату арқылы трансформаторлық шағын станцияларға жөндеу жұмыстары жүргізіліп болғаннан кейін энергия беруші (энергия өндіруші) ұйым қажетінше, коммерциялық есепке алу схемаларына кезектен тыс тексеріс жүргізеді.</w:t>
      </w:r>
    </w:p>
    <w:bookmarkEnd w:id="151"/>
    <w:bookmarkStart w:name="z27" w:id="152"/>
    <w:p>
      <w:pPr>
        <w:spacing w:after="0"/>
        <w:ind w:left="0"/>
        <w:jc w:val="left"/>
      </w:pPr>
      <w:r>
        <w:rPr>
          <w:rFonts w:ascii="Times New Roman"/>
          <w:b/>
          <w:i w:val="false"/>
          <w:color w:val="000000"/>
        </w:rPr>
        <w:t xml:space="preserve"> 7-параграф. Электр энергиясын беруді тоқтату (шектеу) шарттары</w:t>
      </w:r>
    </w:p>
    <w:bookmarkEnd w:id="152"/>
    <w:bookmarkStart w:name="z28" w:id="153"/>
    <w:p>
      <w:pPr>
        <w:spacing w:after="0"/>
        <w:ind w:left="0"/>
        <w:jc w:val="both"/>
      </w:pPr>
      <w:r>
        <w:rPr>
          <w:rFonts w:ascii="Times New Roman"/>
          <w:b w:val="false"/>
          <w:i w:val="false"/>
          <w:color w:val="000000"/>
          <w:sz w:val="28"/>
        </w:rPr>
        <w:t xml:space="preserve">
      50. Электр энергиясын беру, сондай-ақ беруді тоқтату (шектеу) тұтынушымен жасалған электрмен жабдықтау шартының негізінде жүзеге асырылады. Электр қабылдағыштарының санаты мен электрмен жабдықтау сенімділігімен қамтамасыз ету және электрлік желіге қосу схемасы нормативтік-техникалық құжаттардың талаптарына сәйкес белгіленеді және электрмен жабдықтау шартында келісіледі. </w:t>
      </w:r>
    </w:p>
    <w:bookmarkEnd w:id="153"/>
    <w:bookmarkStart w:name="z175" w:id="154"/>
    <w:p>
      <w:pPr>
        <w:spacing w:after="0"/>
        <w:ind w:left="0"/>
        <w:jc w:val="both"/>
      </w:pPr>
      <w:r>
        <w:rPr>
          <w:rFonts w:ascii="Times New Roman"/>
          <w:b w:val="false"/>
          <w:i w:val="false"/>
          <w:color w:val="000000"/>
          <w:sz w:val="28"/>
        </w:rPr>
        <w:t>
      51. Энергия беруші (энергия өндіруші) ұйым электрмен жабдықтаушы ұйымның өтінімі бойынша электрмен жабдықтау шартында белгіленген мерзімдерде электр энергиясы үшін ақы төленбеген, толық төленбеген кезде, сондай-ақ электрмен жабдықтау шартында белгіленген электр энергиясын тұтыну режимі бұзылған кезде электр энергиясын беруді ішінара немесе толық тоқтатады.</w:t>
      </w:r>
    </w:p>
    <w:bookmarkEnd w:id="154"/>
    <w:p>
      <w:pPr>
        <w:spacing w:after="0"/>
        <w:ind w:left="0"/>
        <w:jc w:val="both"/>
      </w:pPr>
      <w:r>
        <w:rPr>
          <w:rFonts w:ascii="Times New Roman"/>
          <w:b w:val="false"/>
          <w:i w:val="false"/>
          <w:color w:val="000000"/>
          <w:sz w:val="28"/>
        </w:rPr>
        <w:t>
      Энергия беруші (энергия өндіруші) ұйым осы Қағидалардың бұзушылықтарын жою туралы энергия беруші (энергия өндіруші) ұйымның талаптарын белгіленген мерзімдерде орындамаған кезде тұтынушыға электр энергиясын беруді толық тоқтатуды жүзеге асырады.</w:t>
      </w:r>
    </w:p>
    <w:p>
      <w:pPr>
        <w:spacing w:after="0"/>
        <w:ind w:left="0"/>
        <w:jc w:val="both"/>
      </w:pPr>
      <w:r>
        <w:rPr>
          <w:rFonts w:ascii="Times New Roman"/>
          <w:b w:val="false"/>
          <w:i w:val="false"/>
          <w:color w:val="000000"/>
          <w:sz w:val="28"/>
        </w:rPr>
        <w:t xml:space="preserve">
      Осы тармақтың бірінші бөлігінде көзделген бұзушылықтар анықталған кезде энергиямен жабдықтаушы ұйым Қазақстан Республикасы Энергетика Министрінің 2015 жылғы 20-ақпанда № 111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10533 болып тіркелген) электр энергиясының бөлшек сауда нарығын ұйымдастыру және оның жұмыс істеуі, сондай-ақ осы нарықта қызметтер көрсету қағидаларының 5-2-тармағында көзделген жағдайды қоспағанда, тұтынушыға (тұрмыстық қажеттіліктер үшін электр энергиясын пайдаланатын тұтынушыға) электр энергиясын жеткізу тоқтатылғанға дейін кемінде 5 (бес) жұмыс күні бұрын мерзімде тұтынушыны (электр энергиясын тұрмыстық қажеттіліктер үшін пайдаланатын тұтынушыны - кемінде 30 (отыз) күнтізбелік күн бұрын) жазбаша ескерте отырып (хабарлама беру жолымен) немесе тұтынушыларға тұтынушының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хабарлама жіберу арқылы электр энергиясын жеткізуді тоқтатуға (ішінара немесе толық) энергия беруші (энергия өндіруші) ұйымға өтінімді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55"/>
    <w:p>
      <w:pPr>
        <w:spacing w:after="0"/>
        <w:ind w:left="0"/>
        <w:jc w:val="both"/>
      </w:pPr>
      <w:r>
        <w:rPr>
          <w:rFonts w:ascii="Times New Roman"/>
          <w:b w:val="false"/>
          <w:i w:val="false"/>
          <w:color w:val="000000"/>
          <w:sz w:val="28"/>
        </w:rPr>
        <w:t xml:space="preserve">
       52. Энергия беруші (энергия өндіруші) ұйым электр энергиясын беруді мына жағдайларда алдын ала хабарламай, толық тоқтатады: </w:t>
      </w:r>
    </w:p>
    <w:bookmarkEnd w:id="155"/>
    <w:bookmarkStart w:name="z181" w:id="156"/>
    <w:p>
      <w:pPr>
        <w:spacing w:after="0"/>
        <w:ind w:left="0"/>
        <w:jc w:val="both"/>
      </w:pPr>
      <w:r>
        <w:rPr>
          <w:rFonts w:ascii="Times New Roman"/>
          <w:b w:val="false"/>
          <w:i w:val="false"/>
          <w:color w:val="000000"/>
          <w:sz w:val="28"/>
        </w:rPr>
        <w:t xml:space="preserve">
      1) энергия беруші (энергия өндіруші) ұйымның желісіне электр энергиясының қабылдағыштарын өз еркімен жалғау; </w:t>
      </w:r>
    </w:p>
    <w:bookmarkEnd w:id="156"/>
    <w:bookmarkStart w:name="z182" w:id="157"/>
    <w:p>
      <w:pPr>
        <w:spacing w:after="0"/>
        <w:ind w:left="0"/>
        <w:jc w:val="both"/>
      </w:pPr>
      <w:r>
        <w:rPr>
          <w:rFonts w:ascii="Times New Roman"/>
          <w:b w:val="false"/>
          <w:i w:val="false"/>
          <w:color w:val="000000"/>
          <w:sz w:val="28"/>
        </w:rPr>
        <w:t>
      2) электр энергиясының коммерциялық есепке алу құралдарынан басқа (есепсіз) электр энергиясының қабылдағыштарын қосу;</w:t>
      </w:r>
    </w:p>
    <w:bookmarkEnd w:id="157"/>
    <w:bookmarkStart w:name="z183" w:id="158"/>
    <w:p>
      <w:pPr>
        <w:spacing w:after="0"/>
        <w:ind w:left="0"/>
        <w:jc w:val="both"/>
      </w:pPr>
      <w:r>
        <w:rPr>
          <w:rFonts w:ascii="Times New Roman"/>
          <w:b w:val="false"/>
          <w:i w:val="false"/>
          <w:color w:val="000000"/>
          <w:sz w:val="28"/>
        </w:rPr>
        <w:t>
      3) тұтынушының кінәсінен электр энергиясы сапасының көрсеткіштерін энергия беруші (энергия өндіруші) ұйымның және басқа тұтынушылардың электр қондырғыларының қызметін бұзатын мәнге дейін түсіру;</w:t>
      </w:r>
    </w:p>
    <w:bookmarkEnd w:id="158"/>
    <w:bookmarkStart w:name="z184" w:id="159"/>
    <w:p>
      <w:pPr>
        <w:spacing w:after="0"/>
        <w:ind w:left="0"/>
        <w:jc w:val="both"/>
      </w:pPr>
      <w:r>
        <w:rPr>
          <w:rFonts w:ascii="Times New Roman"/>
          <w:b w:val="false"/>
          <w:i w:val="false"/>
          <w:color w:val="000000"/>
          <w:sz w:val="28"/>
        </w:rPr>
        <w:t>
      4) энергия беруші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bookmarkEnd w:id="159"/>
    <w:bookmarkStart w:name="z185" w:id="160"/>
    <w:p>
      <w:pPr>
        <w:spacing w:after="0"/>
        <w:ind w:left="0"/>
        <w:jc w:val="both"/>
      </w:pPr>
      <w:r>
        <w:rPr>
          <w:rFonts w:ascii="Times New Roman"/>
          <w:b w:val="false"/>
          <w:i w:val="false"/>
          <w:color w:val="000000"/>
          <w:sz w:val="28"/>
        </w:rPr>
        <w:t>
      5) апатты жағдайда.</w:t>
      </w:r>
    </w:p>
    <w:bookmarkEnd w:id="160"/>
    <w:bookmarkStart w:name="z186" w:id="161"/>
    <w:p>
      <w:pPr>
        <w:spacing w:after="0"/>
        <w:ind w:left="0"/>
        <w:jc w:val="both"/>
      </w:pPr>
      <w:r>
        <w:rPr>
          <w:rFonts w:ascii="Times New Roman"/>
          <w:b w:val="false"/>
          <w:i w:val="false"/>
          <w:color w:val="000000"/>
          <w:sz w:val="28"/>
        </w:rPr>
        <w:t xml:space="preserve">
      53. Энергиямен жабдықтаушы және (немесе) энергия беруші ұйым резервтік қуаттандыру болмаған жағдайда, жабдықты жөндеу және жаңа тұтынушыларды қосу бойынша жоспарлы жұмыстарды жүргізу үшін тұтынушыны электр энергиясымен жабдықтауды тоқтату туралы ажыратудан күнтізбелік үш күн бұрын ескертеді. </w:t>
      </w:r>
    </w:p>
    <w:bookmarkEnd w:id="161"/>
    <w:bookmarkStart w:name="z187" w:id="162"/>
    <w:p>
      <w:pPr>
        <w:spacing w:after="0"/>
        <w:ind w:left="0"/>
        <w:jc w:val="both"/>
      </w:pPr>
      <w:r>
        <w:rPr>
          <w:rFonts w:ascii="Times New Roman"/>
          <w:b w:val="false"/>
          <w:i w:val="false"/>
          <w:color w:val="000000"/>
          <w:sz w:val="28"/>
        </w:rPr>
        <w:t xml:space="preserve">
      54. Энергия беруші ұйым адам өміріне қауіпті, айтарлықтай экономикалық зиянға, коммуналдық шаруашылықтың және электрмен жабдықтау жүйесінің айрықша маңызды элементтерінің істен шығуына әкелуі мүмкін апаттардың алдын алу немесе жою бойынша шұғыл шараларды қабылдау үшін тұтынушыны дереу хабарлап, сұраныс бойынша электр энергиясымен жабдықтауды тоқтатады. </w:t>
      </w:r>
    </w:p>
    <w:bookmarkEnd w:id="162"/>
    <w:bookmarkStart w:name="z188" w:id="163"/>
    <w:p>
      <w:pPr>
        <w:spacing w:after="0"/>
        <w:ind w:left="0"/>
        <w:jc w:val="both"/>
      </w:pPr>
      <w:r>
        <w:rPr>
          <w:rFonts w:ascii="Times New Roman"/>
          <w:b w:val="false"/>
          <w:i w:val="false"/>
          <w:color w:val="000000"/>
          <w:sz w:val="28"/>
        </w:rPr>
        <w:t>
      55. Тұтынушы электрмен жабдықтау шарты бойынша қолдануға рұқсат етілген электр қуатынан асып кеткен жағдайда, энергия беруші (энергия өндіруші) және (немесе) энергиямен жабдықтаушы ұйым тұтынушыдан жүктемені электрмен жабдықтау шартында белгіленген мәнге дейін түсіруін талап етеді. Тұтынушыны электр жүктемесін түсіру жөнінде хабарлау тәртібі электрмен жабдықтау шартымен белгіленеді.</w:t>
      </w:r>
    </w:p>
    <w:bookmarkEnd w:id="163"/>
    <w:bookmarkStart w:name="z29" w:id="164"/>
    <w:p>
      <w:pPr>
        <w:spacing w:after="0"/>
        <w:ind w:left="0"/>
        <w:jc w:val="left"/>
      </w:pPr>
      <w:r>
        <w:rPr>
          <w:rFonts w:ascii="Times New Roman"/>
          <w:b/>
          <w:i w:val="false"/>
          <w:color w:val="000000"/>
        </w:rPr>
        <w:t xml:space="preserve"> 8-параграф. Электр энергиясы үшін есеп айырысу</w:t>
      </w:r>
    </w:p>
    <w:bookmarkEnd w:id="164"/>
    <w:bookmarkStart w:name="z30"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56. </w:t>
      </w:r>
      <w:r>
        <w:rPr>
          <w:rFonts w:ascii="Times New Roman"/>
          <w:b w:val="false"/>
          <w:i w:val="false"/>
          <w:color w:val="000000"/>
          <w:sz w:val="28"/>
        </w:rPr>
        <w:t xml:space="preserve">Алып тасталды - ҚР Энергетика министрінің 31.05.2016 </w:t>
      </w:r>
      <w:r>
        <w:rPr>
          <w:rFonts w:ascii="Times New Roman"/>
          <w:b w:val="false"/>
          <w:i w:val="false"/>
          <w:color w:val="000000"/>
          <w:sz w:val="28"/>
        </w:rPr>
        <w:t>№ 228</w:t>
      </w:r>
      <w:r>
        <w:rPr>
          <w:rFonts w:ascii="Times New Roman"/>
          <w:b w:val="false"/>
          <w:i w:val="false"/>
          <w:color w:val="000000"/>
          <w:sz w:val="28"/>
        </w:rPr>
        <w:t xml:space="preserve"> (01.01.2017 бастап қолданысқа енгізіледі) бұйрығымен.</w:t>
      </w:r>
    </w:p>
    <w:bookmarkEnd w:id="165"/>
    <w:bookmarkStart w:name="z189" w:id="166"/>
    <w:p>
      <w:pPr>
        <w:spacing w:after="0"/>
        <w:ind w:left="0"/>
        <w:jc w:val="both"/>
      </w:pPr>
      <w:r>
        <w:rPr>
          <w:rFonts w:ascii="Times New Roman"/>
          <w:b w:val="false"/>
          <w:i w:val="false"/>
          <w:color w:val="000000"/>
          <w:sz w:val="28"/>
        </w:rPr>
        <w:t>
      57. Заңының 18 және 19-баптарына сәйкес электр энергиясының тұтынушылары электр энергиясын энергиямен жабдықтаушы ұйымдардан сатып алады.</w:t>
      </w:r>
    </w:p>
    <w:bookmarkEnd w:id="166"/>
    <w:bookmarkStart w:name="z190" w:id="167"/>
    <w:p>
      <w:pPr>
        <w:spacing w:after="0"/>
        <w:ind w:left="0"/>
        <w:jc w:val="both"/>
      </w:pPr>
      <w:r>
        <w:rPr>
          <w:rFonts w:ascii="Times New Roman"/>
          <w:b w:val="false"/>
          <w:i w:val="false"/>
          <w:color w:val="000000"/>
          <w:sz w:val="28"/>
        </w:rPr>
        <w:t xml:space="preserve">
      58. Электрмен жабдықтау шартының және осы Қағидалардың талаптарына сәйкес Тұтынушы тұтынылған электр энергиясы үшін есеп айырысуды энергиямен жабдықтаушы ұйым қағаз тасығышта жазып берген төлем құжаты бойынша (оның ішінде бірыңғай төлем құжатының құрамында) не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деректердің құпиялылығын қорғауды сақтай отырып, энергиямен жабдықтаушы ұйымның немесе бірыңғай есеп айырысу ұйымының интернет-ресурсында орналастыру құралдары бойынша электр энергиясының коммерциялық есепке алу аспаптары немесе тұтынудың өзге де есептеу аспаптарының нақты көрсеткіштері негізінде жүргізеді.</w:t>
      </w:r>
    </w:p>
    <w:bookmarkEnd w:id="167"/>
    <w:p>
      <w:pPr>
        <w:spacing w:after="0"/>
        <w:ind w:left="0"/>
        <w:jc w:val="both"/>
      </w:pPr>
      <w:r>
        <w:rPr>
          <w:rFonts w:ascii="Times New Roman"/>
          <w:b w:val="false"/>
          <w:i w:val="false"/>
          <w:color w:val="000000"/>
          <w:sz w:val="28"/>
        </w:rPr>
        <w:t>
      Төлем құжаттарын пошта байланысы, интернет-ресурс, энергиямен жабдықтаушы ұйымның персоналы немесе бірыңғай есеп айырысу ұйымы арқылы жеткізеді.</w:t>
      </w:r>
    </w:p>
    <w:p>
      <w:pPr>
        <w:spacing w:after="0"/>
        <w:ind w:left="0"/>
        <w:jc w:val="both"/>
      </w:pPr>
      <w:r>
        <w:rPr>
          <w:rFonts w:ascii="Times New Roman"/>
          <w:b w:val="false"/>
          <w:i w:val="false"/>
          <w:color w:val="000000"/>
          <w:sz w:val="28"/>
        </w:rPr>
        <w:t>
      Төлем құжатын тек интернет-ресурс арқылы немесе шарт акцептінде Тұтынушының жазбаша келісімі болған жағдайда, бірыңғай есеп айырысу ұйымына алуға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68"/>
    <w:p>
      <w:pPr>
        <w:spacing w:after="0"/>
        <w:ind w:left="0"/>
        <w:jc w:val="both"/>
      </w:pPr>
      <w:r>
        <w:rPr>
          <w:rFonts w:ascii="Times New Roman"/>
          <w:b w:val="false"/>
          <w:i w:val="false"/>
          <w:color w:val="000000"/>
          <w:sz w:val="28"/>
        </w:rPr>
        <w:t xml:space="preserve">
      59. Есептік кезеңнің ұзақтығы, жіберілген электр энергиясы үшін есеп айырысудың мерзімі, шарттары және нысандары тараптардың келісімі бойынша электрмен жабдықтау шартында анықталады. </w:t>
      </w:r>
    </w:p>
    <w:bookmarkEnd w:id="168"/>
    <w:bookmarkStart w:name="z193" w:id="169"/>
    <w:p>
      <w:pPr>
        <w:spacing w:after="0"/>
        <w:ind w:left="0"/>
        <w:jc w:val="both"/>
      </w:pPr>
      <w:r>
        <w:rPr>
          <w:rFonts w:ascii="Times New Roman"/>
          <w:b w:val="false"/>
          <w:i w:val="false"/>
          <w:color w:val="000000"/>
          <w:sz w:val="28"/>
        </w:rPr>
        <w:t>
      60. Электр энергиясы сапасының төмендеуіне кінәлі тұлға электр энергиясы бөлшек сауда нарығының субъектісіне келтірген залалды өтейді.</w:t>
      </w:r>
    </w:p>
    <w:bookmarkEnd w:id="169"/>
    <w:bookmarkStart w:name="z194" w:id="170"/>
    <w:p>
      <w:pPr>
        <w:spacing w:after="0"/>
        <w:ind w:left="0"/>
        <w:jc w:val="both"/>
      </w:pPr>
      <w:r>
        <w:rPr>
          <w:rFonts w:ascii="Times New Roman"/>
          <w:b w:val="false"/>
          <w:i w:val="false"/>
          <w:color w:val="000000"/>
          <w:sz w:val="28"/>
        </w:rPr>
        <w:t>
      61. Коммерциялық есепке алу тұтынушының кінәсінан емес (пломбаның бүтіндігі және алдыңғы актіде көрсетілген есепке алу аспабын орнату және аспаптық тексеруге сәйкес келген жағдайда) бұзылуы анықталған жағдайда тұтыну есебі энергия беруші ұйым электр энергиясының қаржысы мен есепке алу схемасы дұрыс болған алдыңғы немесе түзетілген келесі есептік кезеңнің орташа тәуліктік шығыны бойынша жүргізеді. Есеп айырысу кезеңі бұзылу анықталған күннен бастап коммерциялық есепке алуды бұрынғы қалпына келтіру күніне дейінгі аралықты қамтиды, алайда ол мерзім күнтізбелік отыз күннен аспауы қажет.</w:t>
      </w:r>
    </w:p>
    <w:bookmarkEnd w:id="170"/>
    <w:p>
      <w:pPr>
        <w:spacing w:after="0"/>
        <w:ind w:left="0"/>
        <w:jc w:val="both"/>
      </w:pPr>
      <w:r>
        <w:rPr>
          <w:rFonts w:ascii="Times New Roman"/>
          <w:b w:val="false"/>
          <w:i w:val="false"/>
          <w:color w:val="000000"/>
          <w:sz w:val="28"/>
        </w:rPr>
        <w:t>
      Тұтынушы коммерциялық есепке алуды бұзушылық анықталған күннен бастап күнтізбелік 30 (отыз) күн ішінде қалпына келтіреді.</w:t>
      </w:r>
    </w:p>
    <w:p>
      <w:pPr>
        <w:spacing w:after="0"/>
        <w:ind w:left="0"/>
        <w:jc w:val="both"/>
      </w:pPr>
      <w:r>
        <w:rPr>
          <w:rFonts w:ascii="Times New Roman"/>
          <w:b w:val="false"/>
          <w:i w:val="false"/>
          <w:color w:val="000000"/>
          <w:sz w:val="28"/>
        </w:rPr>
        <w:t>
      Бұзылу анықталған күннен кейін күнтізбелік 30 (отыз) күн өткен соң коммерциялық есепке алу қалпына келмеген жағдайда энергия беруші ұйым тұтынушыға электр энергиясын беруді тоқтатады.</w:t>
      </w:r>
    </w:p>
    <w:p>
      <w:pPr>
        <w:spacing w:after="0"/>
        <w:ind w:left="0"/>
        <w:jc w:val="both"/>
      </w:pPr>
      <w:r>
        <w:rPr>
          <w:rFonts w:ascii="Times New Roman"/>
          <w:b w:val="false"/>
          <w:i w:val="false"/>
          <w:color w:val="000000"/>
          <w:sz w:val="28"/>
        </w:rPr>
        <w:t xml:space="preserve">
      Бұл ретте энергия беруші (энергия өндіруші) ұйым тұтынушыдан пломбалауға өтінім түскен күннен бастап 3 (үш) жұмыс күнінен кешіктірмей электр энергиясының коммерциялық есебін пломбалайды. </w:t>
      </w:r>
    </w:p>
    <w:p>
      <w:pPr>
        <w:spacing w:after="0"/>
        <w:ind w:left="0"/>
        <w:jc w:val="both"/>
      </w:pPr>
      <w:r>
        <w:rPr>
          <w:rFonts w:ascii="Times New Roman"/>
          <w:b w:val="false"/>
          <w:i w:val="false"/>
          <w:color w:val="000000"/>
          <w:sz w:val="28"/>
        </w:rPr>
        <w:t>
      Тұтынушылардың өтінімі еркін нысанда жазбаша форматта ресімделеді, сондай-ақ осы өтінімдерді энергия беруші (энергия өндіруші) ұйым тіркейтін телефон байланысы арқылы ауызша өтінім беруге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71"/>
    <w:p>
      <w:pPr>
        <w:spacing w:after="0"/>
        <w:ind w:left="0"/>
        <w:jc w:val="both"/>
      </w:pPr>
      <w:r>
        <w:rPr>
          <w:rFonts w:ascii="Times New Roman"/>
          <w:b w:val="false"/>
          <w:i w:val="false"/>
          <w:color w:val="000000"/>
          <w:sz w:val="28"/>
        </w:rPr>
        <w:t xml:space="preserve">
      62. Егер Тұтынушы электрмен жабдықтау шартының талаптарын бұзғаны немесе осы Қағидалардың талаптарын бұзғаны үшін ажыратылса, онда оны энергия беруші (энергия өндіруші) ұйым Тұтынушының бұзылуларды жою және қосылу жөніндегі көрсетілетін қызметке ақы төленгенін растайтын құжаттары қоса берілген өтінішпен жүгінгенне кейін 1 (бір) жұмыс күні ішінде қосады. </w:t>
      </w:r>
    </w:p>
    <w:bookmarkEnd w:id="171"/>
    <w:p>
      <w:pPr>
        <w:spacing w:after="0"/>
        <w:ind w:left="0"/>
        <w:jc w:val="both"/>
      </w:pPr>
      <w:r>
        <w:rPr>
          <w:rFonts w:ascii="Times New Roman"/>
          <w:b w:val="false"/>
          <w:i w:val="false"/>
          <w:color w:val="000000"/>
          <w:sz w:val="28"/>
        </w:rPr>
        <w:t>
      Осы Қағидалардың талаптарын бұзуды жоймаған кезде энергия беруші (энергия өндіруші) ұйым қосуды жүргізбейді.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72"/>
    <w:p>
      <w:pPr>
        <w:spacing w:after="0"/>
        <w:ind w:left="0"/>
        <w:jc w:val="both"/>
      </w:pPr>
      <w:r>
        <w:rPr>
          <w:rFonts w:ascii="Times New Roman"/>
          <w:b w:val="false"/>
          <w:i w:val="false"/>
          <w:color w:val="000000"/>
          <w:sz w:val="28"/>
        </w:rPr>
        <w:t>
      63. Энергия беруші (энергия өндіруші) ұйым жарты жылда 1 (бір) рет коммерциялық есепке алу аспабының көрсеткіштерін алу кезінде оған шолып қарау тексерісін жүргізеді. Коммерциялық есепке алудың тексерілгені туралы еркін нысанда акт жасайды, пломбының (таңбасының) немесе пломбалау құрылғысының болуын немесе болмауын, жүргізуге құқығы бар ұйымның алғашқы немесе мерзімдік тексеру туралы, коммерциялық есепке алу құрылғысының әйнегі мен корпусының тұтастығын, энергия беруші (энергия өндіруші) ұйым бұрын белгілеген орындарда энергия беруші (энергия өндіруші) ұйымның пломбалау құрылғысының болуын немесе болмауынжазады.</w:t>
      </w:r>
    </w:p>
    <w:bookmarkEnd w:id="172"/>
    <w:p>
      <w:pPr>
        <w:spacing w:after="0"/>
        <w:ind w:left="0"/>
        <w:jc w:val="both"/>
      </w:pPr>
      <w:r>
        <w:rPr>
          <w:rFonts w:ascii="Times New Roman"/>
          <w:b w:val="false"/>
          <w:i w:val="false"/>
          <w:color w:val="000000"/>
          <w:sz w:val="28"/>
        </w:rPr>
        <w:t>
      Пломбалау (таңба), құқығы бар ұйымның алғашқы немесе мерзімдік тексеруі, коммерциялық есепке алу аспабы шынысының және корпусының тұтастығын, энергия беруші (энергия өндіруші) ұйым бұрын белгілеген орындарда энергия беруші (энергия өндіруші) ұйымның пломбалау құрылғысының болуы немесе болмауы туралы фактілері анықталған кезде электр энергиясын коммерциялық есепке алу аспабын (бұдан әрі – КЕА ) жоспардан тыс тексеру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173"/>
    <w:p>
      <w:pPr>
        <w:spacing w:after="0"/>
        <w:ind w:left="0"/>
        <w:jc w:val="both"/>
      </w:pPr>
      <w:r>
        <w:rPr>
          <w:rFonts w:ascii="Times New Roman"/>
          <w:b w:val="false"/>
          <w:i w:val="false"/>
          <w:color w:val="000000"/>
          <w:sz w:val="28"/>
        </w:rPr>
        <w:t>
      64. Электр энергиясын коммерциялық есепке алу аспаптарының көрсеткіштерін алу мүмкін болмаған кезде және егер бұл ретте тұтынушы өзі пайдаланған электр энергиясының мөлшері туралы мәліметтерді өзі ұсынбаса, тұтынуды есептеу энергияны коммерциялық есепке алудың автоматтандырылған жүйесін пайдалану жағдайларын қоспағанда, электр энергиясының алдыңғы кезеңдегі орташа тәуліктік шығысы бойынша жүргізіледі.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174"/>
    <w:p>
      <w:pPr>
        <w:spacing w:after="0"/>
        <w:ind w:left="0"/>
        <w:jc w:val="both"/>
      </w:pPr>
      <w:r>
        <w:rPr>
          <w:rFonts w:ascii="Times New Roman"/>
          <w:b w:val="false"/>
          <w:i w:val="false"/>
          <w:color w:val="000000"/>
          <w:sz w:val="28"/>
        </w:rPr>
        <w:t xml:space="preserve">
      65. Тараптардың келісімі бойынша тұтынушы өздігінен электр энергиясын коммерциялық есепке алу құралдарының көрсеткіштерін алып, оларды энергия беруші (энергия өндіруші) ұйымға тапсыруына болады. Тұтынушының электр энергиясын коммерциялық есепке алу құралдарының көрсеткіштерін алу кезінде жіберген қателіктерін энергия беруші (энергия өндіруші) және (немесе) энергиямен жабдықтаушы ұйым олардың анықталуы бойынша түзетеді. </w:t>
      </w:r>
    </w:p>
    <w:bookmarkEnd w:id="174"/>
    <w:bookmarkStart w:name="z202" w:id="175"/>
    <w:p>
      <w:pPr>
        <w:spacing w:after="0"/>
        <w:ind w:left="0"/>
        <w:jc w:val="both"/>
      </w:pPr>
      <w:r>
        <w:rPr>
          <w:rFonts w:ascii="Times New Roman"/>
          <w:b w:val="false"/>
          <w:i w:val="false"/>
          <w:color w:val="000000"/>
          <w:sz w:val="28"/>
        </w:rPr>
        <w:t>
      66. Энергия беруші (энергия өндіруші) ұйым мына бұзушылықтар болғанда:</w:t>
      </w:r>
    </w:p>
    <w:bookmarkEnd w:id="175"/>
    <w:p>
      <w:pPr>
        <w:spacing w:after="0"/>
        <w:ind w:left="0"/>
        <w:jc w:val="both"/>
      </w:pPr>
      <w:r>
        <w:rPr>
          <w:rFonts w:ascii="Times New Roman"/>
          <w:b w:val="false"/>
          <w:i w:val="false"/>
          <w:color w:val="000000"/>
          <w:sz w:val="28"/>
        </w:rPr>
        <w:t>
      1) энергия беруші (энергия өндіруші) ұйымның желілеріне өздігінен қосылу;</w:t>
      </w:r>
    </w:p>
    <w:p>
      <w:pPr>
        <w:spacing w:after="0"/>
        <w:ind w:left="0"/>
        <w:jc w:val="both"/>
      </w:pPr>
      <w:r>
        <w:rPr>
          <w:rFonts w:ascii="Times New Roman"/>
          <w:b w:val="false"/>
          <w:i w:val="false"/>
          <w:color w:val="000000"/>
          <w:sz w:val="28"/>
        </w:rPr>
        <w:t>
      2) КЕА-ден басқа электр энергиясы қабылдағыштарын қосу;</w:t>
      </w:r>
    </w:p>
    <w:p>
      <w:pPr>
        <w:spacing w:after="0"/>
        <w:ind w:left="0"/>
        <w:jc w:val="both"/>
      </w:pPr>
      <w:r>
        <w:rPr>
          <w:rFonts w:ascii="Times New Roman"/>
          <w:b w:val="false"/>
          <w:i w:val="false"/>
          <w:color w:val="000000"/>
          <w:sz w:val="28"/>
        </w:rPr>
        <w:t>
      3) КЕА, ток пен кернеу трансформаторларын қосу схемасының өзгеруі;</w:t>
      </w:r>
    </w:p>
    <w:p>
      <w:pPr>
        <w:spacing w:after="0"/>
        <w:ind w:left="0"/>
        <w:jc w:val="both"/>
      </w:pPr>
      <w:r>
        <w:rPr>
          <w:rFonts w:ascii="Times New Roman"/>
          <w:b w:val="false"/>
          <w:i w:val="false"/>
          <w:color w:val="000000"/>
          <w:sz w:val="28"/>
        </w:rPr>
        <w:t>
      4) КЕА дискісінің жасанды тежелуі;</w:t>
      </w:r>
    </w:p>
    <w:p>
      <w:pPr>
        <w:spacing w:after="0"/>
        <w:ind w:left="0"/>
        <w:jc w:val="both"/>
      </w:pPr>
      <w:r>
        <w:rPr>
          <w:rFonts w:ascii="Times New Roman"/>
          <w:b w:val="false"/>
          <w:i w:val="false"/>
          <w:color w:val="000000"/>
          <w:sz w:val="28"/>
        </w:rPr>
        <w:t>
      5) құрылғыларды орнату, КЕА жұмысына араласу, КЕА көрсеткіштерін бұрмалайтын ток трансформаторларын орнату,электрмен жабдықтауды тоқтатады, Тұтынушыға еркін нысанда бұзушылық туралы акт толтырады және қайта есептеу жүргізеді.</w:t>
      </w:r>
    </w:p>
    <w:p>
      <w:pPr>
        <w:spacing w:after="0"/>
        <w:ind w:left="0"/>
        <w:jc w:val="both"/>
      </w:pPr>
      <w:r>
        <w:rPr>
          <w:rFonts w:ascii="Times New Roman"/>
          <w:b w:val="false"/>
          <w:i w:val="false"/>
          <w:color w:val="000000"/>
          <w:sz w:val="28"/>
        </w:rPr>
        <w:t>
      Қайта есептеу максималды жүктеме негізінде, бірақ техникалық шарттарға сәйкес рұқсат етілген қуаттан асырмай жүргізіледі. Қосылу схемасын өз бетінше өзгерту арқылы рұқсат етілген қуаттан асып кету бөлігінде техникалық шарттарды бұзу фактілері анықталған, техникалық шарттар болмаған кезде қайта есептеу тәулігіне 24 сағат жұмыс істеуді ескере отырып, кіріспе коммутациялық аппараттың ең жоғары өткізу қабілеттілігіне сәйкес жүргізіледі.</w:t>
      </w:r>
    </w:p>
    <w:p>
      <w:pPr>
        <w:spacing w:after="0"/>
        <w:ind w:left="0"/>
        <w:jc w:val="both"/>
      </w:pPr>
      <w:r>
        <w:rPr>
          <w:rFonts w:ascii="Times New Roman"/>
          <w:b w:val="false"/>
          <w:i w:val="false"/>
          <w:color w:val="000000"/>
          <w:sz w:val="28"/>
        </w:rPr>
        <w:t>
      Қайта есептеу кезеңі КЕА соңғы ауыстыру немесе оны қосу схемасының соңғы аспаптық тексеру күнінен бастап бүкіл уақыт ішінде, бірақ бір жылдан аспайтын мерзімде анықталады.</w:t>
      </w:r>
    </w:p>
    <w:p>
      <w:pPr>
        <w:spacing w:after="0"/>
        <w:ind w:left="0"/>
        <w:jc w:val="both"/>
      </w:pPr>
      <w:r>
        <w:rPr>
          <w:rFonts w:ascii="Times New Roman"/>
          <w:b w:val="false"/>
          <w:i w:val="false"/>
          <w:color w:val="000000"/>
          <w:sz w:val="28"/>
        </w:rPr>
        <w:t>
      Қайта есептеуге сәйкес есепке толық алынбаған немесе мүлде алынбаған электр энергиясының көлемі энергиямен жабдықтаушы ұйым таратқан электр энергиясы көлеміне қосылады және тұтынушыға ағымдағы есептік кезеңде қолданылатын жіберу тарифі бойынша төлеуге ұсынылады.</w:t>
      </w:r>
    </w:p>
    <w:p>
      <w:pPr>
        <w:spacing w:after="0"/>
        <w:ind w:left="0"/>
        <w:jc w:val="both"/>
      </w:pPr>
      <w:r>
        <w:rPr>
          <w:rFonts w:ascii="Times New Roman"/>
          <w:b w:val="false"/>
          <w:i w:val="false"/>
          <w:color w:val="000000"/>
          <w:sz w:val="28"/>
        </w:rPr>
        <w:t>
      Тұтынушы электр желісіне электр энергиясының схемасы мен есепке алу құралдарындағы бұзушылықтары жойылғаннан кейін, қайта есептеу және электрмен жабдықтау шартын жасасу немесе электрмен жабдықтау шартына толықтырулар енгізу сомасы мен қосу сомасы өтелгеннен кейін қосылады.</w:t>
      </w:r>
    </w:p>
    <w:p>
      <w:pPr>
        <w:spacing w:after="0"/>
        <w:ind w:left="0"/>
        <w:jc w:val="both"/>
      </w:pPr>
      <w:r>
        <w:rPr>
          <w:rFonts w:ascii="Times New Roman"/>
          <w:b w:val="false"/>
          <w:i w:val="false"/>
          <w:color w:val="000000"/>
          <w:sz w:val="28"/>
        </w:rPr>
        <w:t>
      Тұтынушы қайта есептеу бойынша мерзімінде толық төлем жүргізбеген немесе төлеуден бас тартқан жағдайда энергиямен жабдықтаушы ұйым, ал энергиямен жабдықтаушы ұйыммен электрмен жабдықтау шарты болмағанда энергия беруші ұйым материалдарды сотқа тапсырады.</w:t>
      </w:r>
    </w:p>
    <w:p>
      <w:pPr>
        <w:spacing w:after="0"/>
        <w:ind w:left="0"/>
        <w:jc w:val="both"/>
      </w:pPr>
      <w:r>
        <w:rPr>
          <w:rFonts w:ascii="Times New Roman"/>
          <w:b w:val="false"/>
          <w:i w:val="false"/>
          <w:color w:val="000000"/>
          <w:sz w:val="28"/>
        </w:rPr>
        <w:t>
      Осы Қағидаларға сәйкес берілген техникалық шарттарды алмай және орындамай, электр желілеріне қосылу электр желілерін өз бетінше қосу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4" w:id="176"/>
    <w:p>
      <w:pPr>
        <w:spacing w:after="0"/>
        <w:ind w:left="0"/>
        <w:jc w:val="both"/>
      </w:pPr>
      <w:r>
        <w:rPr>
          <w:rFonts w:ascii="Times New Roman"/>
          <w:b w:val="false"/>
          <w:i w:val="false"/>
          <w:color w:val="000000"/>
          <w:sz w:val="28"/>
        </w:rPr>
        <w:t xml:space="preserve">
      66-1. Көппәтерлі тұрғын үйлердің үйге ортақ желілерінде энергия беруші ұйым коммерциялық ысыраптарды анықтау және КЕА-ның техникалық жай-күйін бақылау (КЕА тексеру мерзімдері, жарамдылығы және өзге де сипаттамалары) жөніндегі қызметті жүзеге асырады және осы Қағидалардың </w:t>
      </w:r>
      <w:r>
        <w:rPr>
          <w:rFonts w:ascii="Times New Roman"/>
          <w:b w:val="false"/>
          <w:i w:val="false"/>
          <w:color w:val="000000"/>
          <w:sz w:val="28"/>
        </w:rPr>
        <w:t>66-тармағында</w:t>
      </w:r>
      <w:r>
        <w:rPr>
          <w:rFonts w:ascii="Times New Roman"/>
          <w:b w:val="false"/>
          <w:i w:val="false"/>
          <w:color w:val="000000"/>
          <w:sz w:val="28"/>
        </w:rPr>
        <w:t xml:space="preserve"> көрсетілген бұзушылықтарды анықтау кезінде, оның ішінде тұтынушы өз еркімен теңгерімдік тиесілілігін ажырату актісіне сәйкес энергия беруші ұйымдардың электр желілеріне жатпайтын үйге ортақ электр желілеріне қосылған кезде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тиісті шаралар қабылдайды.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66-1-тармақпен толықтырылды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5" w:id="177"/>
    <w:p>
      <w:pPr>
        <w:spacing w:after="0"/>
        <w:ind w:left="0"/>
        <w:jc w:val="both"/>
      </w:pPr>
      <w:r>
        <w:rPr>
          <w:rFonts w:ascii="Times New Roman"/>
          <w:b w:val="false"/>
          <w:i w:val="false"/>
          <w:color w:val="000000"/>
          <w:sz w:val="28"/>
        </w:rPr>
        <w:t xml:space="preserve">
      66-2. Көппәтерлі тұрғын үйлерде кондоминиум объектісін басқару органы не кондоминиум объектісін тиісті жауапты өзге де уәкілетті тұлға осы Қағидалардың </w:t>
      </w:r>
      <w:r>
        <w:rPr>
          <w:rFonts w:ascii="Times New Roman"/>
          <w:b w:val="false"/>
          <w:i w:val="false"/>
          <w:color w:val="000000"/>
          <w:sz w:val="28"/>
        </w:rPr>
        <w:t>66-тармағында</w:t>
      </w:r>
      <w:r>
        <w:rPr>
          <w:rFonts w:ascii="Times New Roman"/>
          <w:b w:val="false"/>
          <w:i w:val="false"/>
          <w:color w:val="000000"/>
          <w:sz w:val="28"/>
        </w:rPr>
        <w:t xml:space="preserve"> көрсетілген бұзушылықтар анықталған кезде энергия беруші ұйымға осы Қағидалардың талаптарын бұзатын тұтынушының КЕА-сын аспаптық тексеру жүргізуге еркін нысанда өтінім жібереді. Бұзушылықтар расталған кезде энергия беруші ұйым осы Қағидалардың </w:t>
      </w:r>
      <w:r>
        <w:rPr>
          <w:rFonts w:ascii="Times New Roman"/>
          <w:b w:val="false"/>
          <w:i w:val="false"/>
          <w:color w:val="000000"/>
          <w:sz w:val="28"/>
        </w:rPr>
        <w:t>66-тармағына</w:t>
      </w:r>
      <w:r>
        <w:rPr>
          <w:rFonts w:ascii="Times New Roman"/>
          <w:b w:val="false"/>
          <w:i w:val="false"/>
          <w:color w:val="000000"/>
          <w:sz w:val="28"/>
        </w:rPr>
        <w:t xml:space="preserve"> сәйкес көзделген шараларды қабылдайды.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66-2-тармақпен толықтырылды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78"/>
    <w:p>
      <w:pPr>
        <w:spacing w:after="0"/>
        <w:ind w:left="0"/>
        <w:jc w:val="left"/>
      </w:pPr>
      <w:r>
        <w:rPr>
          <w:rFonts w:ascii="Times New Roman"/>
          <w:b/>
          <w:i w:val="false"/>
          <w:color w:val="000000"/>
        </w:rPr>
        <w:t xml:space="preserve"> 9-параграф. Электр энергиясын тұрмыстық қажеттілікке пайдаланатын тұтынушыларға арналған қосымша ережелер</w:t>
      </w:r>
    </w:p>
    <w:bookmarkEnd w:id="178"/>
    <w:bookmarkStart w:name="z32" w:id="179"/>
    <w:p>
      <w:pPr>
        <w:spacing w:after="0"/>
        <w:ind w:left="0"/>
        <w:jc w:val="both"/>
      </w:pPr>
      <w:r>
        <w:rPr>
          <w:rFonts w:ascii="Times New Roman"/>
          <w:b w:val="false"/>
          <w:i w:val="false"/>
          <w:color w:val="000000"/>
          <w:sz w:val="28"/>
        </w:rPr>
        <w:t xml:space="preserve">
      67. Тұтынушылардың электр энергиясының коммерциялық есепке алу құралдары энергия беруші (энергия өндіруші) ұйымның өкілдері оларды қарап тексеруі үшін кедергісіз жерлерге орнатылады. </w:t>
      </w:r>
    </w:p>
    <w:bookmarkEnd w:id="179"/>
    <w:bookmarkStart w:name="z219" w:id="180"/>
    <w:p>
      <w:pPr>
        <w:spacing w:after="0"/>
        <w:ind w:left="0"/>
        <w:jc w:val="both"/>
      </w:pPr>
      <w:r>
        <w:rPr>
          <w:rFonts w:ascii="Times New Roman"/>
          <w:b w:val="false"/>
          <w:i w:val="false"/>
          <w:color w:val="000000"/>
          <w:sz w:val="28"/>
        </w:rPr>
        <w:t xml:space="preserve">
      68. Тұтынушының электр энергиясы қабылдағыштарын электр энергиясының коммерциялық есепке алу құралдарынсыз қосуға болмайды. </w:t>
      </w:r>
    </w:p>
    <w:bookmarkEnd w:id="180"/>
    <w:bookmarkStart w:name="z220" w:id="181"/>
    <w:p>
      <w:pPr>
        <w:spacing w:after="0"/>
        <w:ind w:left="0"/>
        <w:jc w:val="both"/>
      </w:pPr>
      <w:r>
        <w:rPr>
          <w:rFonts w:ascii="Times New Roman"/>
          <w:b w:val="false"/>
          <w:i w:val="false"/>
          <w:color w:val="000000"/>
          <w:sz w:val="28"/>
        </w:rPr>
        <w:t>
      69. Энергиямен жабдықтаушы ұйым электр энергиясын тұрмыстық қажеттілікке пайдаланатын тұтынушы үшін электр энергиясын шартпен белгіленген қуат шегінде оған қажетті мөлшерде жеткізеді.</w:t>
      </w:r>
    </w:p>
    <w:bookmarkEnd w:id="181"/>
    <w:bookmarkStart w:name="z221" w:id="182"/>
    <w:p>
      <w:pPr>
        <w:spacing w:after="0"/>
        <w:ind w:left="0"/>
        <w:jc w:val="both"/>
      </w:pPr>
      <w:r>
        <w:rPr>
          <w:rFonts w:ascii="Times New Roman"/>
          <w:b w:val="false"/>
          <w:i w:val="false"/>
          <w:color w:val="000000"/>
          <w:sz w:val="28"/>
        </w:rPr>
        <w:t xml:space="preserve">
      70. Тұрғын үйдегі тұтынушы мен энергия беруші ұйымның арасындағы электрлік желілердің техникалық жағдайы мен 1000 В дейінгі кернеудегі электр қондырғыларына қызмет көрсету бойынша тараптардың пайдалану жауапкершілігінің шекарасы төмендегідей анықталады: </w:t>
      </w:r>
    </w:p>
    <w:bookmarkEnd w:id="182"/>
    <w:bookmarkStart w:name="z222" w:id="183"/>
    <w:p>
      <w:pPr>
        <w:spacing w:after="0"/>
        <w:ind w:left="0"/>
        <w:jc w:val="both"/>
      </w:pPr>
      <w:r>
        <w:rPr>
          <w:rFonts w:ascii="Times New Roman"/>
          <w:b w:val="false"/>
          <w:i w:val="false"/>
          <w:color w:val="000000"/>
          <w:sz w:val="28"/>
        </w:rPr>
        <w:t>
      1) бір қабатты және көп қабатты құрылыстарда әуеде тармақталу кезінде – 0,4 кВт жақын тірек оқшаулатқыштарындағы қуаттандыру желісінің жалғанған жерлерінде. Бұған қоса бір қабатты құрылыстарда оқшаулатқыштардағы қосылған жерлер мен электр есептеуіштің қысқыш қалыбы арасындағы электр өткізгіш айқын, оқшауланған, дәнекерсіз және шиыршықсыз болады;</w:t>
      </w:r>
    </w:p>
    <w:bookmarkEnd w:id="183"/>
    <w:bookmarkStart w:name="z223" w:id="184"/>
    <w:p>
      <w:pPr>
        <w:spacing w:after="0"/>
        <w:ind w:left="0"/>
        <w:jc w:val="both"/>
      </w:pPr>
      <w:r>
        <w:rPr>
          <w:rFonts w:ascii="Times New Roman"/>
          <w:b w:val="false"/>
          <w:i w:val="false"/>
          <w:color w:val="000000"/>
          <w:sz w:val="28"/>
        </w:rPr>
        <w:t>
      2) кабельдік қосу кезінде – ғимаратқа кірер жерде қуаттандырушы кабельдің ұштарындағы бұрандамалы қосылымдарда.</w:t>
      </w:r>
    </w:p>
    <w:bookmarkEnd w:id="184"/>
    <w:bookmarkStart w:name="z224" w:id="185"/>
    <w:p>
      <w:pPr>
        <w:spacing w:after="0"/>
        <w:ind w:left="0"/>
        <w:jc w:val="both"/>
      </w:pPr>
      <w:r>
        <w:rPr>
          <w:rFonts w:ascii="Times New Roman"/>
          <w:b w:val="false"/>
          <w:i w:val="false"/>
          <w:color w:val="000000"/>
          <w:sz w:val="28"/>
        </w:rPr>
        <w:t xml:space="preserve">
      71. Электр энергиясын тұрмыстық қажеттілікке пайдаланатын тұрмыстық тұтынушының құрылыстары мен басқа да жылжымайтын объектілердегі электр желілерінің теңгерімдік тиесілік шекарасындағы жалғанымдардың жай-күйі мен пайдалану қызметтерін энергия беруші ұйым жауапты болады. </w:t>
      </w:r>
    </w:p>
    <w:bookmarkEnd w:id="185"/>
    <w:bookmarkStart w:name="z225" w:id="186"/>
    <w:p>
      <w:pPr>
        <w:spacing w:after="0"/>
        <w:ind w:left="0"/>
        <w:jc w:val="both"/>
      </w:pPr>
      <w:r>
        <w:rPr>
          <w:rFonts w:ascii="Times New Roman"/>
          <w:b w:val="false"/>
          <w:i w:val="false"/>
          <w:color w:val="000000"/>
          <w:sz w:val="28"/>
        </w:rPr>
        <w:t>
      72. Энергия беруші (энергия өндіруші) ұйым өкілінің тұтынушыға электр энергиясының коммерциялық есепке алу схемасын тексеру мақсатында келуі тиісті актімен ресімделеді. Акт энергия беруші (энергия өндіруші) ұйым өкілінің және тексерілуші тұтынушының немесе оның өкілінің қолдары болған жағдайда ғана, заңды күшке ие. Акт тұтынушы қол қоюдан бас тартқан жағдайда да, заңды күшке ие болады, алайда оны құрамы кемінде үш адамнан тұратын энергия беруші (энергия өндіруші) ұйым және кондоминиум объектісін басқару органының (соңғысы болған жағдайда) комиссиясы ресімдейді.</w:t>
      </w:r>
    </w:p>
    <w:bookmarkEnd w:id="186"/>
    <w:p>
      <w:pPr>
        <w:spacing w:after="0"/>
        <w:ind w:left="0"/>
        <w:jc w:val="both"/>
      </w:pPr>
      <w:r>
        <w:rPr>
          <w:rFonts w:ascii="Times New Roman"/>
          <w:b w:val="false"/>
          <w:i w:val="false"/>
          <w:color w:val="000000"/>
          <w:sz w:val="28"/>
        </w:rPr>
        <w:t>
      Кондоминиум объектісін басқару органы комиссия құрамына қатысудан бас тартқан кезде осы комиссияның құрамына бекітілген әкімшілік учаскедегі аумақтық бөлімше ведомствосы уәкілетті органының немесе аумақтық ішкі істер органы учаскелік полиция инспекторларының өкілдері мен олардың көмекшілері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72-тармаққа өзгеріс енгізілді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6" w:id="187"/>
    <w:p>
      <w:pPr>
        <w:spacing w:after="0"/>
        <w:ind w:left="0"/>
        <w:jc w:val="both"/>
      </w:pPr>
      <w:r>
        <w:rPr>
          <w:rFonts w:ascii="Times New Roman"/>
          <w:b w:val="false"/>
          <w:i w:val="false"/>
          <w:color w:val="000000"/>
          <w:sz w:val="28"/>
        </w:rPr>
        <w:t xml:space="preserve">
      73. Электр энергиясын тұрмыстық қажеттілікке қолданатын тұрмыстық тұтынушы пәтерде (үйде) уақытша (3 айдан астам) немесе тұрақты тұрмаса, энергиямен жабдықтаушы ұйымға еркін нысанда сапарға шығуы жөнінде өтініш қалдырып, шығу күні бойынша электр энергиясы үшін есептеседі. </w:t>
      </w:r>
    </w:p>
    <w:bookmarkEnd w:id="187"/>
    <w:bookmarkStart w:name="z227" w:id="188"/>
    <w:p>
      <w:pPr>
        <w:spacing w:after="0"/>
        <w:ind w:left="0"/>
        <w:jc w:val="both"/>
      </w:pPr>
      <w:r>
        <w:rPr>
          <w:rFonts w:ascii="Times New Roman"/>
          <w:b w:val="false"/>
          <w:i w:val="false"/>
          <w:color w:val="000000"/>
          <w:sz w:val="28"/>
        </w:rPr>
        <w:t xml:space="preserve">
      74. Жарғылық құжаттар негізінде азаматтардың ұжымын біріктіретін ұйымдар және өзінің теңгерімінде электрмен жабдықтау көзі және (немесе) таратушы желілері бар жеке тұлғалар электрмен жабдықтау ұйымдарымен электрмен жабдықтау шартын жасасады және басты коммерциялық есепке алу бойынша тұтынылған электр энергиясы үшін есептеседі. </w:t>
      </w:r>
    </w:p>
    <w:bookmarkEnd w:id="188"/>
    <w:bookmarkStart w:name="z228" w:id="189"/>
    <w:p>
      <w:pPr>
        <w:spacing w:after="0"/>
        <w:ind w:left="0"/>
        <w:jc w:val="both"/>
      </w:pPr>
      <w:r>
        <w:rPr>
          <w:rFonts w:ascii="Times New Roman"/>
          <w:b w:val="false"/>
          <w:i w:val="false"/>
          <w:color w:val="000000"/>
          <w:sz w:val="28"/>
        </w:rPr>
        <w:t>
      75. Кондоминиумнің объектісін басқару органы немесе тұтынушылардың уәкілетті тұлғалары немесе қарамағында тұрғын үй тұрған ұйым көпқабатты құрылыстарда үйге ортақ мұқтаждықтағы электр қондырғыларын пайдалану кезінде (қосу-тарату құрылғысы, кіреберісті, ауланы, нөмірлі шамдарды, жертөле және шатырларды жарықтандыруға арналған электр өткізгіш) техникалық жағдайын, пайдалануы, техникалық қауіпсіздігін қадағалайды және сақтайды.</w:t>
      </w:r>
    </w:p>
    <w:bookmarkEnd w:id="189"/>
    <w:p>
      <w:pPr>
        <w:spacing w:after="0"/>
        <w:ind w:left="0"/>
        <w:jc w:val="both"/>
      </w:pPr>
      <w:r>
        <w:rPr>
          <w:rFonts w:ascii="Times New Roman"/>
          <w:b w:val="false"/>
          <w:i w:val="false"/>
          <w:color w:val="000000"/>
          <w:sz w:val="28"/>
        </w:rPr>
        <w:t>
      Үйге ортақ КЕА сақтау және бүтіндігі үшін кондоминиум объектісін басқару органына немесе тұтынушының уәкілетті тұлғасына жүктеледі.</w:t>
      </w:r>
    </w:p>
    <w:p>
      <w:pPr>
        <w:spacing w:after="0"/>
        <w:ind w:left="0"/>
        <w:jc w:val="both"/>
      </w:pPr>
      <w:r>
        <w:rPr>
          <w:rFonts w:ascii="Times New Roman"/>
          <w:b w:val="false"/>
          <w:i w:val="false"/>
          <w:color w:val="000000"/>
          <w:sz w:val="28"/>
        </w:rPr>
        <w:t>
      Үйге ортақ мұқтаждыққа пайдаланылған электр энергиясының көлемі электр энергиясының баланстық тиесілігін бөлу шекарасында орналастырылған есепке алу аспабы бойынша айқындалады. Үйге ортақ мұқтаждық аспабына қосылған тұтынушылардың (тұрмыстық және тұрмыстық емес) электр энергиясын тұтынудың жиынтық көлемін қоспағанда, үйге ортақ мұқтаждықты есепке алу аспабына қосылған тұтынушылар болған кезде.</w:t>
      </w:r>
    </w:p>
    <w:p>
      <w:pPr>
        <w:spacing w:after="0"/>
        <w:ind w:left="0"/>
        <w:jc w:val="both"/>
      </w:pPr>
      <w:r>
        <w:rPr>
          <w:rFonts w:ascii="Times New Roman"/>
          <w:b w:val="false"/>
          <w:i w:val="false"/>
          <w:color w:val="000000"/>
          <w:sz w:val="28"/>
        </w:rPr>
        <w:t>
      Кондоминиум объектісін басқару органы немесе тұрғын үй пәтері иелерінің кооперативі тұтынушының немесе тұтынушылар тобының талабы бойынша қондырғылардың қуатын және осы қондырғылардың есептік кезеңде немесе бірнеше кезең ішінде пайдаланған электр энергиясы төлемақысының толық есебін көрсетіп, үйге ортақ мұқтаждықтағы электр қондырғыларын электрмен жабдықтау схемасын ұсынады (тұтынушының талабы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2" w:id="190"/>
    <w:p>
      <w:pPr>
        <w:spacing w:after="0"/>
        <w:ind w:left="0"/>
        <w:jc w:val="both"/>
      </w:pPr>
      <w:r>
        <w:rPr>
          <w:rFonts w:ascii="Times New Roman"/>
          <w:b w:val="false"/>
          <w:i w:val="false"/>
          <w:color w:val="000000"/>
          <w:sz w:val="28"/>
        </w:rPr>
        <w:t>
      76. Сараланған тарифтер бойынша есептесетін тұтынушылар үшін төлемақы есебін өзгертуге алып келетін барлық түзетулер тұтынушы энергиямен жабдықтаушы ұйымға өтініш пен негіздемелік құжаттарды берген сәттен бастап жүзеге асырылады.</w:t>
      </w:r>
    </w:p>
    <w:bookmarkEnd w:id="190"/>
    <w:bookmarkStart w:name="z286" w:id="191"/>
    <w:p>
      <w:pPr>
        <w:spacing w:after="0"/>
        <w:ind w:left="0"/>
        <w:jc w:val="both"/>
      </w:pPr>
      <w:r>
        <w:rPr>
          <w:rFonts w:ascii="Times New Roman"/>
          <w:b w:val="false"/>
          <w:i w:val="false"/>
          <w:color w:val="000000"/>
          <w:sz w:val="28"/>
        </w:rPr>
        <w:t xml:space="preserve">
      77. Коммерциялық энергияны есепке алу аспаптарын аспаптық тексеру вольтамперфазометр, ток өлшеу кенелері және коммерциялық есепке алу аспаптарының ток трансформаторларының трансформация коэффициентінің зауыттық көрсеткіштерге сәйкестігін анықтау, фазалардың дұрыс қосылуын тексеру, қайталама тізбектегі жүктеменің бар-жоғын тексеру, оқиғалар журналын (электрондық КЕА үшін) алу, векторлық диаграммаларды алу және техникалық шарттардың бұзылу фактілерін анықтау үшін пайдаланылатын жабдықтың көмегімен жүргізіледі. </w:t>
      </w:r>
    </w:p>
    <w:bookmarkEnd w:id="191"/>
    <w:p>
      <w:pPr>
        <w:spacing w:after="0"/>
        <w:ind w:left="0"/>
        <w:jc w:val="both"/>
      </w:pPr>
      <w:r>
        <w:rPr>
          <w:rFonts w:ascii="Times New Roman"/>
          <w:b w:val="false"/>
          <w:i w:val="false"/>
          <w:color w:val="000000"/>
          <w:sz w:val="28"/>
        </w:rPr>
        <w:t>
      Аспаптық тексеру КЕҚ пломбалау арқылы тұтынушының немесе тұтынушының сенімді өкілінің қатысуымен, анықталған бұзушылықтар болмаған кезде аспаптық тексеру аяқталғаннан кейін кейіннен пломбалау арқылы жүргізіледі.</w:t>
      </w:r>
    </w:p>
    <w:p>
      <w:pPr>
        <w:spacing w:after="0"/>
        <w:ind w:left="0"/>
        <w:jc w:val="both"/>
      </w:pPr>
      <w:r>
        <w:rPr>
          <w:rFonts w:ascii="Times New Roman"/>
          <w:b w:val="false"/>
          <w:i w:val="false"/>
          <w:color w:val="000000"/>
          <w:sz w:val="28"/>
        </w:rPr>
        <w:t>
      Электр энергетикасы саласындағы нормативтік құқықтық актілер бойынша бұзушылықтар анықталған кезде еркін нысанда бұзушылық туралы тиісті акт жасалады және анықталған бұзушылықтарды жою үшін нұсқама беріледі не осы Қағидалардың талаптарында көзделген шаралар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77-тармақпен толықтырылды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192"/>
    <w:p>
      <w:pPr>
        <w:spacing w:after="0"/>
        <w:ind w:left="0"/>
        <w:jc w:val="both"/>
      </w:pPr>
      <w:r>
        <w:rPr>
          <w:rFonts w:ascii="Times New Roman"/>
          <w:b w:val="false"/>
          <w:i w:val="false"/>
          <w:color w:val="000000"/>
          <w:sz w:val="28"/>
        </w:rPr>
        <w:t>
      78. Аспаптық тексеру нәтижелері бойынша мынадай деректер:</w:t>
      </w:r>
    </w:p>
    <w:bookmarkEnd w:id="192"/>
    <w:bookmarkStart w:name="z288" w:id="193"/>
    <w:p>
      <w:pPr>
        <w:spacing w:after="0"/>
        <w:ind w:left="0"/>
        <w:jc w:val="both"/>
      </w:pPr>
      <w:r>
        <w:rPr>
          <w:rFonts w:ascii="Times New Roman"/>
          <w:b w:val="false"/>
          <w:i w:val="false"/>
          <w:color w:val="000000"/>
          <w:sz w:val="28"/>
        </w:rPr>
        <w:t>
      1) тексеру жүргізу күні, уақыты және мекенжайы, тексеру нысаны және тексеру жүргізу негіздемесі;</w:t>
      </w:r>
    </w:p>
    <w:bookmarkEnd w:id="193"/>
    <w:bookmarkStart w:name="z289" w:id="194"/>
    <w:p>
      <w:pPr>
        <w:spacing w:after="0"/>
        <w:ind w:left="0"/>
        <w:jc w:val="both"/>
      </w:pPr>
      <w:r>
        <w:rPr>
          <w:rFonts w:ascii="Times New Roman"/>
          <w:b w:val="false"/>
          <w:i w:val="false"/>
          <w:color w:val="000000"/>
          <w:sz w:val="28"/>
        </w:rPr>
        <w:t>
      2) тексеру жүргізген энергия беруші немесе энергия өндіруші ұйым өкілдерінің тегі, аты, әкесінің аты (бар болса), лауазымы;</w:t>
      </w:r>
    </w:p>
    <w:bookmarkEnd w:id="194"/>
    <w:bookmarkStart w:name="z290" w:id="195"/>
    <w:p>
      <w:pPr>
        <w:spacing w:after="0"/>
        <w:ind w:left="0"/>
        <w:jc w:val="both"/>
      </w:pPr>
      <w:r>
        <w:rPr>
          <w:rFonts w:ascii="Times New Roman"/>
          <w:b w:val="false"/>
          <w:i w:val="false"/>
          <w:color w:val="000000"/>
          <w:sz w:val="28"/>
        </w:rPr>
        <w:t xml:space="preserve">
      3) осы Қағидалардың талаптарына сәйкес тексеруге қатысу үшін осы Қағидалардың талаптарына сәйкес шақырылған, бірақ оған қатыспаған адамдардың тегі, аты, әкесінің аты , лауазымы; </w:t>
      </w:r>
    </w:p>
    <w:bookmarkEnd w:id="195"/>
    <w:bookmarkStart w:name="z291" w:id="196"/>
    <w:p>
      <w:pPr>
        <w:spacing w:after="0"/>
        <w:ind w:left="0"/>
        <w:jc w:val="both"/>
      </w:pPr>
      <w:r>
        <w:rPr>
          <w:rFonts w:ascii="Times New Roman"/>
          <w:b w:val="false"/>
          <w:i w:val="false"/>
          <w:color w:val="000000"/>
          <w:sz w:val="28"/>
        </w:rPr>
        <w:t>
      4) тексерілетін КЕА (өлшеу трансформаторлары – болған кезде) сипаттамалары мен орнатылатын жері, тексеру кезіндегі КЕА көрсеткіштері және есепке алу аспабын (өлшеу трансформаторларын) тексеру арасындағы интервалдың аяқталу күні;</w:t>
      </w:r>
    </w:p>
    <w:bookmarkEnd w:id="196"/>
    <w:bookmarkStart w:name="z292" w:id="197"/>
    <w:p>
      <w:pPr>
        <w:spacing w:after="0"/>
        <w:ind w:left="0"/>
        <w:jc w:val="both"/>
      </w:pPr>
      <w:r>
        <w:rPr>
          <w:rFonts w:ascii="Times New Roman"/>
          <w:b w:val="false"/>
          <w:i w:val="false"/>
          <w:color w:val="000000"/>
          <w:sz w:val="28"/>
        </w:rPr>
        <w:t>
      5) тексеру басталған кезде белгіленген, сондай-ақ жаңадан орнатылған (егер олар тексеру барысында өзгерген болса) бақылау пломбалары мен шолып тексеру белгілері орнатылатын жері және өлшеу құралдарының паспортындағы (формулярындағы) тексеру туралы куәліктегі және (немесе) жазбадағы салыстырып тексерушінің бедеріне сәйкестігі;</w:t>
      </w:r>
    </w:p>
    <w:bookmarkEnd w:id="197"/>
    <w:bookmarkStart w:name="z293" w:id="198"/>
    <w:p>
      <w:pPr>
        <w:spacing w:after="0"/>
        <w:ind w:left="0"/>
        <w:jc w:val="both"/>
      </w:pPr>
      <w:r>
        <w:rPr>
          <w:rFonts w:ascii="Times New Roman"/>
          <w:b w:val="false"/>
          <w:i w:val="false"/>
          <w:color w:val="000000"/>
          <w:sz w:val="28"/>
        </w:rPr>
        <w:t>
      6) тексеру нәтижелері;</w:t>
      </w:r>
    </w:p>
    <w:bookmarkEnd w:id="198"/>
    <w:bookmarkStart w:name="z294" w:id="199"/>
    <w:p>
      <w:pPr>
        <w:spacing w:after="0"/>
        <w:ind w:left="0"/>
        <w:jc w:val="both"/>
      </w:pPr>
      <w:r>
        <w:rPr>
          <w:rFonts w:ascii="Times New Roman"/>
          <w:b w:val="false"/>
          <w:i w:val="false"/>
          <w:color w:val="000000"/>
          <w:sz w:val="28"/>
        </w:rPr>
        <w:t>
      7) тексеру жүргізу кезінде пайдаланылатын құрылғылардың (жабдықтардың) сипаттамалары, атауы және көрсеткіштері;</w:t>
      </w:r>
    </w:p>
    <w:bookmarkEnd w:id="199"/>
    <w:bookmarkStart w:name="z295" w:id="200"/>
    <w:p>
      <w:pPr>
        <w:spacing w:after="0"/>
        <w:ind w:left="0"/>
        <w:jc w:val="both"/>
      </w:pPr>
      <w:r>
        <w:rPr>
          <w:rFonts w:ascii="Times New Roman"/>
          <w:b w:val="false"/>
          <w:i w:val="false"/>
          <w:color w:val="000000"/>
          <w:sz w:val="28"/>
        </w:rPr>
        <w:t>
      8) тексеру актісіне қол қоюдан бас тартқан не актіде көрсетілген тексеру нәтижелерімен келіспеген адамдардың тегі, аты, әкесінің аты (бар болса), лауазымы және мұндай бас тартудың не келіспеудің себептері;</w:t>
      </w:r>
    </w:p>
    <w:bookmarkEnd w:id="200"/>
    <w:bookmarkStart w:name="z296" w:id="201"/>
    <w:p>
      <w:pPr>
        <w:spacing w:after="0"/>
        <w:ind w:left="0"/>
        <w:jc w:val="both"/>
      </w:pPr>
      <w:r>
        <w:rPr>
          <w:rFonts w:ascii="Times New Roman"/>
          <w:b w:val="false"/>
          <w:i w:val="false"/>
          <w:color w:val="000000"/>
          <w:sz w:val="28"/>
        </w:rPr>
        <w:t>
      9) актінің тіркеу нөмірі көрсетілген еркін нысанда екі дана акт жасалады.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78-тармақпен толықтырылды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7" w:id="202"/>
    <w:p>
      <w:pPr>
        <w:spacing w:after="0"/>
        <w:ind w:left="0"/>
        <w:jc w:val="both"/>
      </w:pPr>
      <w:r>
        <w:rPr>
          <w:rFonts w:ascii="Times New Roman"/>
          <w:b w:val="false"/>
          <w:i w:val="false"/>
          <w:color w:val="000000"/>
          <w:sz w:val="28"/>
        </w:rPr>
        <w:t>
      79. Аспаптық тексеру:</w:t>
      </w:r>
    </w:p>
    <w:bookmarkEnd w:id="202"/>
    <w:bookmarkStart w:name="z298" w:id="203"/>
    <w:p>
      <w:pPr>
        <w:spacing w:after="0"/>
        <w:ind w:left="0"/>
        <w:jc w:val="both"/>
      </w:pPr>
      <w:r>
        <w:rPr>
          <w:rFonts w:ascii="Times New Roman"/>
          <w:b w:val="false"/>
          <w:i w:val="false"/>
          <w:color w:val="000000"/>
          <w:sz w:val="28"/>
        </w:rPr>
        <w:t>
      1) жаңадан енгізілетін объектіні тұтынушының өтінімі бойынша;</w:t>
      </w:r>
    </w:p>
    <w:bookmarkEnd w:id="203"/>
    <w:bookmarkStart w:name="z299" w:id="204"/>
    <w:p>
      <w:pPr>
        <w:spacing w:after="0"/>
        <w:ind w:left="0"/>
        <w:jc w:val="both"/>
      </w:pPr>
      <w:r>
        <w:rPr>
          <w:rFonts w:ascii="Times New Roman"/>
          <w:b w:val="false"/>
          <w:i w:val="false"/>
          <w:color w:val="000000"/>
          <w:sz w:val="28"/>
        </w:rPr>
        <w:t>
      2) жоспарлы тәртіппен жылына 1 (бір) рет;</w:t>
      </w:r>
    </w:p>
    <w:bookmarkEnd w:id="204"/>
    <w:bookmarkStart w:name="z300" w:id="205"/>
    <w:p>
      <w:pPr>
        <w:spacing w:after="0"/>
        <w:ind w:left="0"/>
        <w:jc w:val="both"/>
      </w:pPr>
      <w:r>
        <w:rPr>
          <w:rFonts w:ascii="Times New Roman"/>
          <w:b w:val="false"/>
          <w:i w:val="false"/>
          <w:color w:val="000000"/>
          <w:sz w:val="28"/>
        </w:rPr>
        <w:t>
      3) нормативтен тыс шығындарды айқындау кезінде жоспардан тыс тәртіппен (коммерциялық шығындарды анықтау мақсатында);</w:t>
      </w:r>
    </w:p>
    <w:bookmarkEnd w:id="205"/>
    <w:bookmarkStart w:name="z301" w:id="206"/>
    <w:p>
      <w:pPr>
        <w:spacing w:after="0"/>
        <w:ind w:left="0"/>
        <w:jc w:val="both"/>
      </w:pPr>
      <w:r>
        <w:rPr>
          <w:rFonts w:ascii="Times New Roman"/>
          <w:b w:val="false"/>
          <w:i w:val="false"/>
          <w:color w:val="000000"/>
          <w:sz w:val="28"/>
        </w:rPr>
        <w:t>
      4) КЕА және өлшеу трансформаторларын ауыстыру кезінде;</w:t>
      </w:r>
    </w:p>
    <w:bookmarkEnd w:id="206"/>
    <w:bookmarkStart w:name="z302" w:id="207"/>
    <w:p>
      <w:pPr>
        <w:spacing w:after="0"/>
        <w:ind w:left="0"/>
        <w:jc w:val="both"/>
      </w:pPr>
      <w:r>
        <w:rPr>
          <w:rFonts w:ascii="Times New Roman"/>
          <w:b w:val="false"/>
          <w:i w:val="false"/>
          <w:color w:val="000000"/>
          <w:sz w:val="28"/>
        </w:rPr>
        <w:t>
      5) КЕА көрсеткіштерін бұрмалайтын бұзылуларды анықтау мақсатында жүргізіледі.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79-тармақпен толықтырылды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 пайдалану</w:t>
            </w:r>
            <w:r>
              <w:br/>
            </w:r>
            <w:r>
              <w:rPr>
                <w:rFonts w:ascii="Times New Roman"/>
                <w:b w:val="false"/>
                <w:i w:val="false"/>
                <w:color w:val="000000"/>
                <w:sz w:val="20"/>
              </w:rPr>
              <w:t>қағидаларына 1 қосымша</w:t>
            </w:r>
          </w:p>
        </w:tc>
      </w:tr>
    </w:tbl>
    <w:bookmarkStart w:name="z90" w:id="208"/>
    <w:p>
      <w:pPr>
        <w:spacing w:after="0"/>
        <w:ind w:left="0"/>
        <w:jc w:val="left"/>
      </w:pPr>
      <w:r>
        <w:rPr>
          <w:rFonts w:ascii="Times New Roman"/>
          <w:b/>
          <w:i w:val="false"/>
          <w:color w:val="000000"/>
        </w:rPr>
        <w:t xml:space="preserve"> Жалғауға өтінім</w:t>
      </w:r>
    </w:p>
    <w:bookmarkEnd w:id="208"/>
    <w:p>
      <w:pPr>
        <w:spacing w:after="0"/>
        <w:ind w:left="0"/>
        <w:jc w:val="both"/>
      </w:pPr>
      <w:r>
        <w:rPr>
          <w:rFonts w:ascii="Times New Roman"/>
          <w:b w:val="false"/>
          <w:i w:val="false"/>
          <w:color w:val="ff0000"/>
          <w:sz w:val="28"/>
        </w:rPr>
        <w:t xml:space="preserve">
      Ескерту. 1-қосымша алып тасталды – ҚР Энергетика министрінің 06.02.2020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 пайдалану</w:t>
            </w:r>
            <w:r>
              <w:br/>
            </w:r>
            <w:r>
              <w:rPr>
                <w:rFonts w:ascii="Times New Roman"/>
                <w:b w:val="false"/>
                <w:i w:val="false"/>
                <w:color w:val="000000"/>
                <w:sz w:val="20"/>
              </w:rPr>
              <w:t>қағидаларына 2 қосымша</w:t>
            </w:r>
          </w:p>
        </w:tc>
      </w:tr>
    </w:tbl>
    <w:bookmarkStart w:name="z92" w:id="209"/>
    <w:p>
      <w:pPr>
        <w:spacing w:after="0"/>
        <w:ind w:left="0"/>
        <w:jc w:val="left"/>
      </w:pPr>
      <w:r>
        <w:rPr>
          <w:rFonts w:ascii="Times New Roman"/>
          <w:b/>
          <w:i w:val="false"/>
          <w:color w:val="000000"/>
        </w:rPr>
        <w:t xml:space="preserve"> "Тұтынушыны сыртқы электрмен жабдықтау схемасының" мазмұны</w:t>
      </w:r>
    </w:p>
    <w:bookmarkEnd w:id="209"/>
    <w:p>
      <w:pPr>
        <w:spacing w:after="0"/>
        <w:ind w:left="0"/>
        <w:jc w:val="both"/>
      </w:pPr>
      <w:r>
        <w:rPr>
          <w:rFonts w:ascii="Times New Roman"/>
          <w:b w:val="false"/>
          <w:i w:val="false"/>
          <w:color w:val="ff0000"/>
          <w:sz w:val="28"/>
        </w:rPr>
        <w:t xml:space="preserve">
      Ескерту. 2-қосымша алып тасталды – ҚР Энергетика министрінің 06.02.2020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Кондоминиум құрамындағы тұтынушыларға арналған электр желілерінің теңгерімдік тиесілігін және тараптардың пайдалану жауапкершілігін ажырату  №_____ АКТІСІ</w:t>
      </w:r>
    </w:p>
    <w:p>
      <w:pPr>
        <w:spacing w:after="0"/>
        <w:ind w:left="0"/>
        <w:jc w:val="both"/>
      </w:pPr>
      <w:r>
        <w:rPr>
          <w:rFonts w:ascii="Times New Roman"/>
          <w:b w:val="false"/>
          <w:i w:val="false"/>
          <w:color w:val="ff0000"/>
          <w:sz w:val="28"/>
        </w:rPr>
        <w:t xml:space="preserve">
      Ескерту. 1-қосымшамен толықтырылды – ҚР Энергетика министрінің 06.02.2020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 ________ 20___ж.</w:t>
      </w:r>
    </w:p>
    <w:p>
      <w:pPr>
        <w:spacing w:after="0"/>
        <w:ind w:left="0"/>
        <w:jc w:val="both"/>
      </w:pPr>
      <w:r>
        <w:rPr>
          <w:rFonts w:ascii="Times New Roman"/>
          <w:b w:val="false"/>
          <w:i w:val="false"/>
          <w:color w:val="000000"/>
          <w:sz w:val="28"/>
        </w:rPr>
        <w:t xml:space="preserve">
      Бұдан әрі "кондоминиум басқару органы/энергия беруші ұйым" деп </w:t>
      </w:r>
    </w:p>
    <w:p>
      <w:pPr>
        <w:spacing w:after="0"/>
        <w:ind w:left="0"/>
        <w:jc w:val="both"/>
      </w:pPr>
      <w:r>
        <w:rPr>
          <w:rFonts w:ascii="Times New Roman"/>
          <w:b w:val="false"/>
          <w:i w:val="false"/>
          <w:color w:val="000000"/>
          <w:sz w:val="28"/>
        </w:rPr>
        <w:t xml:space="preserve">
      аталатын ________________________________________ атынан </w:t>
      </w:r>
    </w:p>
    <w:p>
      <w:pPr>
        <w:spacing w:after="0"/>
        <w:ind w:left="0"/>
        <w:jc w:val="both"/>
      </w:pPr>
      <w:r>
        <w:rPr>
          <w:rFonts w:ascii="Times New Roman"/>
          <w:b w:val="false"/>
          <w:i w:val="false"/>
          <w:color w:val="000000"/>
          <w:sz w:val="28"/>
        </w:rPr>
        <w:t xml:space="preserve">
      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 бір тараптан, және бұдан әрі </w:t>
      </w:r>
    </w:p>
    <w:p>
      <w:pPr>
        <w:spacing w:after="0"/>
        <w:ind w:left="0"/>
        <w:jc w:val="both"/>
      </w:pPr>
      <w:r>
        <w:rPr>
          <w:rFonts w:ascii="Times New Roman"/>
          <w:b w:val="false"/>
          <w:i w:val="false"/>
          <w:color w:val="000000"/>
          <w:sz w:val="28"/>
        </w:rPr>
        <w:t xml:space="preserve">
      "Тұтынушы" деп аталатын _____________________________ атынан </w:t>
      </w:r>
    </w:p>
    <w:p>
      <w:pPr>
        <w:spacing w:after="0"/>
        <w:ind w:left="0"/>
        <w:jc w:val="both"/>
      </w:pPr>
      <w:r>
        <w:rPr>
          <w:rFonts w:ascii="Times New Roman"/>
          <w:b w:val="false"/>
          <w:i w:val="false"/>
          <w:color w:val="000000"/>
          <w:sz w:val="28"/>
        </w:rPr>
        <w:t xml:space="preserve">
      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 екінші тараптан, төмендегілер туралы осы Актіні жасады: </w:t>
      </w:r>
    </w:p>
    <w:p>
      <w:pPr>
        <w:spacing w:after="0"/>
        <w:ind w:left="0"/>
        <w:jc w:val="both"/>
      </w:pPr>
      <w:r>
        <w:rPr>
          <w:rFonts w:ascii="Times New Roman"/>
          <w:b w:val="false"/>
          <w:i w:val="false"/>
          <w:color w:val="000000"/>
          <w:sz w:val="28"/>
        </w:rPr>
        <w:t xml:space="preserve">
      _________________ мекенжайы бойынша орналасқан _________________ </w:t>
      </w:r>
    </w:p>
    <w:p>
      <w:pPr>
        <w:spacing w:after="0"/>
        <w:ind w:left="0"/>
        <w:jc w:val="both"/>
      </w:pPr>
      <w:r>
        <w:rPr>
          <w:rFonts w:ascii="Times New Roman"/>
          <w:b w:val="false"/>
          <w:i w:val="false"/>
          <w:color w:val="000000"/>
          <w:sz w:val="28"/>
        </w:rPr>
        <w:t xml:space="preserve">
      __________________объектіні электрмен жабдықтауға Актіні жасау күніне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орындалды.</w:t>
      </w:r>
    </w:p>
    <w:p>
      <w:pPr>
        <w:spacing w:after="0"/>
        <w:ind w:left="0"/>
        <w:jc w:val="both"/>
      </w:pPr>
      <w:r>
        <w:rPr>
          <w:rFonts w:ascii="Times New Roman"/>
          <w:b w:val="false"/>
          <w:i w:val="false"/>
          <w:color w:val="000000"/>
          <w:sz w:val="28"/>
        </w:rPr>
        <w:t>
      Пайдалануға рұқсат етілген қуат _____ кВт.</w:t>
      </w:r>
    </w:p>
    <w:p>
      <w:pPr>
        <w:spacing w:after="0"/>
        <w:ind w:left="0"/>
        <w:jc w:val="both"/>
      </w:pPr>
      <w:r>
        <w:rPr>
          <w:rFonts w:ascii="Times New Roman"/>
          <w:b w:val="false"/>
          <w:i w:val="false"/>
          <w:color w:val="000000"/>
          <w:sz w:val="28"/>
        </w:rPr>
        <w:t>
      Бөлудің шекаралары мыналармен белгіленеді:</w:t>
      </w:r>
    </w:p>
    <w:p>
      <w:pPr>
        <w:spacing w:after="0"/>
        <w:ind w:left="0"/>
        <w:jc w:val="both"/>
      </w:pPr>
      <w:r>
        <w:rPr>
          <w:rFonts w:ascii="Times New Roman"/>
          <w:b w:val="false"/>
          <w:i w:val="false"/>
          <w:color w:val="000000"/>
          <w:sz w:val="28"/>
        </w:rPr>
        <w:t>
      1. Теңгерімдік тиесілігі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Пайдалану жауапкершілігі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Электр қондырғыны электрмен жабдықтаудың бір сызықты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279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Схемадағы бөлу шекаралары: теңгерімдік тиесілігі – қызыл, пайдалану жауапкершілігі – көк сызықпен белгіленеді.</w:t>
      </w:r>
    </w:p>
    <w:p>
      <w:pPr>
        <w:spacing w:after="0"/>
        <w:ind w:left="0"/>
        <w:jc w:val="both"/>
      </w:pPr>
      <w:r>
        <w:rPr>
          <w:rFonts w:ascii="Times New Roman"/>
          <w:b w:val="false"/>
          <w:i w:val="false"/>
          <w:color w:val="000000"/>
          <w:sz w:val="28"/>
        </w:rPr>
        <w:t>
      2. Қосылған қуаттар, сыртқы электрмен жабдықтау схемалары, электрмен жабдықтау сенімділігі санаты, теңгерімдік тиесілік шекаралары және пайдалану жауапкершілігі өзгерген кезде Акт ауыстырылуға жатады.</w:t>
      </w:r>
    </w:p>
    <w:p>
      <w:pPr>
        <w:spacing w:after="0"/>
        <w:ind w:left="0"/>
        <w:jc w:val="both"/>
      </w:pPr>
      <w:r>
        <w:rPr>
          <w:rFonts w:ascii="Times New Roman"/>
          <w:b w:val="false"/>
          <w:i w:val="false"/>
          <w:color w:val="000000"/>
          <w:sz w:val="28"/>
        </w:rPr>
        <w:t>
      3. Электр қондырғыны электрмен жабдықтау схемасында есептеу аспаптарын орнату орындары, күштік трансформаторлардың, ток пен кернеудің өлшеу трансформаторларының, электр беру желілерінің параметрлері көрсетіледі.</w:t>
      </w:r>
    </w:p>
    <w:p>
      <w:pPr>
        <w:spacing w:after="0"/>
        <w:ind w:left="0"/>
        <w:jc w:val="both"/>
      </w:pPr>
      <w:r>
        <w:rPr>
          <w:rFonts w:ascii="Times New Roman"/>
          <w:b w:val="false"/>
          <w:i w:val="false"/>
          <w:color w:val="000000"/>
          <w:sz w:val="28"/>
        </w:rPr>
        <w:t>
      4. Тұтынушыға диспетчермен, кондоминиум басқару органының/энергия беруші ұйымның келісімінсіз сыртқы электрмен жабдықтау схемасын өз бетімен өзгертуге жол берілмейді.</w:t>
      </w:r>
    </w:p>
    <w:p>
      <w:pPr>
        <w:spacing w:after="0"/>
        <w:ind w:left="0"/>
        <w:jc w:val="both"/>
      </w:pPr>
      <w:r>
        <w:rPr>
          <w:rFonts w:ascii="Times New Roman"/>
          <w:b w:val="false"/>
          <w:i w:val="false"/>
          <w:color w:val="000000"/>
          <w:sz w:val="28"/>
        </w:rPr>
        <w:t>
      3. Тұтынушыға энергия беруші (энергия өндіруші) ұйымның келісімінсіз өзінің электр қондырғыларына бөгде тұтынушыларды қосуға жол берілмейді.</w:t>
      </w:r>
    </w:p>
    <w:p>
      <w:pPr>
        <w:spacing w:after="0"/>
        <w:ind w:left="0"/>
        <w:jc w:val="both"/>
      </w:pPr>
      <w:r>
        <w:rPr>
          <w:rFonts w:ascii="Times New Roman"/>
          <w:b w:val="false"/>
          <w:i w:val="false"/>
          <w:color w:val="000000"/>
          <w:sz w:val="28"/>
        </w:rPr>
        <w:t>
      Кондоминиумды басқару органының немесе энергия беруші ұйымның өкілі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Тұтынушының өкілі</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Электрмен жабдықтау шартының акцепті туралы өтініш</w:t>
      </w:r>
    </w:p>
    <w:p>
      <w:pPr>
        <w:spacing w:after="0"/>
        <w:ind w:left="0"/>
        <w:jc w:val="both"/>
      </w:pPr>
      <w:r>
        <w:rPr>
          <w:rFonts w:ascii="Times New Roman"/>
          <w:b w:val="false"/>
          <w:i w:val="false"/>
          <w:color w:val="ff0000"/>
          <w:sz w:val="28"/>
        </w:rPr>
        <w:t xml:space="preserve">
      Ескерту. 2-қосымшамен толықтырылды – ҚР Энергетика министрінің 06.02.2020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м.а. 22.10.2021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Кімге: ____________________________________________________________________</w:t>
      </w:r>
    </w:p>
    <w:p>
      <w:pPr>
        <w:spacing w:after="0"/>
        <w:ind w:left="0"/>
        <w:jc w:val="both"/>
      </w:pPr>
      <w:r>
        <w:rPr>
          <w:rFonts w:ascii="Times New Roman"/>
          <w:b w:val="false"/>
          <w:i w:val="false"/>
          <w:color w:val="000000"/>
          <w:sz w:val="28"/>
        </w:rPr>
        <w:t>
       (желілеріне тұтынушы қосылатын энергия беруші немесе энергия өндіруші</w:t>
      </w:r>
    </w:p>
    <w:p>
      <w:pPr>
        <w:spacing w:after="0"/>
        <w:ind w:left="0"/>
        <w:jc w:val="both"/>
      </w:pPr>
      <w:r>
        <w:rPr>
          <w:rFonts w:ascii="Times New Roman"/>
          <w:b w:val="false"/>
          <w:i w:val="false"/>
          <w:color w:val="000000"/>
          <w:sz w:val="28"/>
        </w:rPr>
        <w:t>
       ұйымдардың атауы)</w:t>
      </w:r>
    </w:p>
    <w:p>
      <w:pPr>
        <w:spacing w:after="0"/>
        <w:ind w:left="0"/>
        <w:jc w:val="both"/>
      </w:pPr>
      <w:r>
        <w:rPr>
          <w:rFonts w:ascii="Times New Roman"/>
          <w:b w:val="false"/>
          <w:i w:val="false"/>
          <w:color w:val="000000"/>
          <w:sz w:val="28"/>
        </w:rPr>
        <w:t>
      Кімнен: __________________________________________________________________</w:t>
      </w:r>
    </w:p>
    <w:p>
      <w:pPr>
        <w:spacing w:after="0"/>
        <w:ind w:left="0"/>
        <w:jc w:val="both"/>
      </w:pPr>
      <w:r>
        <w:rPr>
          <w:rFonts w:ascii="Times New Roman"/>
          <w:b w:val="false"/>
          <w:i w:val="false"/>
          <w:color w:val="000000"/>
          <w:sz w:val="28"/>
        </w:rPr>
        <w:t>
       Осымен "Электр энергетикасы туралы" Қазақстан Республикасы Заңы 5-бабының 5)</w:t>
      </w:r>
    </w:p>
    <w:p>
      <w:pPr>
        <w:spacing w:after="0"/>
        <w:ind w:left="0"/>
        <w:jc w:val="both"/>
      </w:pPr>
      <w:r>
        <w:rPr>
          <w:rFonts w:ascii="Times New Roman"/>
          <w:b w:val="false"/>
          <w:i w:val="false"/>
          <w:color w:val="000000"/>
          <w:sz w:val="28"/>
        </w:rPr>
        <w:t>
       тармақшасына сәйкес электрмен жабдықтау шартын жасасу үшін қажетті Қазақстан</w:t>
      </w:r>
    </w:p>
    <w:p>
      <w:pPr>
        <w:spacing w:after="0"/>
        <w:ind w:left="0"/>
        <w:jc w:val="both"/>
      </w:pPr>
      <w:r>
        <w:rPr>
          <w:rFonts w:ascii="Times New Roman"/>
          <w:b w:val="false"/>
          <w:i w:val="false"/>
          <w:color w:val="000000"/>
          <w:sz w:val="28"/>
        </w:rPr>
        <w:t>
      Республикасы Энергетика министрінің 2015 жылғы 25 ақпандағы № 143 бұйрығымен</w:t>
      </w:r>
    </w:p>
    <w:p>
      <w:pPr>
        <w:spacing w:after="0"/>
        <w:ind w:left="0"/>
        <w:jc w:val="both"/>
      </w:pPr>
      <w:r>
        <w:rPr>
          <w:rFonts w:ascii="Times New Roman"/>
          <w:b w:val="false"/>
          <w:i w:val="false"/>
          <w:color w:val="000000"/>
          <w:sz w:val="28"/>
        </w:rPr>
        <w:t>
      (Нормативтік құқықтық актілерді мемлекеттік тіркеу тізілімінде № 10403 болып</w:t>
      </w:r>
    </w:p>
    <w:p>
      <w:pPr>
        <w:spacing w:after="0"/>
        <w:ind w:left="0"/>
        <w:jc w:val="both"/>
      </w:pPr>
      <w:r>
        <w:rPr>
          <w:rFonts w:ascii="Times New Roman"/>
          <w:b w:val="false"/>
          <w:i w:val="false"/>
          <w:color w:val="000000"/>
          <w:sz w:val="28"/>
        </w:rPr>
        <w:t>
      тіркелген) бекітілген Электр энергиясын пайдалану қағидаларының 4 немесе</w:t>
      </w:r>
    </w:p>
    <w:p>
      <w:pPr>
        <w:spacing w:after="0"/>
        <w:ind w:left="0"/>
        <w:jc w:val="both"/>
      </w:pPr>
      <w:r>
        <w:rPr>
          <w:rFonts w:ascii="Times New Roman"/>
          <w:b w:val="false"/>
          <w:i w:val="false"/>
          <w:color w:val="000000"/>
          <w:sz w:val="28"/>
        </w:rPr>
        <w:t>
      4-1-тармағына сәйкес</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(энергиямен жабдықтаушы ұйымның атауы)</w:t>
      </w:r>
    </w:p>
    <w:p>
      <w:pPr>
        <w:spacing w:after="0"/>
        <w:ind w:left="0"/>
        <w:jc w:val="both"/>
      </w:pPr>
      <w:r>
        <w:rPr>
          <w:rFonts w:ascii="Times New Roman"/>
          <w:b w:val="false"/>
          <w:i w:val="false"/>
          <w:color w:val="000000"/>
          <w:sz w:val="28"/>
        </w:rPr>
        <w:t>
      құжаттарды беруге келісетіні туралы хабарлаймын.</w:t>
      </w:r>
    </w:p>
    <w:p>
      <w:pPr>
        <w:spacing w:after="0"/>
        <w:ind w:left="0"/>
        <w:jc w:val="both"/>
      </w:pPr>
      <w:r>
        <w:rPr>
          <w:rFonts w:ascii="Times New Roman"/>
          <w:b w:val="false"/>
          <w:i w:val="false"/>
          <w:color w:val="000000"/>
          <w:sz w:val="28"/>
        </w:rPr>
        <w:t>
      Дербес деректерді жинауға, өңдеуге және сақтауға келісім беремін.</w:t>
      </w:r>
    </w:p>
    <w:p>
      <w:pPr>
        <w:spacing w:after="0"/>
        <w:ind w:left="0"/>
        <w:jc w:val="both"/>
      </w:pPr>
      <w:r>
        <w:rPr>
          <w:rFonts w:ascii="Times New Roman"/>
          <w:b w:val="false"/>
          <w:i w:val="false"/>
          <w:color w:val="000000"/>
          <w:sz w:val="28"/>
        </w:rPr>
        <w:t>
      Сондай-ақ электр энергиясын тоқтату туралы хабарламаны жіберу арқылы (электрондық пошта, факс, пошта жөнелтілімі, қысқа мәтіндік хабарлама, мультимедиялық хабарлама, қолданыстағы мессенджерлер) алуға келісетіні туралы хабардар етемін:</w:t>
      </w:r>
    </w:p>
    <w:p>
      <w:pPr>
        <w:spacing w:after="0"/>
        <w:ind w:left="0"/>
        <w:jc w:val="both"/>
      </w:pPr>
      <w:r>
        <w:rPr>
          <w:rFonts w:ascii="Times New Roman"/>
          <w:b w:val="false"/>
          <w:i w:val="false"/>
          <w:color w:val="000000"/>
          <w:sz w:val="28"/>
        </w:rPr>
        <w:t>
      ұялы телефон нөміріне қысқа мәтіндік хабарламамен, __________;</w:t>
      </w:r>
    </w:p>
    <w:p>
      <w:pPr>
        <w:spacing w:after="0"/>
        <w:ind w:left="0"/>
        <w:jc w:val="both"/>
      </w:pPr>
      <w:r>
        <w:rPr>
          <w:rFonts w:ascii="Times New Roman"/>
          <w:b w:val="false"/>
          <w:i w:val="false"/>
          <w:color w:val="000000"/>
          <w:sz w:val="28"/>
        </w:rPr>
        <w:t>
      ұялы телефон нөміріне мультимедиялық хабарламамен ___________;</w:t>
      </w:r>
    </w:p>
    <w:p>
      <w:pPr>
        <w:spacing w:after="0"/>
        <w:ind w:left="0"/>
        <w:jc w:val="both"/>
      </w:pPr>
      <w:r>
        <w:rPr>
          <w:rFonts w:ascii="Times New Roman"/>
          <w:b w:val="false"/>
          <w:i w:val="false"/>
          <w:color w:val="000000"/>
          <w:sz w:val="28"/>
        </w:rPr>
        <w:t>
      қолданыстағы мессенджерлерді пайдаланатын ұялы телефон нөміріне ________;</w:t>
      </w:r>
    </w:p>
    <w:p>
      <w:pPr>
        <w:spacing w:after="0"/>
        <w:ind w:left="0"/>
        <w:jc w:val="both"/>
      </w:pPr>
      <w:r>
        <w:rPr>
          <w:rFonts w:ascii="Times New Roman"/>
          <w:b w:val="false"/>
          <w:i w:val="false"/>
          <w:color w:val="000000"/>
          <w:sz w:val="28"/>
        </w:rPr>
        <w:t>
      электрондық поштаға ____________;</w:t>
      </w:r>
    </w:p>
    <w:p>
      <w:pPr>
        <w:spacing w:after="0"/>
        <w:ind w:left="0"/>
        <w:jc w:val="both"/>
      </w:pPr>
      <w:r>
        <w:rPr>
          <w:rFonts w:ascii="Times New Roman"/>
          <w:b w:val="false"/>
          <w:i w:val="false"/>
          <w:color w:val="000000"/>
          <w:sz w:val="28"/>
        </w:rPr>
        <w:t>
      пошта мекенжайына 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 желілеріне қосудың техникалық шарттарын беруге арналған өтінішке сауалнама парағы</w:t>
      </w:r>
    </w:p>
    <w:p>
      <w:pPr>
        <w:spacing w:after="0"/>
        <w:ind w:left="0"/>
        <w:jc w:val="both"/>
      </w:pPr>
      <w:r>
        <w:rPr>
          <w:rFonts w:ascii="Times New Roman"/>
          <w:b w:val="false"/>
          <w:i w:val="false"/>
          <w:color w:val="ff0000"/>
          <w:sz w:val="28"/>
        </w:rPr>
        <w:t xml:space="preserve">
      Ескерту. 3-қосымшамен толықтырылды – ҚР Энергетика министрінің 06.02.2020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құрылыс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құқық белгілейтін құжаттар (реконструкция)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(нөмірлер, кабинеттер)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p>
            <w:pPr>
              <w:spacing w:after="20"/>
              <w:ind w:left="20"/>
              <w:jc w:val="both"/>
            </w:pPr>
            <w:r>
              <w:rPr>
                <w:rFonts w:ascii="Times New Roman"/>
                <w:b w:val="false"/>
                <w:i w:val="false"/>
                <w:color w:val="000000"/>
                <w:sz w:val="20"/>
              </w:rPr>
              <w:t>
құрылыс кезінде кезек бойынша қосымша</w:t>
            </w:r>
          </w:p>
          <w:p>
            <w:pPr>
              <w:spacing w:after="20"/>
              <w:ind w:left="20"/>
              <w:jc w:val="both"/>
            </w:pPr>
            <w:r>
              <w:rPr>
                <w:rFonts w:ascii="Times New Roman"/>
                <w:b w:val="false"/>
                <w:i w:val="false"/>
                <w:color w:val="000000"/>
                <w:sz w:val="20"/>
              </w:rPr>
              <w:t>
реконструк-ция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қуат,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сипаты (фаза)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үш фазалы, тұрақты, уақытша, маусымдық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бойынша санат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 ___ кВт (кВА),</w:t>
            </w:r>
          </w:p>
          <w:p>
            <w:pPr>
              <w:spacing w:after="20"/>
              <w:ind w:left="20"/>
              <w:jc w:val="both"/>
            </w:pPr>
            <w:r>
              <w:rPr>
                <w:rFonts w:ascii="Times New Roman"/>
                <w:b w:val="false"/>
                <w:i w:val="false"/>
                <w:color w:val="000000"/>
                <w:sz w:val="20"/>
              </w:rPr>
              <w:t>
ІІ санат ___ кВт (кВА),</w:t>
            </w:r>
          </w:p>
          <w:p>
            <w:pPr>
              <w:spacing w:after="20"/>
              <w:ind w:left="20"/>
              <w:jc w:val="both"/>
            </w:pPr>
            <w:r>
              <w:rPr>
                <w:rFonts w:ascii="Times New Roman"/>
                <w:b w:val="false"/>
                <w:i w:val="false"/>
                <w:color w:val="000000"/>
                <w:sz w:val="20"/>
              </w:rPr>
              <w:t>
ІІІ санат 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пайдалануға берілгеннен кейінгі максималды жүктеме (қолданыстағы жүктемені ескере отырып, өсу қорытындысымен)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ж.____ кВт,</w:t>
            </w:r>
          </w:p>
          <w:p>
            <w:pPr>
              <w:spacing w:after="20"/>
              <w:ind w:left="20"/>
              <w:jc w:val="both"/>
            </w:pPr>
            <w:r>
              <w:rPr>
                <w:rFonts w:ascii="Times New Roman"/>
                <w:b w:val="false"/>
                <w:i w:val="false"/>
                <w:color w:val="000000"/>
                <w:sz w:val="20"/>
              </w:rPr>
              <w:t xml:space="preserve">
20__ ж.____ кВт, </w:t>
            </w:r>
          </w:p>
          <w:p>
            <w:pPr>
              <w:spacing w:after="20"/>
              <w:ind w:left="20"/>
              <w:jc w:val="both"/>
            </w:pPr>
            <w:r>
              <w:rPr>
                <w:rFonts w:ascii="Times New Roman"/>
                <w:b w:val="false"/>
                <w:i w:val="false"/>
                <w:color w:val="000000"/>
                <w:sz w:val="20"/>
              </w:rPr>
              <w:t>
20__ ж.____ 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максималды жүктемелерден электр қабылдағыштарға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 ___ кВт (кВА),</w:t>
            </w:r>
          </w:p>
          <w:p>
            <w:pPr>
              <w:spacing w:after="20"/>
              <w:ind w:left="20"/>
              <w:jc w:val="both"/>
            </w:pPr>
            <w:r>
              <w:rPr>
                <w:rFonts w:ascii="Times New Roman"/>
                <w:b w:val="false"/>
                <w:i w:val="false"/>
                <w:color w:val="000000"/>
                <w:sz w:val="20"/>
              </w:rPr>
              <w:t>
ІІ санат___ кВт (кВА),</w:t>
            </w:r>
          </w:p>
          <w:p>
            <w:pPr>
              <w:spacing w:after="20"/>
              <w:ind w:left="20"/>
              <w:jc w:val="both"/>
            </w:pPr>
            <w:r>
              <w:rPr>
                <w:rFonts w:ascii="Times New Roman"/>
                <w:b w:val="false"/>
                <w:i w:val="false"/>
                <w:color w:val="000000"/>
                <w:sz w:val="20"/>
              </w:rPr>
              <w:t>
ІІІ санат 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қазандықтарды, электркалориферлерді,</w:t>
            </w:r>
          </w:p>
          <w:p>
            <w:pPr>
              <w:spacing w:after="20"/>
              <w:ind w:left="20"/>
              <w:jc w:val="both"/>
            </w:pPr>
            <w:r>
              <w:rPr>
                <w:rFonts w:ascii="Times New Roman"/>
                <w:b w:val="false"/>
                <w:i w:val="false"/>
                <w:color w:val="000000"/>
                <w:sz w:val="20"/>
              </w:rPr>
              <w:t>
электр плиталарды, электр пештерді,</w:t>
            </w:r>
          </w:p>
          <w:p>
            <w:pPr>
              <w:spacing w:after="20"/>
              <w:ind w:left="20"/>
              <w:jc w:val="both"/>
            </w:pPr>
            <w:r>
              <w:rPr>
                <w:rFonts w:ascii="Times New Roman"/>
                <w:b w:val="false"/>
                <w:i w:val="false"/>
                <w:color w:val="000000"/>
                <w:sz w:val="20"/>
              </w:rPr>
              <w:t>
электр қыздырғыштарды орнату болжанып отыр (қажеттінің астын сызу)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қуатының ___ дана мөлшерінде,_____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максималды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трансформаторлардың рұқсат етілген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 ТҚС-да</w:t>
            </w:r>
          </w:p>
          <w:p>
            <w:pPr>
              <w:spacing w:after="20"/>
              <w:ind w:left="20"/>
              <w:jc w:val="both"/>
            </w:pPr>
            <w:r>
              <w:rPr>
                <w:rFonts w:ascii="Times New Roman"/>
                <w:b w:val="false"/>
                <w:i w:val="false"/>
                <w:color w:val="000000"/>
                <w:sz w:val="20"/>
              </w:rPr>
              <w:t>
_________________ кВА</w:t>
            </w:r>
          </w:p>
          <w:p>
            <w:pPr>
              <w:spacing w:after="20"/>
              <w:ind w:left="20"/>
              <w:jc w:val="both"/>
            </w:pPr>
            <w:r>
              <w:rPr>
                <w:rFonts w:ascii="Times New Roman"/>
                <w:b w:val="false"/>
                <w:i w:val="false"/>
                <w:color w:val="000000"/>
                <w:sz w:val="20"/>
              </w:rPr>
              <w:t>
№ ____________ ТҚС-да</w:t>
            </w:r>
          </w:p>
          <w:p>
            <w:pPr>
              <w:spacing w:after="20"/>
              <w:ind w:left="20"/>
              <w:jc w:val="both"/>
            </w:pPr>
            <w:r>
              <w:rPr>
                <w:rFonts w:ascii="Times New Roman"/>
                <w:b w:val="false"/>
                <w:i w:val="false"/>
                <w:color w:val="000000"/>
                <w:sz w:val="20"/>
              </w:rPr>
              <w:t>
_________________ кВА</w:t>
            </w:r>
          </w:p>
        </w:tc>
      </w:tr>
    </w:tbl>
    <w:p>
      <w:pPr>
        <w:spacing w:after="0"/>
        <w:ind w:left="0"/>
        <w:jc w:val="both"/>
      </w:pPr>
      <w:r>
        <w:rPr>
          <w:rFonts w:ascii="Times New Roman"/>
          <w:b w:val="false"/>
          <w:i w:val="false"/>
          <w:color w:val="000000"/>
          <w:sz w:val="28"/>
        </w:rPr>
        <w:t>
      Сауалнама парағына Ахуалдық жоспар мен өз бетінше немесе сараптама ұйымын тарту арқылы орындалған, мәлімделген электр қуатының есептеу-негіздемесі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"Тұтынушыны сыртқы электрмен жабдықтау схемасының" мазмұны</w:t>
      </w:r>
    </w:p>
    <w:p>
      <w:pPr>
        <w:spacing w:after="0"/>
        <w:ind w:left="0"/>
        <w:jc w:val="both"/>
      </w:pPr>
      <w:r>
        <w:rPr>
          <w:rFonts w:ascii="Times New Roman"/>
          <w:b w:val="false"/>
          <w:i w:val="false"/>
          <w:color w:val="ff0000"/>
          <w:sz w:val="28"/>
        </w:rPr>
        <w:t xml:space="preserve">
      Ескерту. 4-қосымшамен толықтырылды – ҚР Энергетика министрінің 06.02.2020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қолданыстағы электрмен жабдықтаудың жай-күйін шолу және 3(5)-10 жылға даму перспективасы;</w:t>
      </w:r>
    </w:p>
    <w:p>
      <w:pPr>
        <w:spacing w:after="0"/>
        <w:ind w:left="0"/>
        <w:jc w:val="both"/>
      </w:pPr>
      <w:r>
        <w:rPr>
          <w:rFonts w:ascii="Times New Roman"/>
          <w:b w:val="false"/>
          <w:i w:val="false"/>
          <w:color w:val="000000"/>
          <w:sz w:val="28"/>
        </w:rPr>
        <w:t>
      2) тұтынушылардың электр жүктемелері және оның өтеу көздері;</w:t>
      </w:r>
    </w:p>
    <w:p>
      <w:pPr>
        <w:spacing w:after="0"/>
        <w:ind w:left="0"/>
        <w:jc w:val="both"/>
      </w:pPr>
      <w:r>
        <w:rPr>
          <w:rFonts w:ascii="Times New Roman"/>
          <w:b w:val="false"/>
          <w:i w:val="false"/>
          <w:color w:val="000000"/>
          <w:sz w:val="28"/>
        </w:rPr>
        <w:t>
      3) қуат және электр энергиясы балансы (қазіргі жай-күйі және 3(5)-10 жылға арналған перспективасы);</w:t>
      </w:r>
    </w:p>
    <w:p>
      <w:pPr>
        <w:spacing w:after="0"/>
        <w:ind w:left="0"/>
        <w:jc w:val="both"/>
      </w:pPr>
      <w:r>
        <w:rPr>
          <w:rFonts w:ascii="Times New Roman"/>
          <w:b w:val="false"/>
          <w:i w:val="false"/>
          <w:color w:val="000000"/>
          <w:sz w:val="28"/>
        </w:rPr>
        <w:t>
      4) сыртқы электрмен жабдықтау схемасының нұсқалары;</w:t>
      </w:r>
    </w:p>
    <w:p>
      <w:pPr>
        <w:spacing w:after="0"/>
        <w:ind w:left="0"/>
        <w:jc w:val="both"/>
      </w:pPr>
      <w:r>
        <w:rPr>
          <w:rFonts w:ascii="Times New Roman"/>
          <w:b w:val="false"/>
          <w:i w:val="false"/>
          <w:color w:val="000000"/>
          <w:sz w:val="28"/>
        </w:rPr>
        <w:t>
      5) ұсынылған сыртқы электр жабдықтау схемасының негіздемесі;</w:t>
      </w:r>
    </w:p>
    <w:p>
      <w:pPr>
        <w:spacing w:after="0"/>
        <w:ind w:left="0"/>
        <w:jc w:val="both"/>
      </w:pPr>
      <w:r>
        <w:rPr>
          <w:rFonts w:ascii="Times New Roman"/>
          <w:b w:val="false"/>
          <w:i w:val="false"/>
          <w:color w:val="000000"/>
          <w:sz w:val="28"/>
        </w:rPr>
        <w:t>
      6) қарастырылып жатқан ауданның іргелес электр желілерімен электр режимдерінің есептері (қалыпты, авариядан кейінгі режимдер);</w:t>
      </w:r>
    </w:p>
    <w:p>
      <w:pPr>
        <w:spacing w:after="0"/>
        <w:ind w:left="0"/>
        <w:jc w:val="both"/>
      </w:pPr>
      <w:r>
        <w:rPr>
          <w:rFonts w:ascii="Times New Roman"/>
          <w:b w:val="false"/>
          <w:i w:val="false"/>
          <w:color w:val="000000"/>
          <w:sz w:val="28"/>
        </w:rPr>
        <w:t>
      7) жабдықты таңдау үшін қысқа тұйықталу токтары деңгейлерінің есептеуі;</w:t>
      </w:r>
    </w:p>
    <w:p>
      <w:pPr>
        <w:spacing w:after="0"/>
        <w:ind w:left="0"/>
        <w:jc w:val="both"/>
      </w:pPr>
      <w:r>
        <w:rPr>
          <w:rFonts w:ascii="Times New Roman"/>
          <w:b w:val="false"/>
          <w:i w:val="false"/>
          <w:color w:val="000000"/>
          <w:sz w:val="28"/>
        </w:rPr>
        <w:t>
      8) релелік қорғаныс пен автоматика, аварияға қарсы автоматиканы орындау қағидаттары;</w:t>
      </w:r>
    </w:p>
    <w:p>
      <w:pPr>
        <w:spacing w:after="0"/>
        <w:ind w:left="0"/>
        <w:jc w:val="both"/>
      </w:pPr>
      <w:r>
        <w:rPr>
          <w:rFonts w:ascii="Times New Roman"/>
          <w:b w:val="false"/>
          <w:i w:val="false"/>
          <w:color w:val="000000"/>
          <w:sz w:val="28"/>
        </w:rPr>
        <w:t>
      9) диспетчерлік және технологиялық басқаруды ұйымдастыру қағидаттары;</w:t>
      </w:r>
    </w:p>
    <w:p>
      <w:pPr>
        <w:spacing w:after="0"/>
        <w:ind w:left="0"/>
        <w:jc w:val="both"/>
      </w:pPr>
      <w:r>
        <w:rPr>
          <w:rFonts w:ascii="Times New Roman"/>
          <w:b w:val="false"/>
          <w:i w:val="false"/>
          <w:color w:val="000000"/>
          <w:sz w:val="28"/>
        </w:rPr>
        <w:t>
      10) электр энергиясын есепке алу;</w:t>
      </w:r>
    </w:p>
    <w:p>
      <w:pPr>
        <w:spacing w:after="0"/>
        <w:ind w:left="0"/>
        <w:jc w:val="both"/>
      </w:pPr>
      <w:r>
        <w:rPr>
          <w:rFonts w:ascii="Times New Roman"/>
          <w:b w:val="false"/>
          <w:i w:val="false"/>
          <w:color w:val="000000"/>
          <w:sz w:val="28"/>
        </w:rPr>
        <w:t>
      11) энергия үнемдеу бойынша жоспарланатын іс-шаралар;</w:t>
      </w:r>
    </w:p>
    <w:p>
      <w:pPr>
        <w:spacing w:after="0"/>
        <w:ind w:left="0"/>
        <w:jc w:val="both"/>
      </w:pPr>
      <w:r>
        <w:rPr>
          <w:rFonts w:ascii="Times New Roman"/>
          <w:b w:val="false"/>
          <w:i w:val="false"/>
          <w:color w:val="000000"/>
          <w:sz w:val="28"/>
        </w:rPr>
        <w:t>
      12) электр желілік құрылыстың көлемі, құрылыс құнын ұлғайтып есептеу;</w:t>
      </w:r>
    </w:p>
    <w:p>
      <w:pPr>
        <w:spacing w:after="0"/>
        <w:ind w:left="0"/>
        <w:jc w:val="both"/>
      </w:pPr>
      <w:r>
        <w:rPr>
          <w:rFonts w:ascii="Times New Roman"/>
          <w:b w:val="false"/>
          <w:i w:val="false"/>
          <w:color w:val="000000"/>
          <w:sz w:val="28"/>
        </w:rPr>
        <w:t>
      13) қорытындылар;</w:t>
      </w:r>
    </w:p>
    <w:p>
      <w:pPr>
        <w:spacing w:after="0"/>
        <w:ind w:left="0"/>
        <w:jc w:val="both"/>
      </w:pPr>
      <w:r>
        <w:rPr>
          <w:rFonts w:ascii="Times New Roman"/>
          <w:b w:val="false"/>
          <w:i w:val="false"/>
          <w:color w:val="000000"/>
          <w:sz w:val="28"/>
        </w:rPr>
        <w:t>
      14) сызбалар: қағидатты схемалар, карта-схемалар немесе ахуалдық жоспар, электрлік режимдер есептерінің нәтижелері, диспетчерлік және технологиялық басқаруды ұйымдастыру схемалары.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