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a939" w14:textId="7a7a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заттар мен олар қолданылып жасалған бұйымдарды әзiрлеу, өндiру, сатып алу және өткiзу жөнiндегi қызметтi жүзеге асыру үшін қойылатын біліктілік талаптарын және оларға сәйкестiкті растайтын құжаттар тiзбесін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44 бұйрығы. Қазақстан Республикасының Әділет министрлігінде 2015 жылы 13 наурызда № 10424 тіркелді. Күші жойылды - Қазақстан Республикасы Инвестициялар және даму министрінің 2016 жылғы 9 желтоқсандағы № 843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w:t>
      </w:r>
      <w:r>
        <w:rPr>
          <w:rFonts w:ascii="Times New Roman"/>
          <w:b w:val="false"/>
          <w:i w:val="false"/>
          <w:color w:val="ff0000"/>
          <w:sz w:val="28"/>
        </w:rPr>
        <w:t>№ 843</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w:t>
      </w:r>
      <w:r>
        <w:rPr>
          <w:rFonts w:ascii="Times New Roman"/>
          <w:b/>
          <w:i w:val="false"/>
          <w:color w:val="000000"/>
          <w:sz w:val="28"/>
        </w:rPr>
        <w:t xml:space="preserve"> БҰЙЫРАМЫН:</w:t>
      </w:r>
    </w:p>
    <w:bookmarkStart w:name="z2" w:id="0"/>
    <w:p>
      <w:pPr>
        <w:spacing w:after="0"/>
        <w:ind w:left="0"/>
        <w:jc w:val="both"/>
      </w:pPr>
      <w:r>
        <w:rPr>
          <w:rFonts w:ascii="Times New Roman"/>
          <w:b w:val="false"/>
          <w:i w:val="false"/>
          <w:color w:val="000000"/>
          <w:sz w:val="28"/>
        </w:rPr>
        <w:t xml:space="preserve">
      1. Қоса беріліп отырған Жарылғыш және пиротехникалық заттар мен олар қолданылып жасалған бұйымдарды әзiрлеу, өндiру, сатып алу және өткiзу жөніндегі қызметтi жүзеге асыру үшін қойылатын біліктілік талаптары және оларға сәйкестiкті растайтын құжаттар </w:t>
      </w:r>
      <w:r>
        <w:rPr>
          <w:rFonts w:ascii="Times New Roman"/>
          <w:b w:val="false"/>
          <w:i w:val="false"/>
          <w:color w:val="000000"/>
          <w:sz w:val="28"/>
        </w:rPr>
        <w:t>тiзбесі</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4) Қазақстан Республикасы Инвестициялар және даму министрлігінің Заң департаментіне осы бұйрықтың Қазақстан Республикасы Әділет министрлігінде мемлекеттік тіркелгенен кейін он жұмыс күні ішінде осы бұйрықтың 2-тармағының 1), 2) және 3) тармақшаларында көзделген іс-шаралардың орындалуы туралы мәліметтердің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 Қ. Қасымов </w:t>
      </w:r>
    </w:p>
    <w:p>
      <w:pPr>
        <w:spacing w:after="0"/>
        <w:ind w:left="0"/>
        <w:jc w:val="both"/>
      </w:pPr>
      <w:r>
        <w:rPr>
          <w:rFonts w:ascii="Times New Roman"/>
          <w:b w:val="false"/>
          <w:i w:val="false"/>
          <w:color w:val="000000"/>
          <w:sz w:val="28"/>
        </w:rPr>
        <w:t>
      2015 жылғы 7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23 қаңтардағы</w:t>
            </w:r>
            <w:r>
              <w:br/>
            </w:r>
            <w:r>
              <w:rPr>
                <w:rFonts w:ascii="Times New Roman"/>
                <w:b w:val="false"/>
                <w:i w:val="false"/>
                <w:color w:val="000000"/>
                <w:sz w:val="20"/>
              </w:rPr>
              <w:t>№ 44 бұйрығымен бекiтiлген</w:t>
            </w:r>
          </w:p>
        </w:tc>
      </w:tr>
    </w:tbl>
    <w:bookmarkStart w:name="z11" w:id="8"/>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әзiрлеу, өндiру, сатып алу және өткiзу жөнiндегi қызметтi жүзеге асыру үшін қойылатын бiлiктiлiк талаптарын және оларға сәйкестiктi растайтын құжаттар тiзбесi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970"/>
        <w:gridCol w:w="1"/>
        <w:gridCol w:w="5245"/>
        <w:gridCol w:w="277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 мыналардың болуын қамтиды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талаптарына сәйкестiктi растайтын құжаттар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Жарылғыш және пиротехникалық заттар мен олар қолданылып жасалған бұйымдарды әзiрлеу жөнiндегi кiшi қызмет түрi үшiн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бiлiмiнiң, жарушының бiрыңғай кiтапшасының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қауiпсiздiк талаптарына жауап беретiн және:</w:t>
            </w:r>
            <w:r>
              <w:br/>
            </w:r>
            <w:r>
              <w:rPr>
                <w:rFonts w:ascii="Times New Roman"/>
                <w:b w:val="false"/>
                <w:i w:val="false"/>
                <w:color w:val="000000"/>
                <w:sz w:val="20"/>
              </w:rPr>
              <w:t>
мамандандырылған өндiрiстiк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қызметтiк үй-жайды қамтитын өндiрiстiк-техникалық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қауiпсiздiк талаптарына жауап беретiн және:</w:t>
            </w:r>
            <w:r>
              <w:br/>
            </w:r>
            <w:r>
              <w:rPr>
                <w:rFonts w:ascii="Times New Roman"/>
                <w:b w:val="false"/>
                <w:i w:val="false"/>
                <w:color w:val="000000"/>
                <w:sz w:val="20"/>
              </w:rPr>
              <w:t>
мамандандырылған өндiрiстiк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қызметтiк үй-жайды қамтитын өндiрiстiк-техникалық базасының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заттар мен олар қолданылып жасалған бұйымдардың тәжiрибелiк үлгiсiн әзiрлеу жөнiндегi жұмыстарды қауiпсiз жүргiзу жөнiндегi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және пиротехникалық заттар мен олар қолданылып жасалған бұйымдардың тәжiрибелiк үлгiсiн әзiрлеу жөнiндегi жұмыстарды қауiпсiз жүргiзу жөнiндегi нұсқаулықтың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жинақтаушы бөлшектердi, бұйымдарды есепке алу және сақтау бойынша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жинақтаушы бөлшектердi, бұйымдарды есепке алу және сақтау бойынша журналдың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рұқсаты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арналған рұқсатың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өндiрiстiк-техникалық базаны оқ-дәрiмен атылатын қаруды пайдалана отырып күзетуге арналған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өндiрiстiк-техникалық базаны оқ-дәрiмен атылатын қаруды пайдалана отырып күзетуге арналған шарттың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Жарылғыш және пиротехникалық заттарды және олар қолданылып жасалған бұйымдарды өндiру жөнiндегi кiшi қызмет түрi үшiн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бiлiмiнiң, жарушының бiрыңғай кiтапшасының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w:t>
            </w:r>
            <w:r>
              <w:br/>
            </w:r>
            <w:r>
              <w:rPr>
                <w:rFonts w:ascii="Times New Roman"/>
                <w:b w:val="false"/>
                <w:i w:val="false"/>
                <w:color w:val="000000"/>
                <w:sz w:val="20"/>
              </w:rPr>
              <w:t>
жабдықтарды, механизмдердi, құрылғыларды, жарақтарды, көлiктi, бақылау-өлшеу аспаптары мен автоматиканы пайдалануды және оларға техникалық қызмет көрсетудi;</w:t>
            </w:r>
            <w:r>
              <w:br/>
            </w:r>
            <w:r>
              <w:rPr>
                <w:rFonts w:ascii="Times New Roman"/>
                <w:b w:val="false"/>
                <w:i w:val="false"/>
                <w:color w:val="000000"/>
                <w:sz w:val="20"/>
              </w:rPr>
              <w:t>
еңбек қауiпсiздiгiн, технологиялық регламенттiң орындалуын, периметр мен қоршаған ортаның қорғалуын бақылауды;</w:t>
            </w:r>
            <w:r>
              <w:br/>
            </w:r>
            <w:r>
              <w:rPr>
                <w:rFonts w:ascii="Times New Roman"/>
                <w:b w:val="false"/>
                <w:i w:val="false"/>
                <w:color w:val="000000"/>
                <w:sz w:val="20"/>
              </w:rPr>
              <w:t>
метрологиялық қамтамасыз етудi, кiру бақылауы мен дайын өнiм сапасын қамтамасыз ететiн бiлiктi мамандар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w:t>
            </w:r>
            <w:r>
              <w:br/>
            </w:r>
            <w:r>
              <w:rPr>
                <w:rFonts w:ascii="Times New Roman"/>
                <w:b w:val="false"/>
                <w:i w:val="false"/>
                <w:color w:val="000000"/>
                <w:sz w:val="20"/>
              </w:rPr>
              <w:t>
жабдықтарды, механизмдердi, құрылғыларды, жарақтарды, көлiктi, бақылау-өлшеу аспаптары мен автоматиканы пайдалануды және оларға техникалық қызмет көрсетудi;</w:t>
            </w:r>
            <w:r>
              <w:br/>
            </w:r>
            <w:r>
              <w:rPr>
                <w:rFonts w:ascii="Times New Roman"/>
                <w:b w:val="false"/>
                <w:i w:val="false"/>
                <w:color w:val="000000"/>
                <w:sz w:val="20"/>
              </w:rPr>
              <w:t>
еңбек қауiпсiздiгiн, технологиялық регламенттiң орындалуын, периметр мен қоршаған ортаның қорғалуын бақылауды;</w:t>
            </w:r>
            <w:r>
              <w:br/>
            </w:r>
            <w:r>
              <w:rPr>
                <w:rFonts w:ascii="Times New Roman"/>
                <w:b w:val="false"/>
                <w:i w:val="false"/>
                <w:color w:val="000000"/>
                <w:sz w:val="20"/>
              </w:rPr>
              <w:t>
метрологиялық қамтамасыз етудi, кiру бақылауы мен дайын өнiм сапасын қамтамасыз ететiн бiлiктi мамандардың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заттарды дайындауға арналған технологиялық процестiң регламентi мен жұмыстарды қауiпсiз жүргiзу жөнiндегi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жарылғыш заттарды дайындауға арналған технологиялық процестiң регламентi мен жұмыстарды қауiпсiз жүргiзу жөнiндегi нұсқаулықтың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қауiпсiздiк талаптарына жауап беретiн және:</w:t>
            </w:r>
            <w:r>
              <w:br/>
            </w:r>
            <w:r>
              <w:rPr>
                <w:rFonts w:ascii="Times New Roman"/>
                <w:b w:val="false"/>
                <w:i w:val="false"/>
                <w:color w:val="000000"/>
                <w:sz w:val="20"/>
              </w:rPr>
              <w:t>
мамандандырылған өндiрiстiк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қызметтiк үй-жайды қамтитын өндiрiстiк-техникалық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қауiпсiздiк талаптарына жауап беретiн және:</w:t>
            </w:r>
            <w:r>
              <w:br/>
            </w:r>
            <w:r>
              <w:rPr>
                <w:rFonts w:ascii="Times New Roman"/>
                <w:b w:val="false"/>
                <w:i w:val="false"/>
                <w:color w:val="000000"/>
                <w:sz w:val="20"/>
              </w:rPr>
              <w:t>
мамандандырылған өндiрiстiк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қызметтiк үй-жайды қамтитын өндiрiстiк-техникалық базасының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жинақтаушы бөлшектердi, бұйымдарды есепке алу және сақтау бойынша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жинақтаушы бөлшектердi, бұйымдарды есепке алу және сақтау бойынша журналдың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арналған рұқсаты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берген жарылғыш заттарды сақтауға орналған рұқсатын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өндiрiстiк-техникалық базаның иесi мен күзет қызметiне лицензиясы бар мамандандырылған ұйым арасында оқ-дәрiмен атылатын қаруды пайдалана отырып күзетуге арналған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өндiрiстiк-техникалық базаның иесi мен күзет қызметiне күзет қызметiне лицензиясы бар мамандандырылған ұйым арасында оқ-дәрiмен атылатын қаруды пайдалана отырып күзетуге арналған шарттың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Жарылғыш және пиротехникалық заттарды және олар қолданылып жасалған бұйымдарды сатып алу және өткiзу жөнiндегi кiшi қызмет түрi үшiн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бiлiмiнiң, жарушының бiрыңғай кiтапшасының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заттарды және олар қолданылып жасалған бұйымдарды есепке алу және сақтау бойынша журнал</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заттарды және олар қолданылып жасалған бұйымдарды есепке алу және сақтау бойынша журналдың болуы туралы ақпаратты қамтитын осы бiлiктiлiк талаптары мен құжаттар тiзiмiне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арналған рұқсаты</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арналған рұқсатын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арнайы жабдықталған қойманы оқ-дәрiмен атылатын қаруды пайдалана отырып күзетуге арналған күзет қызметiне шарт</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арнайы жабдықталған қойманы оқ-дәрiмен атылатын қаруды пайдалана отырып күзетуге арналған күзет қызметiне шарттың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және пиротехникалық заттарды және олар қолданылып жасалған бұйымдарды өзiндiк өндiрiстiк мұқтаждықтар үшiн сатып алу жөнiндегi кiшi қызмет түрi үшiн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iшiнде оның филиалы басшысы немесе оның орынбасары, сондай-ақ лицензияланатын қызмет түрiн жүзеге асыратын жеке тұлға үшін жоғары техникалық бiлiмi, жарушының бiрыңғай кiтапшасы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бiлiмiнiң, жарушының бiрыңғай кiтапшасының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заттарды және олар қолданылып жасалған бұйымдарды өзiнiң өндiрiстiк мұқтаждықтары үшiн сатып алатын шаруашылық жүргiзушi субъектiлер үшiн осы тармақ бойынша мәлiметтер ұсыну талап етiлмейдi</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заттарды және олар қолданылып жасалған бұйымдарды өзiнiң өндiрiстiк мұқтаждықтары үшiн сатып алатын шаруашылық жүргiзушi субъектiлер үшiн осы тармақ бойынша жарушының бiрыңғай кiтапшасының болуы туралы мәлiметтердi ұсыну талап етiлмейдi</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және:</w:t>
            </w:r>
            <w:r>
              <w:br/>
            </w:r>
            <w:r>
              <w:rPr>
                <w:rFonts w:ascii="Times New Roman"/>
                <w:b w:val="false"/>
                <w:i w:val="false"/>
                <w:color w:val="000000"/>
                <w:sz w:val="20"/>
              </w:rPr>
              <w:t>
мамандандырылған өндiрiстiк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қызметтiк үй-жайды қамтитын өндiрiстiк-техникалық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немесе өзге заңды негiздегi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және:</w:t>
            </w:r>
            <w:r>
              <w:br/>
            </w:r>
            <w:r>
              <w:rPr>
                <w:rFonts w:ascii="Times New Roman"/>
                <w:b w:val="false"/>
                <w:i w:val="false"/>
                <w:color w:val="000000"/>
                <w:sz w:val="20"/>
              </w:rPr>
              <w:t>
мамандандырылған өндiрiстiк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қызметтiк үй-жайды қамтитын өндiрiстiк-техникалық базасының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заттарды және олар қолданылып жасалған бұйымдарды есепке алу және сақтау бойынша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заттарды және олар қолданылып жасалған бұйымдарды есепке алу және сақтау бойынша журналдың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арналған рұқсаты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iшкi iстер органының жарылғыш заттарды сақтауға арналған рұқсатының болуы туралы ақпаратты қамтитын осы бiлiктiлiк талаптары мен құжаттар тiзбесiне қосымшаға сәйкес мәлiметтердiң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қойманың иесi мен лицензиясы бар мамандандырылған ұйым арасында оқ-дәрiмен атылатын қаруды пайдалана отырып күзетуге арналған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қойманың иесi мен лицензиясы бар мамандандырылған ұйым арасында оқ-дәрiмен атылатын қаруды пайдалана отырып күзетуге арналған шарттың болуы туралы ақпаратты қамтитын осы бiлiктiлiк талаптары мен құжаттар тiзбесiне қосымшаға сәйкес мәлiметтер нысаны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әзiрлеу,</w:t>
            </w:r>
            <w:r>
              <w:br/>
            </w:r>
            <w:r>
              <w:rPr>
                <w:rFonts w:ascii="Times New Roman"/>
                <w:b w:val="false"/>
                <w:i w:val="false"/>
                <w:color w:val="000000"/>
                <w:sz w:val="20"/>
              </w:rPr>
              <w:t>өндiру, сатып алу және өткiзу</w:t>
            </w:r>
            <w:r>
              <w:br/>
            </w:r>
            <w:r>
              <w:rPr>
                <w:rFonts w:ascii="Times New Roman"/>
                <w:b w:val="false"/>
                <w:i w:val="false"/>
                <w:color w:val="000000"/>
                <w:sz w:val="20"/>
              </w:rPr>
              <w:t>жөнiндегi қызметтi жүзеге</w:t>
            </w:r>
            <w:r>
              <w:br/>
            </w:r>
            <w:r>
              <w:rPr>
                <w:rFonts w:ascii="Times New Roman"/>
                <w:b w:val="false"/>
                <w:i w:val="false"/>
                <w:color w:val="000000"/>
                <w:sz w:val="20"/>
              </w:rPr>
              <w:t>асыруға қойылатын бiлiктiлiк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сәйкестiктi растайтын құжаттар</w:t>
            </w:r>
            <w:r>
              <w:br/>
            </w:r>
            <w:r>
              <w:rPr>
                <w:rFonts w:ascii="Times New Roman"/>
                <w:b w:val="false"/>
                <w:i w:val="false"/>
                <w:color w:val="000000"/>
                <w:sz w:val="20"/>
              </w:rPr>
              <w:t>тiзбесiне қосымша</w:t>
            </w:r>
          </w:p>
        </w:tc>
      </w:tr>
    </w:tbl>
    <w:bookmarkStart w:name="z13" w:id="9"/>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әзiрлеу, өндiру, сатып алу және өткiзу жөнiндегi қызметтi жүзеге асыруға қойылатын бiлiктiлiк талаптарына және оларға сәйкестiктi растайтын құжаттар тiзбесiне мәлiметтер нысаны</w:t>
      </w:r>
    </w:p>
    <w:bookmarkEnd w:id="9"/>
    <w:bookmarkStart w:name="z14" w:id="10"/>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әзiрлеу жөнiндегi кiшi қызмет түрi үшiн мыналардың болуы:</w:t>
      </w:r>
    </w:p>
    <w:bookmarkEnd w:id="10"/>
    <w:bookmarkStart w:name="z15" w:id="11"/>
    <w:p>
      <w:pPr>
        <w:spacing w:after="0"/>
        <w:ind w:left="0"/>
        <w:jc w:val="both"/>
      </w:pPr>
      <w:r>
        <w:rPr>
          <w:rFonts w:ascii="Times New Roman"/>
          <w:b w:val="false"/>
          <w:i w:val="false"/>
          <w:color w:val="000000"/>
          <w:sz w:val="28"/>
        </w:rPr>
        <w:t>
      1) 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кiтапшасы:</w:t>
      </w:r>
    </w:p>
    <w:bookmarkEnd w:id="11"/>
    <w:bookmarkStart w:name="z16" w:id="12"/>
    <w:p>
      <w:pPr>
        <w:spacing w:after="0"/>
        <w:ind w:left="0"/>
        <w:jc w:val="both"/>
      </w:pPr>
      <w:r>
        <w:rPr>
          <w:rFonts w:ascii="Times New Roman"/>
          <w:b w:val="false"/>
          <w:i w:val="false"/>
          <w:color w:val="000000"/>
          <w:sz w:val="28"/>
        </w:rPr>
        <w:t>
      тегi, аты, әкесiнiң аты______________________________;</w:t>
      </w:r>
    </w:p>
    <w:bookmarkEnd w:id="12"/>
    <w:bookmarkStart w:name="z17" w:id="13"/>
    <w:p>
      <w:pPr>
        <w:spacing w:after="0"/>
        <w:ind w:left="0"/>
        <w:jc w:val="both"/>
      </w:pPr>
      <w:r>
        <w:rPr>
          <w:rFonts w:ascii="Times New Roman"/>
          <w:b w:val="false"/>
          <w:i w:val="false"/>
          <w:color w:val="000000"/>
          <w:sz w:val="28"/>
        </w:rPr>
        <w:t>
      лауазымы ______________________________;</w:t>
      </w:r>
    </w:p>
    <w:bookmarkEnd w:id="13"/>
    <w:bookmarkStart w:name="z18" w:id="14"/>
    <w:p>
      <w:pPr>
        <w:spacing w:after="0"/>
        <w:ind w:left="0"/>
        <w:jc w:val="both"/>
      </w:pPr>
      <w:r>
        <w:rPr>
          <w:rFonts w:ascii="Times New Roman"/>
          <w:b w:val="false"/>
          <w:i w:val="false"/>
          <w:color w:val="000000"/>
          <w:sz w:val="28"/>
        </w:rPr>
        <w:t>
      тағайындау туралы бұйрықтың нөмiрi мен күнi _______________;</w:t>
      </w:r>
    </w:p>
    <w:bookmarkEnd w:id="14"/>
    <w:bookmarkStart w:name="z19" w:id="15"/>
    <w:p>
      <w:pPr>
        <w:spacing w:after="0"/>
        <w:ind w:left="0"/>
        <w:jc w:val="both"/>
      </w:pPr>
      <w:r>
        <w:rPr>
          <w:rFonts w:ascii="Times New Roman"/>
          <w:b w:val="false"/>
          <w:i w:val="false"/>
          <w:color w:val="000000"/>
          <w:sz w:val="28"/>
        </w:rPr>
        <w:t>
      бiлiмi бойынша мамандығы ______________________________;</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______________________________;</w:t>
      </w:r>
    </w:p>
    <w:bookmarkStart w:name="z21" w:id="16"/>
    <w:p>
      <w:pPr>
        <w:spacing w:after="0"/>
        <w:ind w:left="0"/>
        <w:jc w:val="both"/>
      </w:pPr>
      <w:r>
        <w:rPr>
          <w:rFonts w:ascii="Times New Roman"/>
          <w:b w:val="false"/>
          <w:i w:val="false"/>
          <w:color w:val="000000"/>
          <w:sz w:val="28"/>
        </w:rPr>
        <w:t>
      дипломды берген жоғары оқу орнының атауы _________________;</w:t>
      </w:r>
    </w:p>
    <w:bookmarkEnd w:id="16"/>
    <w:bookmarkStart w:name="z22" w:id="17"/>
    <w:p>
      <w:pPr>
        <w:spacing w:after="0"/>
        <w:ind w:left="0"/>
        <w:jc w:val="both"/>
      </w:pPr>
      <w:r>
        <w:rPr>
          <w:rFonts w:ascii="Times New Roman"/>
          <w:b w:val="false"/>
          <w:i w:val="false"/>
          <w:color w:val="000000"/>
          <w:sz w:val="28"/>
        </w:rPr>
        <w:t>
      жарушының бiрыңғай кiтапшасының нөмiрi мен берiлген күнi________;</w:t>
      </w:r>
    </w:p>
    <w:bookmarkEnd w:id="17"/>
    <w:bookmarkStart w:name="z23" w:id="18"/>
    <w:p>
      <w:pPr>
        <w:spacing w:after="0"/>
        <w:ind w:left="0"/>
        <w:jc w:val="both"/>
      </w:pPr>
      <w:r>
        <w:rPr>
          <w:rFonts w:ascii="Times New Roman"/>
          <w:b w:val="false"/>
          <w:i w:val="false"/>
          <w:color w:val="000000"/>
          <w:sz w:val="28"/>
        </w:rPr>
        <w:t>
      жарушының бiрыңғай кiтапшасын берген ұйымның атауы_________;</w:t>
      </w:r>
    </w:p>
    <w:bookmarkEnd w:id="18"/>
    <w:bookmarkStart w:name="z24" w:id="19"/>
    <w:p>
      <w:pPr>
        <w:spacing w:after="0"/>
        <w:ind w:left="0"/>
        <w:jc w:val="both"/>
      </w:pPr>
      <w:r>
        <w:rPr>
          <w:rFonts w:ascii="Times New Roman"/>
          <w:b w:val="false"/>
          <w:i w:val="false"/>
          <w:color w:val="000000"/>
          <w:sz w:val="28"/>
        </w:rPr>
        <w:t>
      2)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w:t>
      </w:r>
    </w:p>
    <w:bookmarkEnd w:id="19"/>
    <w:bookmarkStart w:name="z25" w:id="20"/>
    <w:p>
      <w:pPr>
        <w:spacing w:after="0"/>
        <w:ind w:left="0"/>
        <w:jc w:val="both"/>
      </w:pPr>
      <w:r>
        <w:rPr>
          <w:rFonts w:ascii="Times New Roman"/>
          <w:b w:val="false"/>
          <w:i w:val="false"/>
          <w:color w:val="000000"/>
          <w:sz w:val="28"/>
        </w:rPr>
        <w:t>
      тегi, аты, әкесiнiң аты ______________________________;</w:t>
      </w:r>
    </w:p>
    <w:bookmarkEnd w:id="20"/>
    <w:bookmarkStart w:name="z26" w:id="21"/>
    <w:p>
      <w:pPr>
        <w:spacing w:after="0"/>
        <w:ind w:left="0"/>
        <w:jc w:val="both"/>
      </w:pPr>
      <w:r>
        <w:rPr>
          <w:rFonts w:ascii="Times New Roman"/>
          <w:b w:val="false"/>
          <w:i w:val="false"/>
          <w:color w:val="000000"/>
          <w:sz w:val="28"/>
        </w:rPr>
        <w:t>
      лауазымы ______________________________;</w:t>
      </w:r>
    </w:p>
    <w:bookmarkEnd w:id="21"/>
    <w:bookmarkStart w:name="z27" w:id="22"/>
    <w:p>
      <w:pPr>
        <w:spacing w:after="0"/>
        <w:ind w:left="0"/>
        <w:jc w:val="both"/>
      </w:pPr>
      <w:r>
        <w:rPr>
          <w:rFonts w:ascii="Times New Roman"/>
          <w:b w:val="false"/>
          <w:i w:val="false"/>
          <w:color w:val="000000"/>
          <w:sz w:val="28"/>
        </w:rPr>
        <w:t>
      тағайындау туралы бұйрықтың нөмiрi мен қол қойылған күнi_________;</w:t>
      </w:r>
    </w:p>
    <w:bookmarkEnd w:id="22"/>
    <w:bookmarkStart w:name="z28" w:id="23"/>
    <w:p>
      <w:pPr>
        <w:spacing w:after="0"/>
        <w:ind w:left="0"/>
        <w:jc w:val="both"/>
      </w:pPr>
      <w:r>
        <w:rPr>
          <w:rFonts w:ascii="Times New Roman"/>
          <w:b w:val="false"/>
          <w:i w:val="false"/>
          <w:color w:val="000000"/>
          <w:sz w:val="28"/>
        </w:rPr>
        <w:t>
      мамандығы бойынша жұмыс өтiлi ______________________________;</w:t>
      </w:r>
    </w:p>
    <w:bookmarkEnd w:id="23"/>
    <w:bookmarkStart w:name="z29" w:id="24"/>
    <w:p>
      <w:pPr>
        <w:spacing w:after="0"/>
        <w:ind w:left="0"/>
        <w:jc w:val="both"/>
      </w:pPr>
      <w:r>
        <w:rPr>
          <w:rFonts w:ascii="Times New Roman"/>
          <w:b w:val="false"/>
          <w:i w:val="false"/>
          <w:color w:val="000000"/>
          <w:sz w:val="28"/>
        </w:rPr>
        <w:t>
      бiлiмi бойынша мамандығы ______________________________;</w:t>
      </w:r>
    </w:p>
    <w:bookmarkEnd w:id="24"/>
    <w:bookmarkStart w:name="z30" w:id="25"/>
    <w:p>
      <w:pPr>
        <w:spacing w:after="0"/>
        <w:ind w:left="0"/>
        <w:jc w:val="both"/>
      </w:pPr>
      <w:r>
        <w:rPr>
          <w:rFonts w:ascii="Times New Roman"/>
          <w:b w:val="false"/>
          <w:i w:val="false"/>
          <w:color w:val="000000"/>
          <w:sz w:val="28"/>
        </w:rPr>
        <w:t>
      техникалық бiлiмi туралы дипломның нөмiрi мен берiлген күнi_____;</w:t>
      </w:r>
    </w:p>
    <w:bookmarkEnd w:id="25"/>
    <w:bookmarkStart w:name="z31" w:id="26"/>
    <w:p>
      <w:pPr>
        <w:spacing w:after="0"/>
        <w:ind w:left="0"/>
        <w:jc w:val="both"/>
      </w:pPr>
      <w:r>
        <w:rPr>
          <w:rFonts w:ascii="Times New Roman"/>
          <w:b w:val="false"/>
          <w:i w:val="false"/>
          <w:color w:val="000000"/>
          <w:sz w:val="28"/>
        </w:rPr>
        <w:t>
      дипломды берген оқу орнының атауы ________________;</w:t>
      </w:r>
    </w:p>
    <w:bookmarkEnd w:id="26"/>
    <w:bookmarkStart w:name="z32" w:id="27"/>
    <w:p>
      <w:pPr>
        <w:spacing w:after="0"/>
        <w:ind w:left="0"/>
        <w:jc w:val="both"/>
      </w:pPr>
      <w:r>
        <w:rPr>
          <w:rFonts w:ascii="Times New Roman"/>
          <w:b w:val="false"/>
          <w:i w:val="false"/>
          <w:color w:val="000000"/>
          <w:sz w:val="28"/>
        </w:rPr>
        <w:t>
      жарушының бiрыңғай кiтапшасының нөмiрi мен берiлген күнi________;</w:t>
      </w:r>
    </w:p>
    <w:bookmarkEnd w:id="27"/>
    <w:bookmarkStart w:name="z33" w:id="28"/>
    <w:p>
      <w:pPr>
        <w:spacing w:after="0"/>
        <w:ind w:left="0"/>
        <w:jc w:val="both"/>
      </w:pPr>
      <w:r>
        <w:rPr>
          <w:rFonts w:ascii="Times New Roman"/>
          <w:b w:val="false"/>
          <w:i w:val="false"/>
          <w:color w:val="000000"/>
          <w:sz w:val="28"/>
        </w:rPr>
        <w:t>
      жарушының бiрыңғай кiтапшасын берген ұйымның атауы______;</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өткенi туралы куәлiктiң немесе хаттаманың нөмiрi мен берiлген күнi ________;</w:t>
      </w:r>
    </w:p>
    <w:bookmarkStart w:name="z35" w:id="29"/>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өткенi туралы куәлiктi немесе хаттаманы берген ұйымның атауы ___________;</w:t>
      </w:r>
    </w:p>
    <w:bookmarkEnd w:id="29"/>
    <w:bookmarkStart w:name="z36" w:id="30"/>
    <w:p>
      <w:pPr>
        <w:spacing w:after="0"/>
        <w:ind w:left="0"/>
        <w:jc w:val="both"/>
      </w:pPr>
      <w:r>
        <w:rPr>
          <w:rFonts w:ascii="Times New Roman"/>
          <w:b w:val="false"/>
          <w:i w:val="false"/>
          <w:color w:val="000000"/>
          <w:sz w:val="28"/>
        </w:rPr>
        <w:t>
      3) меншiк құқығындағы немесе өзге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өнеркәсiптiк қауiпсiздiк талаптарына жауап беретiн және:</w:t>
      </w:r>
    </w:p>
    <w:bookmarkEnd w:id="30"/>
    <w:bookmarkStart w:name="z37" w:id="31"/>
    <w:p>
      <w:pPr>
        <w:spacing w:after="0"/>
        <w:ind w:left="0"/>
        <w:jc w:val="both"/>
      </w:pPr>
      <w:r>
        <w:rPr>
          <w:rFonts w:ascii="Times New Roman"/>
          <w:b w:val="false"/>
          <w:i w:val="false"/>
          <w:color w:val="000000"/>
          <w:sz w:val="28"/>
        </w:rPr>
        <w:t>
      мамандандырылған өндiрiстiк ғимаратты______;</w:t>
      </w:r>
    </w:p>
    <w:bookmarkEnd w:id="31"/>
    <w:bookmarkStart w:name="z38" w:id="32"/>
    <w:p>
      <w:pPr>
        <w:spacing w:after="0"/>
        <w:ind w:left="0"/>
        <w:jc w:val="both"/>
      </w:pPr>
      <w:r>
        <w:rPr>
          <w:rFonts w:ascii="Times New Roman"/>
          <w:b w:val="false"/>
          <w:i w:val="false"/>
          <w:color w:val="000000"/>
          <w:sz w:val="28"/>
        </w:rPr>
        <w:t>
      арнайы жабдықталған қойманы________;</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iстейтiн персоналды орналастыруға арналған қызметтiк үй-жайды қамтитын өндiрiстiк-техникалық базасы___________;</w:t>
      </w:r>
    </w:p>
    <w:bookmarkStart w:name="z40" w:id="33"/>
    <w:p>
      <w:pPr>
        <w:spacing w:after="0"/>
        <w:ind w:left="0"/>
        <w:jc w:val="both"/>
      </w:pPr>
      <w:r>
        <w:rPr>
          <w:rFonts w:ascii="Times New Roman"/>
          <w:b w:val="false"/>
          <w:i w:val="false"/>
          <w:color w:val="000000"/>
          <w:sz w:val="28"/>
        </w:rPr>
        <w:t>
      жылжымайтын мүлiктiң кадастрлық нөмiрi (орналасқан жері)_________;</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өзге заңды негiзде болатын жағдайда, шарттың нөмiрi мен шартқа қол қойылған күнi ______________________________;</w:t>
      </w:r>
    </w:p>
    <w:bookmarkStart w:name="z42" w:id="34"/>
    <w:p>
      <w:pPr>
        <w:spacing w:after="0"/>
        <w:ind w:left="0"/>
        <w:jc w:val="both"/>
      </w:pPr>
      <w:r>
        <w:rPr>
          <w:rFonts w:ascii="Times New Roman"/>
          <w:b w:val="false"/>
          <w:i w:val="false"/>
          <w:color w:val="000000"/>
          <w:sz w:val="28"/>
        </w:rPr>
        <w:t>
      шарт жасалған ұйымның атауы ______________________________;</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қоршаудың, оқшаулаудың болуы, тұрғын және өндiрiстiк объектiлерден қашықтығы туралы ақпарат, метрде ______________________________;</w:t>
      </w:r>
    </w:p>
    <w:bookmarkStart w:name="z44" w:id="35"/>
    <w:p>
      <w:pPr>
        <w:spacing w:after="0"/>
        <w:ind w:left="0"/>
        <w:jc w:val="both"/>
      </w:pPr>
      <w:r>
        <w:rPr>
          <w:rFonts w:ascii="Times New Roman"/>
          <w:b w:val="false"/>
          <w:i w:val="false"/>
          <w:color w:val="000000"/>
          <w:sz w:val="28"/>
        </w:rPr>
        <w:t>
      4) ұйымның басшысы бекiткен жарылғыш және пиротехникалық заттар мен олар қолданылып жасалған бұйымдардың тәжiрибелiк үлгiсiн әзiрлеу жөнiндегi жұмыстарды қауiпсiз жүргiзу жөнiндегi нұсқаулық:</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бекiткен жарылғыш және пиротехникалық заттар мен олар қолданылып жасалған бұйымдардың тәжiрибелiк үлгiсiн әзiрлеу жөнiндегi жұмыстарды қауiпсiз жүргiзу жөнiндегi нұсқаулықтың болуы туралы ақпарат ______________________________;</w:t>
      </w:r>
    </w:p>
    <w:bookmarkStart w:name="z46" w:id="36"/>
    <w:p>
      <w:pPr>
        <w:spacing w:after="0"/>
        <w:ind w:left="0"/>
        <w:jc w:val="both"/>
      </w:pPr>
      <w:r>
        <w:rPr>
          <w:rFonts w:ascii="Times New Roman"/>
          <w:b w:val="false"/>
          <w:i w:val="false"/>
          <w:color w:val="000000"/>
          <w:sz w:val="28"/>
        </w:rPr>
        <w:t>
      5) материалдарды, жартылай фабрикаттарды (әзiрлемелердi), жинақтаушы бөлшектердi, бұйымдарды есепке алу және сақтау бойынша журнал:</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материалдарды, жартылай фабрикаттарды (әзiрлемелердi), жинақтаушы бөлшектердi, бұйымдарды есепке алу және сақтау бойынша журналдың болуы туралы ақпарат______________________________;</w:t>
      </w:r>
    </w:p>
    <w:bookmarkStart w:name="z48" w:id="37"/>
    <w:p>
      <w:pPr>
        <w:spacing w:after="0"/>
        <w:ind w:left="0"/>
        <w:jc w:val="both"/>
      </w:pPr>
      <w:r>
        <w:rPr>
          <w:rFonts w:ascii="Times New Roman"/>
          <w:b w:val="false"/>
          <w:i w:val="false"/>
          <w:color w:val="000000"/>
          <w:sz w:val="28"/>
        </w:rPr>
        <w:t>
      6) аумақтық iшкi iстер органы берген жарылғыш заттарды сақтауға рұқсат: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iшкi iстер органы берген жарылғыш заттарды сақтауға рұқсаттың нөмiрi, берiлген күнi, қолданылу мерзiмi_______________;</w:t>
      </w:r>
    </w:p>
    <w:bookmarkStart w:name="z50" w:id="38"/>
    <w:p>
      <w:pPr>
        <w:spacing w:after="0"/>
        <w:ind w:left="0"/>
        <w:jc w:val="both"/>
      </w:pPr>
      <w:r>
        <w:rPr>
          <w:rFonts w:ascii="Times New Roman"/>
          <w:b w:val="false"/>
          <w:i w:val="false"/>
          <w:color w:val="000000"/>
          <w:sz w:val="28"/>
        </w:rPr>
        <w:t>
      сақтауға рұқсат берген аумақтық iшкi iстер органының атауы_________;</w:t>
      </w:r>
    </w:p>
    <w:bookmarkEnd w:id="38"/>
    <w:bookmarkStart w:name="z51" w:id="39"/>
    <w:p>
      <w:pPr>
        <w:spacing w:after="0"/>
        <w:ind w:left="0"/>
        <w:jc w:val="both"/>
      </w:pPr>
      <w:r>
        <w:rPr>
          <w:rFonts w:ascii="Times New Roman"/>
          <w:b w:val="false"/>
          <w:i w:val="false"/>
          <w:color w:val="000000"/>
          <w:sz w:val="28"/>
        </w:rPr>
        <w:t>
      7) күзет қызметiне лицензиясы бар мамандандырылған ұйыммен өндiрiстiк-техникалық базаны оқ-дәрiмен атылатын қаруды пайдалана отырып күзетуге арналған шарт:</w:t>
      </w:r>
    </w:p>
    <w:bookmarkEnd w:id="39"/>
    <w:bookmarkStart w:name="z52" w:id="40"/>
    <w:p>
      <w:pPr>
        <w:spacing w:after="0"/>
        <w:ind w:left="0"/>
        <w:jc w:val="both"/>
      </w:pPr>
      <w:r>
        <w:rPr>
          <w:rFonts w:ascii="Times New Roman"/>
          <w:b w:val="false"/>
          <w:i w:val="false"/>
          <w:color w:val="000000"/>
          <w:sz w:val="28"/>
        </w:rPr>
        <w:t>
      отпен атылатын қарудың пайдаланылғаны туралы ақпарат________;</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өндiрiстiк-техникалық базаны күзету туралы шарттың нөмiрi мен қол қойылған күнi ______________;</w:t>
      </w:r>
    </w:p>
    <w:bookmarkStart w:name="z54" w:id="41"/>
    <w:p>
      <w:pPr>
        <w:spacing w:after="0"/>
        <w:ind w:left="0"/>
        <w:jc w:val="both"/>
      </w:pPr>
      <w:r>
        <w:rPr>
          <w:rFonts w:ascii="Times New Roman"/>
          <w:b w:val="false"/>
          <w:i w:val="false"/>
          <w:color w:val="000000"/>
          <w:sz w:val="28"/>
        </w:rPr>
        <w:t>
      шарт жасалған, күзет қызметiне лицензиясы бар мамандандырылған ұйымның атауы ______________________________.</w:t>
      </w:r>
    </w:p>
    <w:bookmarkEnd w:id="41"/>
    <w:bookmarkStart w:name="z55" w:id="42"/>
    <w:p>
      <w:pPr>
        <w:spacing w:after="0"/>
        <w:ind w:left="0"/>
        <w:jc w:val="both"/>
      </w:pPr>
      <w:r>
        <w:rPr>
          <w:rFonts w:ascii="Times New Roman"/>
          <w:b w:val="false"/>
          <w:i w:val="false"/>
          <w:color w:val="000000"/>
          <w:sz w:val="28"/>
        </w:rPr>
        <w:t>
      2. Жарылғыш және пиротехникалық заттарды және олар қолданылып жасалған бұйымдарды өндiру жөнiндегi кiшi қызмет түрi үшiн мыналардың болуы:</w:t>
      </w:r>
    </w:p>
    <w:bookmarkEnd w:id="42"/>
    <w:bookmarkStart w:name="z56" w:id="43"/>
    <w:p>
      <w:pPr>
        <w:spacing w:after="0"/>
        <w:ind w:left="0"/>
        <w:jc w:val="both"/>
      </w:pPr>
      <w:r>
        <w:rPr>
          <w:rFonts w:ascii="Times New Roman"/>
          <w:b w:val="false"/>
          <w:i w:val="false"/>
          <w:color w:val="000000"/>
          <w:sz w:val="28"/>
        </w:rPr>
        <w:t>
      1) заңды тұлға басшысының немесе оның орынбасарының, оның iшiнде оның филиалы басшысының немесе оның орынбасарының, сондай-ақ лицензияланатын қызмет түрiн жүзеге асыратын жеке тұлғаның жоғары техникалық бiлiмi, жарушының бiрыңғай кiтапшасы:</w:t>
      </w:r>
    </w:p>
    <w:bookmarkEnd w:id="43"/>
    <w:bookmarkStart w:name="z57" w:id="44"/>
    <w:p>
      <w:pPr>
        <w:spacing w:after="0"/>
        <w:ind w:left="0"/>
        <w:jc w:val="both"/>
      </w:pPr>
      <w:r>
        <w:rPr>
          <w:rFonts w:ascii="Times New Roman"/>
          <w:b w:val="false"/>
          <w:i w:val="false"/>
          <w:color w:val="000000"/>
          <w:sz w:val="28"/>
        </w:rPr>
        <w:t>
      тегi, аты, әкесiнiң аты ______________________________;</w:t>
      </w:r>
    </w:p>
    <w:bookmarkEnd w:id="44"/>
    <w:bookmarkStart w:name="z58" w:id="45"/>
    <w:p>
      <w:pPr>
        <w:spacing w:after="0"/>
        <w:ind w:left="0"/>
        <w:jc w:val="both"/>
      </w:pPr>
      <w:r>
        <w:rPr>
          <w:rFonts w:ascii="Times New Roman"/>
          <w:b w:val="false"/>
          <w:i w:val="false"/>
          <w:color w:val="000000"/>
          <w:sz w:val="28"/>
        </w:rPr>
        <w:t>
      лауазымы ______________________________;</w:t>
      </w:r>
    </w:p>
    <w:bookmarkEnd w:id="45"/>
    <w:bookmarkStart w:name="z59" w:id="46"/>
    <w:p>
      <w:pPr>
        <w:spacing w:after="0"/>
        <w:ind w:left="0"/>
        <w:jc w:val="both"/>
      </w:pPr>
      <w:r>
        <w:rPr>
          <w:rFonts w:ascii="Times New Roman"/>
          <w:b w:val="false"/>
          <w:i w:val="false"/>
          <w:color w:val="000000"/>
          <w:sz w:val="28"/>
        </w:rPr>
        <w:t>
      тағайындау туралы бұйрықтың нөмiрi мен күнi ____________;</w:t>
      </w:r>
    </w:p>
    <w:bookmarkEnd w:id="46"/>
    <w:bookmarkStart w:name="z60" w:id="47"/>
    <w:p>
      <w:pPr>
        <w:spacing w:after="0"/>
        <w:ind w:left="0"/>
        <w:jc w:val="both"/>
      </w:pPr>
      <w:r>
        <w:rPr>
          <w:rFonts w:ascii="Times New Roman"/>
          <w:b w:val="false"/>
          <w:i w:val="false"/>
          <w:color w:val="000000"/>
          <w:sz w:val="28"/>
        </w:rPr>
        <w:t>
      бiлiмi бойынша мамандығы ______________________________;</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______________________________;</w:t>
      </w:r>
    </w:p>
    <w:bookmarkStart w:name="z62" w:id="48"/>
    <w:p>
      <w:pPr>
        <w:spacing w:after="0"/>
        <w:ind w:left="0"/>
        <w:jc w:val="both"/>
      </w:pPr>
      <w:r>
        <w:rPr>
          <w:rFonts w:ascii="Times New Roman"/>
          <w:b w:val="false"/>
          <w:i w:val="false"/>
          <w:color w:val="000000"/>
          <w:sz w:val="28"/>
        </w:rPr>
        <w:t>
      дипломды берген жоғары оқу орнының атауы ______________;</w:t>
      </w:r>
    </w:p>
    <w:bookmarkEnd w:id="48"/>
    <w:bookmarkStart w:name="z63" w:id="49"/>
    <w:p>
      <w:pPr>
        <w:spacing w:after="0"/>
        <w:ind w:left="0"/>
        <w:jc w:val="both"/>
      </w:pPr>
      <w:r>
        <w:rPr>
          <w:rFonts w:ascii="Times New Roman"/>
          <w:b w:val="false"/>
          <w:i w:val="false"/>
          <w:color w:val="000000"/>
          <w:sz w:val="28"/>
        </w:rPr>
        <w:t>
      жарушының бiрыңғай кiтапшасының нөмiрi мен берiлген күнi________;</w:t>
      </w:r>
    </w:p>
    <w:bookmarkEnd w:id="49"/>
    <w:bookmarkStart w:name="z64" w:id="50"/>
    <w:p>
      <w:pPr>
        <w:spacing w:after="0"/>
        <w:ind w:left="0"/>
        <w:jc w:val="both"/>
      </w:pPr>
      <w:r>
        <w:rPr>
          <w:rFonts w:ascii="Times New Roman"/>
          <w:b w:val="false"/>
          <w:i w:val="false"/>
          <w:color w:val="000000"/>
          <w:sz w:val="28"/>
        </w:rPr>
        <w:t>
      жарушының бiрыңғай кiтапшасын берген ұйымның атауы________;</w:t>
      </w:r>
    </w:p>
    <w:bookmarkEnd w:id="50"/>
    <w:bookmarkStart w:name="z65" w:id="51"/>
    <w:p>
      <w:pPr>
        <w:spacing w:after="0"/>
        <w:ind w:left="0"/>
        <w:jc w:val="both"/>
      </w:pPr>
      <w:r>
        <w:rPr>
          <w:rFonts w:ascii="Times New Roman"/>
          <w:b w:val="false"/>
          <w:i w:val="false"/>
          <w:color w:val="000000"/>
          <w:sz w:val="28"/>
        </w:rPr>
        <w:t>
      2)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w:t>
      </w:r>
    </w:p>
    <w:bookmarkEnd w:id="51"/>
    <w:bookmarkStart w:name="z66" w:id="52"/>
    <w:p>
      <w:pPr>
        <w:spacing w:after="0"/>
        <w:ind w:left="0"/>
        <w:jc w:val="both"/>
      </w:pPr>
      <w:r>
        <w:rPr>
          <w:rFonts w:ascii="Times New Roman"/>
          <w:b w:val="false"/>
          <w:i w:val="false"/>
          <w:color w:val="000000"/>
          <w:sz w:val="28"/>
        </w:rPr>
        <w:t>
      жабдықтарды, механизмдердi, құрылғыларды, жарақтарды, көлiктi, бақылау-өлшеу аспаптары мен автоматиканы пайдалануды және техникалық қызмет көрсетудi;</w:t>
      </w:r>
    </w:p>
    <w:bookmarkEnd w:id="52"/>
    <w:bookmarkStart w:name="z67" w:id="53"/>
    <w:p>
      <w:pPr>
        <w:spacing w:after="0"/>
        <w:ind w:left="0"/>
        <w:jc w:val="both"/>
      </w:pPr>
      <w:r>
        <w:rPr>
          <w:rFonts w:ascii="Times New Roman"/>
          <w:b w:val="false"/>
          <w:i w:val="false"/>
          <w:color w:val="000000"/>
          <w:sz w:val="28"/>
        </w:rPr>
        <w:t>
      еңбек қауiпсiздiгiн, технологиялық регламенттiң орындалуын, периметр мен қоршаған ортаны қорғауды бақылауды;</w:t>
      </w:r>
    </w:p>
    <w:bookmarkEnd w:id="53"/>
    <w:bookmarkStart w:name="z68" w:id="54"/>
    <w:p>
      <w:pPr>
        <w:spacing w:after="0"/>
        <w:ind w:left="0"/>
        <w:jc w:val="both"/>
      </w:pPr>
      <w:r>
        <w:rPr>
          <w:rFonts w:ascii="Times New Roman"/>
          <w:b w:val="false"/>
          <w:i w:val="false"/>
          <w:color w:val="000000"/>
          <w:sz w:val="28"/>
        </w:rPr>
        <w:t>
      метрологиялық қамтамасыз етудi, кiру бақылауы мен дайын өнiм сапасын қамтамасыз ететiн бiлiктi мамандар:</w:t>
      </w:r>
    </w:p>
    <w:bookmarkEnd w:id="54"/>
    <w:bookmarkStart w:name="z69" w:id="55"/>
    <w:p>
      <w:pPr>
        <w:spacing w:after="0"/>
        <w:ind w:left="0"/>
        <w:jc w:val="both"/>
      </w:pPr>
      <w:r>
        <w:rPr>
          <w:rFonts w:ascii="Times New Roman"/>
          <w:b w:val="false"/>
          <w:i w:val="false"/>
          <w:color w:val="000000"/>
          <w:sz w:val="28"/>
        </w:rPr>
        <w:t>
      тегi, аты, әкесiнiң аты ______________________________;</w:t>
      </w:r>
    </w:p>
    <w:bookmarkEnd w:id="55"/>
    <w:bookmarkStart w:name="z70" w:id="56"/>
    <w:p>
      <w:pPr>
        <w:spacing w:after="0"/>
        <w:ind w:left="0"/>
        <w:jc w:val="both"/>
      </w:pPr>
      <w:r>
        <w:rPr>
          <w:rFonts w:ascii="Times New Roman"/>
          <w:b w:val="false"/>
          <w:i w:val="false"/>
          <w:color w:val="000000"/>
          <w:sz w:val="28"/>
        </w:rPr>
        <w:t>
      лауазымы ______________________________;</w:t>
      </w:r>
    </w:p>
    <w:bookmarkEnd w:id="56"/>
    <w:bookmarkStart w:name="z71" w:id="57"/>
    <w:p>
      <w:pPr>
        <w:spacing w:after="0"/>
        <w:ind w:left="0"/>
        <w:jc w:val="both"/>
      </w:pPr>
      <w:r>
        <w:rPr>
          <w:rFonts w:ascii="Times New Roman"/>
          <w:b w:val="false"/>
          <w:i w:val="false"/>
          <w:color w:val="000000"/>
          <w:sz w:val="28"/>
        </w:rPr>
        <w:t>
      тағайындау туралы бұйрықтың нөмiрi мен қол қойылған күнi_________;</w:t>
      </w:r>
    </w:p>
    <w:bookmarkEnd w:id="57"/>
    <w:bookmarkStart w:name="z72" w:id="58"/>
    <w:p>
      <w:pPr>
        <w:spacing w:after="0"/>
        <w:ind w:left="0"/>
        <w:jc w:val="both"/>
      </w:pPr>
      <w:r>
        <w:rPr>
          <w:rFonts w:ascii="Times New Roman"/>
          <w:b w:val="false"/>
          <w:i w:val="false"/>
          <w:color w:val="000000"/>
          <w:sz w:val="28"/>
        </w:rPr>
        <w:t>
      мамандығы бойынша жұмыс өтiлi ______________________________;</w:t>
      </w:r>
    </w:p>
    <w:bookmarkEnd w:id="58"/>
    <w:bookmarkStart w:name="z73" w:id="59"/>
    <w:p>
      <w:pPr>
        <w:spacing w:after="0"/>
        <w:ind w:left="0"/>
        <w:jc w:val="both"/>
      </w:pPr>
      <w:r>
        <w:rPr>
          <w:rFonts w:ascii="Times New Roman"/>
          <w:b w:val="false"/>
          <w:i w:val="false"/>
          <w:color w:val="000000"/>
          <w:sz w:val="28"/>
        </w:rPr>
        <w:t>
      бiлiмi бойынша мамандығы ______________________________;</w:t>
      </w:r>
    </w:p>
    <w:bookmarkEnd w:id="59"/>
    <w:bookmarkStart w:name="z74" w:id="60"/>
    <w:p>
      <w:pPr>
        <w:spacing w:after="0"/>
        <w:ind w:left="0"/>
        <w:jc w:val="both"/>
      </w:pPr>
      <w:r>
        <w:rPr>
          <w:rFonts w:ascii="Times New Roman"/>
          <w:b w:val="false"/>
          <w:i w:val="false"/>
          <w:color w:val="000000"/>
          <w:sz w:val="28"/>
        </w:rPr>
        <w:t>
      техникалық бiлiмi туралы дипломның нөмiрi мен берiлген күнi________;</w:t>
      </w:r>
    </w:p>
    <w:bookmarkEnd w:id="60"/>
    <w:bookmarkStart w:name="z75" w:id="61"/>
    <w:p>
      <w:pPr>
        <w:spacing w:after="0"/>
        <w:ind w:left="0"/>
        <w:jc w:val="both"/>
      </w:pPr>
      <w:r>
        <w:rPr>
          <w:rFonts w:ascii="Times New Roman"/>
          <w:b w:val="false"/>
          <w:i w:val="false"/>
          <w:color w:val="000000"/>
          <w:sz w:val="28"/>
        </w:rPr>
        <w:t>
      дипломды берген оқу орнының атауы _____________________________;</w:t>
      </w:r>
    </w:p>
    <w:bookmarkEnd w:id="61"/>
    <w:bookmarkStart w:name="z76" w:id="62"/>
    <w:p>
      <w:pPr>
        <w:spacing w:after="0"/>
        <w:ind w:left="0"/>
        <w:jc w:val="both"/>
      </w:pPr>
      <w:r>
        <w:rPr>
          <w:rFonts w:ascii="Times New Roman"/>
          <w:b w:val="false"/>
          <w:i w:val="false"/>
          <w:color w:val="000000"/>
          <w:sz w:val="28"/>
        </w:rPr>
        <w:t>
      жарушының бiрыңғай кiтапшасының нөмiрi мен берiлген күнi_________;</w:t>
      </w:r>
    </w:p>
    <w:bookmarkEnd w:id="62"/>
    <w:bookmarkStart w:name="z77" w:id="63"/>
    <w:p>
      <w:pPr>
        <w:spacing w:after="0"/>
        <w:ind w:left="0"/>
        <w:jc w:val="both"/>
      </w:pPr>
      <w:r>
        <w:rPr>
          <w:rFonts w:ascii="Times New Roman"/>
          <w:b w:val="false"/>
          <w:i w:val="false"/>
          <w:color w:val="000000"/>
          <w:sz w:val="28"/>
        </w:rPr>
        <w:t>
      жарушының бiрыңғай кiтапшасын берген ұйымның атауы _________;</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өткенi туралы куәлiктiң немесе хаттаманың нөмiрi мен берiлген күнi ________;</w:t>
      </w:r>
    </w:p>
    <w:bookmarkStart w:name="z79" w:id="64"/>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өткенi туралы куәлiктi немесе хаттаманы берген ұйымның атауы _________;</w:t>
      </w:r>
    </w:p>
    <w:bookmarkEnd w:id="64"/>
    <w:bookmarkStart w:name="z80" w:id="65"/>
    <w:p>
      <w:pPr>
        <w:spacing w:after="0"/>
        <w:ind w:left="0"/>
        <w:jc w:val="both"/>
      </w:pPr>
      <w:r>
        <w:rPr>
          <w:rFonts w:ascii="Times New Roman"/>
          <w:b w:val="false"/>
          <w:i w:val="false"/>
          <w:color w:val="000000"/>
          <w:sz w:val="28"/>
        </w:rPr>
        <w:t>
       қызметтердi құру және (немесе) жауапты тұлғаларды тағайындау туралы бұйрықтардың нөмiрi мен қол қойылған күнi________________;</w:t>
      </w:r>
    </w:p>
    <w:bookmarkEnd w:id="65"/>
    <w:bookmarkStart w:name="z81" w:id="66"/>
    <w:p>
      <w:pPr>
        <w:spacing w:after="0"/>
        <w:ind w:left="0"/>
        <w:jc w:val="both"/>
      </w:pPr>
      <w:r>
        <w:rPr>
          <w:rFonts w:ascii="Times New Roman"/>
          <w:b w:val="false"/>
          <w:i w:val="false"/>
          <w:color w:val="000000"/>
          <w:sz w:val="28"/>
        </w:rPr>
        <w:t>
      3) ұйымның басшысы бекiткен жарылғыш заттарды дайындауға арналған технологиялық процестiң регламентi мен жұмыстарды қауiпсiз жүргiзу жөнiндегi нұсқаулық:</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бекiткен жарылғыш заттарды дайындауға арналған технологиялық процестiң регламентi мен жұмыстарды қауiпсiз жүргiзу жөнiндегi нұсқаулықтың болуы туралы ақпарат________________;</w:t>
      </w:r>
    </w:p>
    <w:bookmarkStart w:name="z83" w:id="67"/>
    <w:p>
      <w:pPr>
        <w:spacing w:after="0"/>
        <w:ind w:left="0"/>
        <w:jc w:val="both"/>
      </w:pPr>
      <w:r>
        <w:rPr>
          <w:rFonts w:ascii="Times New Roman"/>
          <w:b w:val="false"/>
          <w:i w:val="false"/>
          <w:color w:val="000000"/>
          <w:sz w:val="28"/>
        </w:rPr>
        <w:t>
      4) меншiк құқығындағы немесе өзге заңды негiздегi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және:</w:t>
      </w:r>
    </w:p>
    <w:bookmarkEnd w:id="67"/>
    <w:bookmarkStart w:name="z84" w:id="68"/>
    <w:p>
      <w:pPr>
        <w:spacing w:after="0"/>
        <w:ind w:left="0"/>
        <w:jc w:val="both"/>
      </w:pPr>
      <w:r>
        <w:rPr>
          <w:rFonts w:ascii="Times New Roman"/>
          <w:b w:val="false"/>
          <w:i w:val="false"/>
          <w:color w:val="000000"/>
          <w:sz w:val="28"/>
        </w:rPr>
        <w:t>
      мамандандырылған өндiрiстiк ғимаратты_______;</w:t>
      </w:r>
    </w:p>
    <w:bookmarkEnd w:id="68"/>
    <w:bookmarkStart w:name="z85" w:id="69"/>
    <w:p>
      <w:pPr>
        <w:spacing w:after="0"/>
        <w:ind w:left="0"/>
        <w:jc w:val="both"/>
      </w:pPr>
      <w:r>
        <w:rPr>
          <w:rFonts w:ascii="Times New Roman"/>
          <w:b w:val="false"/>
          <w:i w:val="false"/>
          <w:color w:val="000000"/>
          <w:sz w:val="28"/>
        </w:rPr>
        <w:t>
      арнайы жабдықталған қойманы__________;</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 персоналды орналастыруға арналған қызметтiк үй-жайды қамтитын өндiрiстiк-техникалық базасы______________;</w:t>
      </w:r>
    </w:p>
    <w:bookmarkStart w:name="z87" w:id="70"/>
    <w:p>
      <w:pPr>
        <w:spacing w:after="0"/>
        <w:ind w:left="0"/>
        <w:jc w:val="both"/>
      </w:pPr>
      <w:r>
        <w:rPr>
          <w:rFonts w:ascii="Times New Roman"/>
          <w:b w:val="false"/>
          <w:i w:val="false"/>
          <w:color w:val="000000"/>
          <w:sz w:val="28"/>
        </w:rPr>
        <w:t>
      жылжымайтын мүлiктiң кадастрлық нөмiрi (орналасқан жері)________;</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өзге заңды негiзде болатын шарттың нөмiрi мен қол қойылған күнi ______________________________;</w:t>
      </w:r>
    </w:p>
    <w:bookmarkStart w:name="z89" w:id="71"/>
    <w:p>
      <w:pPr>
        <w:spacing w:after="0"/>
        <w:ind w:left="0"/>
        <w:jc w:val="both"/>
      </w:pPr>
      <w:r>
        <w:rPr>
          <w:rFonts w:ascii="Times New Roman"/>
          <w:b w:val="false"/>
          <w:i w:val="false"/>
          <w:color w:val="000000"/>
          <w:sz w:val="28"/>
        </w:rPr>
        <w:t>
      шарт жасалған ұйымның атауы ______________________________;</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қоршаудың, оқшалаудың болуы, тұрғын және өндiрiстiк объектiлерiнен қашықтығы туралы ақпарат, метрде ______________________________;</w:t>
      </w:r>
    </w:p>
    <w:bookmarkStart w:name="z91" w:id="72"/>
    <w:p>
      <w:pPr>
        <w:spacing w:after="0"/>
        <w:ind w:left="0"/>
        <w:jc w:val="both"/>
      </w:pPr>
      <w:r>
        <w:rPr>
          <w:rFonts w:ascii="Times New Roman"/>
          <w:b w:val="false"/>
          <w:i w:val="false"/>
          <w:color w:val="000000"/>
          <w:sz w:val="28"/>
        </w:rPr>
        <w:t>
      5) материалдарды, жартылай фабрикаттарды (әзiрлемелердi), жинақтаушы бөлшектердi, дайын және жарамсыз бұйымдарды есепке алу және сақтау бойынша журнал:</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материалдарды, жартылай фабрикаттарды (әзiрлемелердi), жинақтаушы бөлшектердi, дайын және жарамсыз бұйымдарды есепке алу және сақтау бойынша журналдың болуы туралы ақпарат_______________________;</w:t>
      </w:r>
    </w:p>
    <w:bookmarkStart w:name="z93" w:id="73"/>
    <w:p>
      <w:pPr>
        <w:spacing w:after="0"/>
        <w:ind w:left="0"/>
        <w:jc w:val="both"/>
      </w:pPr>
      <w:r>
        <w:rPr>
          <w:rFonts w:ascii="Times New Roman"/>
          <w:b w:val="false"/>
          <w:i w:val="false"/>
          <w:color w:val="000000"/>
          <w:sz w:val="28"/>
        </w:rPr>
        <w:t>
      6) аумақтық iшкi iстер органының жарылғыш заттарды сақтауға арналған рұқсаты: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iшкi iстер органының жарылғыш заттарды сақтауға арналған рұқсатының нөмiрi, берiлген күнi, қолданылу мерзiмi _______________;</w:t>
      </w:r>
    </w:p>
    <w:bookmarkStart w:name="z95" w:id="74"/>
    <w:p>
      <w:pPr>
        <w:spacing w:after="0"/>
        <w:ind w:left="0"/>
        <w:jc w:val="both"/>
      </w:pPr>
      <w:r>
        <w:rPr>
          <w:rFonts w:ascii="Times New Roman"/>
          <w:b w:val="false"/>
          <w:i w:val="false"/>
          <w:color w:val="000000"/>
          <w:sz w:val="28"/>
        </w:rPr>
        <w:t>
      сақтауға рұқсат берген аумақтық iшкi iстер органының атауы__________;</w:t>
      </w:r>
    </w:p>
    <w:bookmarkEnd w:id="74"/>
    <w:bookmarkStart w:name="z96" w:id="75"/>
    <w:p>
      <w:pPr>
        <w:spacing w:after="0"/>
        <w:ind w:left="0"/>
        <w:jc w:val="both"/>
      </w:pPr>
      <w:r>
        <w:rPr>
          <w:rFonts w:ascii="Times New Roman"/>
          <w:b w:val="false"/>
          <w:i w:val="false"/>
          <w:color w:val="000000"/>
          <w:sz w:val="28"/>
        </w:rPr>
        <w:t>
      7) өндiрiстiк-техникалық базаның иесi мен күзет қызметiне лицензиясы бар мамандандырылған ұйым арасында оқ-дәрiмен атылатын қаруды пайдалана отырып күзетуге арналған шарт:</w:t>
      </w:r>
    </w:p>
    <w:bookmarkEnd w:id="75"/>
    <w:bookmarkStart w:name="z97" w:id="76"/>
    <w:p>
      <w:pPr>
        <w:spacing w:after="0"/>
        <w:ind w:left="0"/>
        <w:jc w:val="both"/>
      </w:pPr>
      <w:r>
        <w:rPr>
          <w:rFonts w:ascii="Times New Roman"/>
          <w:b w:val="false"/>
          <w:i w:val="false"/>
          <w:color w:val="000000"/>
          <w:sz w:val="28"/>
        </w:rPr>
        <w:t>
      отпен атылатын қарудың пайдаланылғаны туралы ақпарат___________;</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өндiрiстiк-техникалық базаны күзету туралы шарттың нөмiрi мен қол қойылған күнi ______________________________;</w:t>
      </w:r>
    </w:p>
    <w:bookmarkStart w:name="z99" w:id="77"/>
    <w:p>
      <w:pPr>
        <w:spacing w:after="0"/>
        <w:ind w:left="0"/>
        <w:jc w:val="both"/>
      </w:pPr>
      <w:r>
        <w:rPr>
          <w:rFonts w:ascii="Times New Roman"/>
          <w:b w:val="false"/>
          <w:i w:val="false"/>
          <w:color w:val="000000"/>
          <w:sz w:val="28"/>
        </w:rPr>
        <w:t>
      шарт жасалған, күзет қызметiне лицензиясы бар мамандырылған ұйымның атауы ______________________________.</w:t>
      </w:r>
    </w:p>
    <w:bookmarkEnd w:id="77"/>
    <w:bookmarkStart w:name="z100" w:id="78"/>
    <w:p>
      <w:pPr>
        <w:spacing w:after="0"/>
        <w:ind w:left="0"/>
        <w:jc w:val="both"/>
      </w:pPr>
      <w:r>
        <w:rPr>
          <w:rFonts w:ascii="Times New Roman"/>
          <w:b w:val="false"/>
          <w:i w:val="false"/>
          <w:color w:val="000000"/>
          <w:sz w:val="28"/>
        </w:rPr>
        <w:t>
      3. Жарылғыш және пиротехникалық заттарды және олар қолданылып жасалған бұйымдарды сатып алу және өткiзу жөнiнде кiшi қызмет түрi үшiн мыналардың болуы:</w:t>
      </w:r>
    </w:p>
    <w:bookmarkEnd w:id="78"/>
    <w:bookmarkStart w:name="z101" w:id="79"/>
    <w:p>
      <w:pPr>
        <w:spacing w:after="0"/>
        <w:ind w:left="0"/>
        <w:jc w:val="both"/>
      </w:pPr>
      <w:r>
        <w:rPr>
          <w:rFonts w:ascii="Times New Roman"/>
          <w:b w:val="false"/>
          <w:i w:val="false"/>
          <w:color w:val="000000"/>
          <w:sz w:val="28"/>
        </w:rPr>
        <w:t>
      1) заңды тұлға басшысының немесе оның орынбасарының, оның iшiнде оның филиалы басшысының немесе оның орынбасарының, сондай-ақ лицензияланатын қызмет түрiмен айналысатын жеке тұлғаның жоғары техникалық бiлiмi, жарушының бiрыңғай кiтапшасы:</w:t>
      </w:r>
    </w:p>
    <w:bookmarkEnd w:id="79"/>
    <w:bookmarkStart w:name="z102" w:id="80"/>
    <w:p>
      <w:pPr>
        <w:spacing w:after="0"/>
        <w:ind w:left="0"/>
        <w:jc w:val="both"/>
      </w:pPr>
      <w:r>
        <w:rPr>
          <w:rFonts w:ascii="Times New Roman"/>
          <w:b w:val="false"/>
          <w:i w:val="false"/>
          <w:color w:val="000000"/>
          <w:sz w:val="28"/>
        </w:rPr>
        <w:t>
      тегi, аты, әкесiнiң аты ______________________________;</w:t>
      </w:r>
    </w:p>
    <w:bookmarkEnd w:id="80"/>
    <w:bookmarkStart w:name="z103" w:id="81"/>
    <w:p>
      <w:pPr>
        <w:spacing w:after="0"/>
        <w:ind w:left="0"/>
        <w:jc w:val="both"/>
      </w:pPr>
      <w:r>
        <w:rPr>
          <w:rFonts w:ascii="Times New Roman"/>
          <w:b w:val="false"/>
          <w:i w:val="false"/>
          <w:color w:val="000000"/>
          <w:sz w:val="28"/>
        </w:rPr>
        <w:t>
      лауазымы ______________________________;</w:t>
      </w:r>
    </w:p>
    <w:bookmarkEnd w:id="81"/>
    <w:bookmarkStart w:name="z104" w:id="82"/>
    <w:p>
      <w:pPr>
        <w:spacing w:after="0"/>
        <w:ind w:left="0"/>
        <w:jc w:val="both"/>
      </w:pPr>
      <w:r>
        <w:rPr>
          <w:rFonts w:ascii="Times New Roman"/>
          <w:b w:val="false"/>
          <w:i w:val="false"/>
          <w:color w:val="000000"/>
          <w:sz w:val="28"/>
        </w:rPr>
        <w:t>
      тағайындау туралы бұйрықтың нөмiрi мен берiлген күнi_____________;</w:t>
      </w:r>
    </w:p>
    <w:bookmarkEnd w:id="82"/>
    <w:bookmarkStart w:name="z105" w:id="83"/>
    <w:p>
      <w:pPr>
        <w:spacing w:after="0"/>
        <w:ind w:left="0"/>
        <w:jc w:val="both"/>
      </w:pPr>
      <w:r>
        <w:rPr>
          <w:rFonts w:ascii="Times New Roman"/>
          <w:b w:val="false"/>
          <w:i w:val="false"/>
          <w:color w:val="000000"/>
          <w:sz w:val="28"/>
        </w:rPr>
        <w:t>
      бiлiмi бойынша мамандығы ______________________________;</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______________________________;</w:t>
      </w:r>
    </w:p>
    <w:bookmarkStart w:name="z107" w:id="84"/>
    <w:p>
      <w:pPr>
        <w:spacing w:after="0"/>
        <w:ind w:left="0"/>
        <w:jc w:val="both"/>
      </w:pPr>
      <w:r>
        <w:rPr>
          <w:rFonts w:ascii="Times New Roman"/>
          <w:b w:val="false"/>
          <w:i w:val="false"/>
          <w:color w:val="000000"/>
          <w:sz w:val="28"/>
        </w:rPr>
        <w:t>
      дипломды берген жоғары оқу орнының атауы _______________;</w:t>
      </w:r>
    </w:p>
    <w:bookmarkEnd w:id="84"/>
    <w:bookmarkStart w:name="z108" w:id="85"/>
    <w:p>
      <w:pPr>
        <w:spacing w:after="0"/>
        <w:ind w:left="0"/>
        <w:jc w:val="both"/>
      </w:pPr>
      <w:r>
        <w:rPr>
          <w:rFonts w:ascii="Times New Roman"/>
          <w:b w:val="false"/>
          <w:i w:val="false"/>
          <w:color w:val="000000"/>
          <w:sz w:val="28"/>
        </w:rPr>
        <w:t>
      жарушының бiрыңғай кiтапшасының нөмiрi мен берiлген күнi_________;</w:t>
      </w:r>
    </w:p>
    <w:bookmarkEnd w:id="85"/>
    <w:bookmarkStart w:name="z109" w:id="86"/>
    <w:p>
      <w:pPr>
        <w:spacing w:after="0"/>
        <w:ind w:left="0"/>
        <w:jc w:val="both"/>
      </w:pPr>
      <w:r>
        <w:rPr>
          <w:rFonts w:ascii="Times New Roman"/>
          <w:b w:val="false"/>
          <w:i w:val="false"/>
          <w:color w:val="000000"/>
          <w:sz w:val="28"/>
        </w:rPr>
        <w:t>
      жарушының бiрыңғай кiтапшасын берген ұйымның атауы___________;</w:t>
      </w:r>
    </w:p>
    <w:bookmarkEnd w:id="86"/>
    <w:bookmarkStart w:name="z110" w:id="87"/>
    <w:p>
      <w:pPr>
        <w:spacing w:after="0"/>
        <w:ind w:left="0"/>
        <w:jc w:val="both"/>
      </w:pPr>
      <w:r>
        <w:rPr>
          <w:rFonts w:ascii="Times New Roman"/>
          <w:b w:val="false"/>
          <w:i w:val="false"/>
          <w:color w:val="000000"/>
          <w:sz w:val="28"/>
        </w:rPr>
        <w:t>
      2)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w:t>
      </w:r>
    </w:p>
    <w:bookmarkEnd w:id="87"/>
    <w:bookmarkStart w:name="z111" w:id="88"/>
    <w:p>
      <w:pPr>
        <w:spacing w:after="0"/>
        <w:ind w:left="0"/>
        <w:jc w:val="both"/>
      </w:pPr>
      <w:r>
        <w:rPr>
          <w:rFonts w:ascii="Times New Roman"/>
          <w:b w:val="false"/>
          <w:i w:val="false"/>
          <w:color w:val="000000"/>
          <w:sz w:val="28"/>
        </w:rPr>
        <w:t>
      тегi, аты, әкесiнiң аты ______________________________;</w:t>
      </w:r>
    </w:p>
    <w:bookmarkEnd w:id="88"/>
    <w:bookmarkStart w:name="z112" w:id="89"/>
    <w:p>
      <w:pPr>
        <w:spacing w:after="0"/>
        <w:ind w:left="0"/>
        <w:jc w:val="both"/>
      </w:pPr>
      <w:r>
        <w:rPr>
          <w:rFonts w:ascii="Times New Roman"/>
          <w:b w:val="false"/>
          <w:i w:val="false"/>
          <w:color w:val="000000"/>
          <w:sz w:val="28"/>
        </w:rPr>
        <w:t>
      лауазымы ______________________________;</w:t>
      </w:r>
    </w:p>
    <w:bookmarkEnd w:id="89"/>
    <w:bookmarkStart w:name="z113" w:id="90"/>
    <w:p>
      <w:pPr>
        <w:spacing w:after="0"/>
        <w:ind w:left="0"/>
        <w:jc w:val="both"/>
      </w:pPr>
      <w:r>
        <w:rPr>
          <w:rFonts w:ascii="Times New Roman"/>
          <w:b w:val="false"/>
          <w:i w:val="false"/>
          <w:color w:val="000000"/>
          <w:sz w:val="28"/>
        </w:rPr>
        <w:t>
      тағайындау туралы бұйрықтың нөмiрi мен берiлген күнi_________;</w:t>
      </w:r>
    </w:p>
    <w:bookmarkEnd w:id="90"/>
    <w:bookmarkStart w:name="z114" w:id="91"/>
    <w:p>
      <w:pPr>
        <w:spacing w:after="0"/>
        <w:ind w:left="0"/>
        <w:jc w:val="both"/>
      </w:pPr>
      <w:r>
        <w:rPr>
          <w:rFonts w:ascii="Times New Roman"/>
          <w:b w:val="false"/>
          <w:i w:val="false"/>
          <w:color w:val="000000"/>
          <w:sz w:val="28"/>
        </w:rPr>
        <w:t>
      мамандығы бойынша жұмыс өтілі бiлiмi бойынша мамандығы _______;</w:t>
      </w:r>
    </w:p>
    <w:bookmarkEnd w:id="91"/>
    <w:bookmarkStart w:name="z115" w:id="92"/>
    <w:p>
      <w:pPr>
        <w:spacing w:after="0"/>
        <w:ind w:left="0"/>
        <w:jc w:val="both"/>
      </w:pPr>
      <w:r>
        <w:rPr>
          <w:rFonts w:ascii="Times New Roman"/>
          <w:b w:val="false"/>
          <w:i w:val="false"/>
          <w:color w:val="000000"/>
          <w:sz w:val="28"/>
        </w:rPr>
        <w:t>
      жоғарғы техникалық бiлiмi туралы дипломның нөмiрi мен берiлген күнi_;</w:t>
      </w:r>
    </w:p>
    <w:bookmarkEnd w:id="92"/>
    <w:bookmarkStart w:name="z116" w:id="93"/>
    <w:p>
      <w:pPr>
        <w:spacing w:after="0"/>
        <w:ind w:left="0"/>
        <w:jc w:val="both"/>
      </w:pPr>
      <w:r>
        <w:rPr>
          <w:rFonts w:ascii="Times New Roman"/>
          <w:b w:val="false"/>
          <w:i w:val="false"/>
          <w:color w:val="000000"/>
          <w:sz w:val="28"/>
        </w:rPr>
        <w:t>
      дипломды берген жоғары оқу орнының атауы ______________;</w:t>
      </w:r>
    </w:p>
    <w:bookmarkEnd w:id="93"/>
    <w:bookmarkStart w:name="z117" w:id="94"/>
    <w:p>
      <w:pPr>
        <w:spacing w:after="0"/>
        <w:ind w:left="0"/>
        <w:jc w:val="both"/>
      </w:pPr>
      <w:r>
        <w:rPr>
          <w:rFonts w:ascii="Times New Roman"/>
          <w:b w:val="false"/>
          <w:i w:val="false"/>
          <w:color w:val="000000"/>
          <w:sz w:val="28"/>
        </w:rPr>
        <w:t>
      жарушының бiрыңғай кiтапшасының нөмiрi мен берiлген күнi________;</w:t>
      </w:r>
    </w:p>
    <w:bookmarkEnd w:id="94"/>
    <w:bookmarkStart w:name="z118" w:id="95"/>
    <w:p>
      <w:pPr>
        <w:spacing w:after="0"/>
        <w:ind w:left="0"/>
        <w:jc w:val="both"/>
      </w:pPr>
      <w:r>
        <w:rPr>
          <w:rFonts w:ascii="Times New Roman"/>
          <w:b w:val="false"/>
          <w:i w:val="false"/>
          <w:color w:val="000000"/>
          <w:sz w:val="28"/>
        </w:rPr>
        <w:t>
      жарушының бiрыңғай кiтапшасын берген ұйымның атауы_________;</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өткенi туралы куәлiктiң немесе хаттаманың нөмiрi мен берiлғен күнi ________;</w:t>
      </w:r>
    </w:p>
    <w:bookmarkStart w:name="z120" w:id="96"/>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өткенi туралы куәлiктi немесе хаттаманы берген ұйымның атауы ________;</w:t>
      </w:r>
    </w:p>
    <w:bookmarkEnd w:id="96"/>
    <w:bookmarkStart w:name="z121" w:id="97"/>
    <w:p>
      <w:pPr>
        <w:spacing w:after="0"/>
        <w:ind w:left="0"/>
        <w:jc w:val="both"/>
      </w:pPr>
      <w:r>
        <w:rPr>
          <w:rFonts w:ascii="Times New Roman"/>
          <w:b w:val="false"/>
          <w:i w:val="false"/>
          <w:color w:val="000000"/>
          <w:sz w:val="28"/>
        </w:rPr>
        <w:t>
      3) меншiк құқығындағы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w:t>
      </w:r>
    </w:p>
    <w:bookmarkEnd w:id="97"/>
    <w:bookmarkStart w:name="z122" w:id="98"/>
    <w:p>
      <w:pPr>
        <w:spacing w:after="0"/>
        <w:ind w:left="0"/>
        <w:jc w:val="both"/>
      </w:pPr>
      <w:r>
        <w:rPr>
          <w:rFonts w:ascii="Times New Roman"/>
          <w:b w:val="false"/>
          <w:i w:val="false"/>
          <w:color w:val="000000"/>
          <w:sz w:val="28"/>
        </w:rPr>
        <w:t>
      жылжымайтын мүлiктiң кадастрлық нөмiрi (орналасқан жері)________;</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қоршаудың, оқшаулаудың болуы, тұрғын және өндiрiстiк объектiлерден қашықтығы туралы ақпарат, метрде ______________________________;</w:t>
      </w:r>
    </w:p>
    <w:bookmarkStart w:name="z124" w:id="99"/>
    <w:p>
      <w:pPr>
        <w:spacing w:after="0"/>
        <w:ind w:left="0"/>
        <w:jc w:val="both"/>
      </w:pPr>
      <w:r>
        <w:rPr>
          <w:rFonts w:ascii="Times New Roman"/>
          <w:b w:val="false"/>
          <w:i w:val="false"/>
          <w:color w:val="000000"/>
          <w:sz w:val="28"/>
        </w:rPr>
        <w:t>
      4) жарылғыш және пиротехникалық заттарды және олар қолданылып жасалған бұйымдарды есепке алу және сақтау бойынша журнал:</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жарылғыш және пиротехникалық заттарды және олар қолданылып жасалған бұйымдарды есепке алу және сақтау бойынша журналдың болуы туралы ақпарат ______________________________;</w:t>
      </w:r>
    </w:p>
    <w:bookmarkStart w:name="z126" w:id="100"/>
    <w:p>
      <w:pPr>
        <w:spacing w:after="0"/>
        <w:ind w:left="0"/>
        <w:jc w:val="both"/>
      </w:pPr>
      <w:r>
        <w:rPr>
          <w:rFonts w:ascii="Times New Roman"/>
          <w:b w:val="false"/>
          <w:i w:val="false"/>
          <w:color w:val="000000"/>
          <w:sz w:val="28"/>
        </w:rPr>
        <w:t>
      5) аумақтық iшкi iстер органының жарылғыш заттарды сақтауға арналған рұқсаты: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iшкi iстер органының жарылғыш заттарды сақтауға арналған рұқсатының нөмiрi, берiлген күнi, қолданылу мерзiмi __________________;</w:t>
      </w:r>
    </w:p>
    <w:bookmarkStart w:name="z128" w:id="101"/>
    <w:p>
      <w:pPr>
        <w:spacing w:after="0"/>
        <w:ind w:left="0"/>
        <w:jc w:val="both"/>
      </w:pPr>
      <w:r>
        <w:rPr>
          <w:rFonts w:ascii="Times New Roman"/>
          <w:b w:val="false"/>
          <w:i w:val="false"/>
          <w:color w:val="000000"/>
          <w:sz w:val="28"/>
        </w:rPr>
        <w:t>
      сақтауға рұқсат берген аумақтық iшкi iстер органының атауы__________;</w:t>
      </w:r>
    </w:p>
    <w:bookmarkEnd w:id="101"/>
    <w:bookmarkStart w:name="z129" w:id="102"/>
    <w:p>
      <w:pPr>
        <w:spacing w:after="0"/>
        <w:ind w:left="0"/>
        <w:jc w:val="both"/>
      </w:pPr>
      <w:r>
        <w:rPr>
          <w:rFonts w:ascii="Times New Roman"/>
          <w:b w:val="false"/>
          <w:i w:val="false"/>
          <w:color w:val="000000"/>
          <w:sz w:val="28"/>
        </w:rPr>
        <w:t>
      6) күзет қызметiне лицензиясы бар мамандандырылған ұйыммен арнайы жабдықталған қойманы оқ-дәрiмен атылатын қаруды пайдалана отырып күзетуге арналған күзет қызметiне шарт:</w:t>
      </w:r>
    </w:p>
    <w:bookmarkEnd w:id="102"/>
    <w:bookmarkStart w:name="z130" w:id="103"/>
    <w:p>
      <w:pPr>
        <w:spacing w:after="0"/>
        <w:ind w:left="0"/>
        <w:jc w:val="both"/>
      </w:pPr>
      <w:r>
        <w:rPr>
          <w:rFonts w:ascii="Times New Roman"/>
          <w:b w:val="false"/>
          <w:i w:val="false"/>
          <w:color w:val="000000"/>
          <w:sz w:val="28"/>
        </w:rPr>
        <w:t>
      отпен атылатын қарудың пайдаланылғаны туралы ақпарат___________;</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өндiрiстiк-техникалық базаны күзету туралы шарттың нөмiрi мен қол қойылған күнi______________________________;</w:t>
      </w:r>
    </w:p>
    <w:bookmarkStart w:name="z132" w:id="104"/>
    <w:p>
      <w:pPr>
        <w:spacing w:after="0"/>
        <w:ind w:left="0"/>
        <w:jc w:val="both"/>
      </w:pPr>
      <w:r>
        <w:rPr>
          <w:rFonts w:ascii="Times New Roman"/>
          <w:b w:val="false"/>
          <w:i w:val="false"/>
          <w:color w:val="000000"/>
          <w:sz w:val="28"/>
        </w:rPr>
        <w:t>
      шарт жасалған, күзет қызметiне лицензиясы бар мамандандырылған ұйымның атауы______________________________.</w:t>
      </w:r>
    </w:p>
    <w:bookmarkEnd w:id="104"/>
    <w:bookmarkStart w:name="z133" w:id="105"/>
    <w:p>
      <w:pPr>
        <w:spacing w:after="0"/>
        <w:ind w:left="0"/>
        <w:jc w:val="both"/>
      </w:pPr>
      <w:r>
        <w:rPr>
          <w:rFonts w:ascii="Times New Roman"/>
          <w:b w:val="false"/>
          <w:i w:val="false"/>
          <w:color w:val="000000"/>
          <w:sz w:val="28"/>
        </w:rPr>
        <w:t>
      4. Жарылғыш және пиротехникалық заттарды және олар қолданылып жасалған бұйымдарды өзiндiк өндiрiстiк мұқтаждықтар үшiн сатып алу жөнiндегi кiшi қызмет түрi үшiн мыналардың болуы:</w:t>
      </w:r>
    </w:p>
    <w:bookmarkEnd w:id="105"/>
    <w:bookmarkStart w:name="z134" w:id="106"/>
    <w:p>
      <w:pPr>
        <w:spacing w:after="0"/>
        <w:ind w:left="0"/>
        <w:jc w:val="both"/>
      </w:pPr>
      <w:r>
        <w:rPr>
          <w:rFonts w:ascii="Times New Roman"/>
          <w:b w:val="false"/>
          <w:i w:val="false"/>
          <w:color w:val="000000"/>
          <w:sz w:val="28"/>
        </w:rPr>
        <w:t>
      1) заңды тұлға басшысының немесе оның орынбасарының, оның iшiнде оның филиалы басшысының немесе оның орынбасарының, сондай-ақ лицензияланатын қызмет түрiмен айналысатын жеке тұлғаның жоғары техникалық бiлiмi, жарушының бiрыңғай кiтапшасы (пиротехникалық заттарды және олар қолданылып жасалған бұйымдарды өзiндiк мұқтаждықтары үшiн сатып алатын шаруашылық субъектiлері үшiн осы тармақ бойынша мәлiметтер ұсыну қажет етiлмейдi):</w:t>
      </w:r>
    </w:p>
    <w:bookmarkEnd w:id="106"/>
    <w:bookmarkStart w:name="z135" w:id="107"/>
    <w:p>
      <w:pPr>
        <w:spacing w:after="0"/>
        <w:ind w:left="0"/>
        <w:jc w:val="both"/>
      </w:pPr>
      <w:r>
        <w:rPr>
          <w:rFonts w:ascii="Times New Roman"/>
          <w:b w:val="false"/>
          <w:i w:val="false"/>
          <w:color w:val="000000"/>
          <w:sz w:val="28"/>
        </w:rPr>
        <w:t>
      тегi, аты, әкесiнiң аты ______________________________;</w:t>
      </w:r>
    </w:p>
    <w:bookmarkEnd w:id="107"/>
    <w:bookmarkStart w:name="z136" w:id="108"/>
    <w:p>
      <w:pPr>
        <w:spacing w:after="0"/>
        <w:ind w:left="0"/>
        <w:jc w:val="both"/>
      </w:pPr>
      <w:r>
        <w:rPr>
          <w:rFonts w:ascii="Times New Roman"/>
          <w:b w:val="false"/>
          <w:i w:val="false"/>
          <w:color w:val="000000"/>
          <w:sz w:val="28"/>
        </w:rPr>
        <w:t>
      лауазымы ______________________________;</w:t>
      </w:r>
    </w:p>
    <w:bookmarkEnd w:id="108"/>
    <w:bookmarkStart w:name="z137" w:id="109"/>
    <w:p>
      <w:pPr>
        <w:spacing w:after="0"/>
        <w:ind w:left="0"/>
        <w:jc w:val="both"/>
      </w:pPr>
      <w:r>
        <w:rPr>
          <w:rFonts w:ascii="Times New Roman"/>
          <w:b w:val="false"/>
          <w:i w:val="false"/>
          <w:color w:val="000000"/>
          <w:sz w:val="28"/>
        </w:rPr>
        <w:t>
      тағайындау туралы бұйрықтың нөмiрi мен берiлген күнi________;</w:t>
      </w:r>
    </w:p>
    <w:bookmarkEnd w:id="109"/>
    <w:bookmarkStart w:name="z138" w:id="110"/>
    <w:p>
      <w:pPr>
        <w:spacing w:after="0"/>
        <w:ind w:left="0"/>
        <w:jc w:val="both"/>
      </w:pPr>
      <w:r>
        <w:rPr>
          <w:rFonts w:ascii="Times New Roman"/>
          <w:b w:val="false"/>
          <w:i w:val="false"/>
          <w:color w:val="000000"/>
          <w:sz w:val="28"/>
        </w:rPr>
        <w:t>
      мамандығы бойынша жұмыс өтілі бiлiмi бойынша мамандығы _____;</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______________________________;</w:t>
      </w:r>
    </w:p>
    <w:bookmarkStart w:name="z140" w:id="111"/>
    <w:p>
      <w:pPr>
        <w:spacing w:after="0"/>
        <w:ind w:left="0"/>
        <w:jc w:val="both"/>
      </w:pPr>
      <w:r>
        <w:rPr>
          <w:rFonts w:ascii="Times New Roman"/>
          <w:b w:val="false"/>
          <w:i w:val="false"/>
          <w:color w:val="000000"/>
          <w:sz w:val="28"/>
        </w:rPr>
        <w:t>
      дипломды берген жоғары оқу орнының атауы ________________;</w:t>
      </w:r>
    </w:p>
    <w:bookmarkEnd w:id="111"/>
    <w:bookmarkStart w:name="z141" w:id="112"/>
    <w:p>
      <w:pPr>
        <w:spacing w:after="0"/>
        <w:ind w:left="0"/>
        <w:jc w:val="both"/>
      </w:pPr>
      <w:r>
        <w:rPr>
          <w:rFonts w:ascii="Times New Roman"/>
          <w:b w:val="false"/>
          <w:i w:val="false"/>
          <w:color w:val="000000"/>
          <w:sz w:val="28"/>
        </w:rPr>
        <w:t>
      жарушының бiрыңғай кiтапшасының нөмiрi мен берiлген күнi_________;</w:t>
      </w:r>
    </w:p>
    <w:bookmarkEnd w:id="112"/>
    <w:bookmarkStart w:name="z142" w:id="113"/>
    <w:p>
      <w:pPr>
        <w:spacing w:after="0"/>
        <w:ind w:left="0"/>
        <w:jc w:val="both"/>
      </w:pPr>
      <w:r>
        <w:rPr>
          <w:rFonts w:ascii="Times New Roman"/>
          <w:b w:val="false"/>
          <w:i w:val="false"/>
          <w:color w:val="000000"/>
          <w:sz w:val="28"/>
        </w:rPr>
        <w:t>
      жарушының бiрыңғай кiтапшасын берген ұйымның атауы_____________;</w:t>
      </w:r>
    </w:p>
    <w:bookmarkEnd w:id="113"/>
    <w:bookmarkStart w:name="z143" w:id="114"/>
    <w:p>
      <w:pPr>
        <w:spacing w:after="0"/>
        <w:ind w:left="0"/>
        <w:jc w:val="both"/>
      </w:pPr>
      <w:r>
        <w:rPr>
          <w:rFonts w:ascii="Times New Roman"/>
          <w:b w:val="false"/>
          <w:i w:val="false"/>
          <w:color w:val="000000"/>
          <w:sz w:val="28"/>
        </w:rPr>
        <w:t>
      2) тиiстi техникалық бiлiмi, жарушының бiрыңғай кiтапшасы, мамандығы бойынша кемiнде бiр жыл жұмыс өтiлi бар, өнеркәсiптiк қауiпсiздiк саласындағы уәкiлеттi орган аттестаттаған оқу ұйымында өнеркәсiптiк қауiпсiздiк қағидаларын оқудан және бiлiмiн тексеруден өткен бiлiктi мамандар (пиротехникалық заттарды және олар қолданылып жасалған бұйымдарды өзiндiк мұқтаждықтары үшiн алатын шаруашылық субъектiлер үшiн тармақ бойынша мәлiметтер ұсыну қажет етiлмейдi):</w:t>
      </w:r>
    </w:p>
    <w:bookmarkEnd w:id="114"/>
    <w:bookmarkStart w:name="z144" w:id="115"/>
    <w:p>
      <w:pPr>
        <w:spacing w:after="0"/>
        <w:ind w:left="0"/>
        <w:jc w:val="both"/>
      </w:pPr>
      <w:r>
        <w:rPr>
          <w:rFonts w:ascii="Times New Roman"/>
          <w:b w:val="false"/>
          <w:i w:val="false"/>
          <w:color w:val="000000"/>
          <w:sz w:val="28"/>
        </w:rPr>
        <w:t>
      тегi, аты, әкесiнiң аты ______________________________;</w:t>
      </w:r>
    </w:p>
    <w:bookmarkEnd w:id="115"/>
    <w:bookmarkStart w:name="z145" w:id="116"/>
    <w:p>
      <w:pPr>
        <w:spacing w:after="0"/>
        <w:ind w:left="0"/>
        <w:jc w:val="both"/>
      </w:pPr>
      <w:r>
        <w:rPr>
          <w:rFonts w:ascii="Times New Roman"/>
          <w:b w:val="false"/>
          <w:i w:val="false"/>
          <w:color w:val="000000"/>
          <w:sz w:val="28"/>
        </w:rPr>
        <w:t>
      лауазымы ______________________________;</w:t>
      </w:r>
    </w:p>
    <w:bookmarkEnd w:id="116"/>
    <w:bookmarkStart w:name="z146" w:id="117"/>
    <w:p>
      <w:pPr>
        <w:spacing w:after="0"/>
        <w:ind w:left="0"/>
        <w:jc w:val="both"/>
      </w:pPr>
      <w:r>
        <w:rPr>
          <w:rFonts w:ascii="Times New Roman"/>
          <w:b w:val="false"/>
          <w:i w:val="false"/>
          <w:color w:val="000000"/>
          <w:sz w:val="28"/>
        </w:rPr>
        <w:t>
      тағайындау туралы бұйрықтың нөмiрi мен берiлген күнi__________;</w:t>
      </w:r>
    </w:p>
    <w:bookmarkEnd w:id="117"/>
    <w:bookmarkStart w:name="z147" w:id="118"/>
    <w:p>
      <w:pPr>
        <w:spacing w:after="0"/>
        <w:ind w:left="0"/>
        <w:jc w:val="both"/>
      </w:pPr>
      <w:r>
        <w:rPr>
          <w:rFonts w:ascii="Times New Roman"/>
          <w:b w:val="false"/>
          <w:i w:val="false"/>
          <w:color w:val="000000"/>
          <w:sz w:val="28"/>
        </w:rPr>
        <w:t>
      мамандығы бойынша жұмыс өтілі бiлiмi бойынша мамандығы ________;</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______________________________;</w:t>
      </w:r>
    </w:p>
    <w:bookmarkStart w:name="z149" w:id="119"/>
    <w:p>
      <w:pPr>
        <w:spacing w:after="0"/>
        <w:ind w:left="0"/>
        <w:jc w:val="both"/>
      </w:pPr>
      <w:r>
        <w:rPr>
          <w:rFonts w:ascii="Times New Roman"/>
          <w:b w:val="false"/>
          <w:i w:val="false"/>
          <w:color w:val="000000"/>
          <w:sz w:val="28"/>
        </w:rPr>
        <w:t>
      дипломды берген жоғары оқу орнының атауы _______________;</w:t>
      </w:r>
    </w:p>
    <w:bookmarkEnd w:id="119"/>
    <w:bookmarkStart w:name="z150" w:id="120"/>
    <w:p>
      <w:pPr>
        <w:spacing w:after="0"/>
        <w:ind w:left="0"/>
        <w:jc w:val="both"/>
      </w:pPr>
      <w:r>
        <w:rPr>
          <w:rFonts w:ascii="Times New Roman"/>
          <w:b w:val="false"/>
          <w:i w:val="false"/>
          <w:color w:val="000000"/>
          <w:sz w:val="28"/>
        </w:rPr>
        <w:t>
      жарушының бiрыңғай кiтапшасының нөмiрi мен берiлген күнi_________;</w:t>
      </w:r>
    </w:p>
    <w:bookmarkEnd w:id="120"/>
    <w:bookmarkStart w:name="z151" w:id="121"/>
    <w:p>
      <w:pPr>
        <w:spacing w:after="0"/>
        <w:ind w:left="0"/>
        <w:jc w:val="both"/>
      </w:pPr>
      <w:r>
        <w:rPr>
          <w:rFonts w:ascii="Times New Roman"/>
          <w:b w:val="false"/>
          <w:i w:val="false"/>
          <w:color w:val="000000"/>
          <w:sz w:val="28"/>
        </w:rPr>
        <w:t>
      жарушының бiрыңғай кiтапшасын берген ұйымның атауы__________;</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 туралы куәлiктiң немесе хаттаманың нөмiрi мен берiлген күнi______________;</w:t>
      </w:r>
    </w:p>
    <w:bookmarkStart w:name="z153" w:id="122"/>
    <w:p>
      <w:pPr>
        <w:spacing w:after="0"/>
        <w:ind w:left="0"/>
        <w:jc w:val="both"/>
      </w:pPr>
      <w:r>
        <w:rPr>
          <w:rFonts w:ascii="Times New Roman"/>
          <w:b w:val="false"/>
          <w:i w:val="false"/>
          <w:color w:val="000000"/>
          <w:sz w:val="28"/>
        </w:rPr>
        <w:t>
       өнеркәсiптiк қауiпсiздiк қағидаларын оқудан және бiлiмiн тексеруден өткен туралы куәлiктi немесе хаттаманы берген ұйымның атауы _________________;</w:t>
      </w:r>
    </w:p>
    <w:bookmarkEnd w:id="122"/>
    <w:bookmarkStart w:name="z154" w:id="123"/>
    <w:p>
      <w:pPr>
        <w:spacing w:after="0"/>
        <w:ind w:left="0"/>
        <w:jc w:val="both"/>
      </w:pPr>
      <w:r>
        <w:rPr>
          <w:rFonts w:ascii="Times New Roman"/>
          <w:b w:val="false"/>
          <w:i w:val="false"/>
          <w:color w:val="000000"/>
          <w:sz w:val="28"/>
        </w:rPr>
        <w:t>
      3) меншiк құқығындағы немесе өзге заңды негiздегi қоршалған, оқшауланған қолданыстағы нормативтерде көзделгендей тұрғын үйлер мен өндiрiстiк объектiлерден қауiпсiз қашықтықта орналасқан өнеркәсiптiк қауiпсiздiк талаптарына жауап беретiн жарылғыш және пиротехникалық заттарды және олар қолданылып жасалған бұйымдарды сақтауға арналған арнайы жабдықталған қойма:</w:t>
      </w:r>
    </w:p>
    <w:bookmarkEnd w:id="123"/>
    <w:bookmarkStart w:name="z155" w:id="124"/>
    <w:p>
      <w:pPr>
        <w:spacing w:after="0"/>
        <w:ind w:left="0"/>
        <w:jc w:val="both"/>
      </w:pPr>
      <w:r>
        <w:rPr>
          <w:rFonts w:ascii="Times New Roman"/>
          <w:b w:val="false"/>
          <w:i w:val="false"/>
          <w:color w:val="000000"/>
          <w:sz w:val="28"/>
        </w:rPr>
        <w:t>
      жылжымайтын мүлiктiң кадастрлық нөмiрi (орналасқан жері)_________;</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қоршаудың, оқшаулаудың болуы, тұрғын және өндiрiстiк объектiлерден қашықтығы туралы ақпарат, метрде ______________________________;</w:t>
      </w:r>
    </w:p>
    <w:bookmarkStart w:name="z157" w:id="125"/>
    <w:p>
      <w:pPr>
        <w:spacing w:after="0"/>
        <w:ind w:left="0"/>
        <w:jc w:val="both"/>
      </w:pPr>
      <w:r>
        <w:rPr>
          <w:rFonts w:ascii="Times New Roman"/>
          <w:b w:val="false"/>
          <w:i w:val="false"/>
          <w:color w:val="000000"/>
          <w:sz w:val="28"/>
        </w:rPr>
        <w:t xml:space="preserve">
      4) жарылғыш және пиротехникалық заттарды және олар қолданылып жасалған бұйымдарды есепке алу және сақтау бойынша журнал: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жарылғыш және пиротехникалық заттарды және олар қолданылып жасалған бұйымдарды есепке алу және сақтау бойынша журналдың болуы туралы ақпарат_______;</w:t>
      </w:r>
    </w:p>
    <w:bookmarkStart w:name="z159" w:id="126"/>
    <w:p>
      <w:pPr>
        <w:spacing w:after="0"/>
        <w:ind w:left="0"/>
        <w:jc w:val="both"/>
      </w:pPr>
      <w:r>
        <w:rPr>
          <w:rFonts w:ascii="Times New Roman"/>
          <w:b w:val="false"/>
          <w:i w:val="false"/>
          <w:color w:val="000000"/>
          <w:sz w:val="28"/>
        </w:rPr>
        <w:t>
      5) аумақтық iшкi iстер органының жарылғыш заттарды сақтауға раналған рұқсаты: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iшкi iстер органының жарылғыш заттарды сақтауға арналған рұқсатының нөмiрi, берiлген күнi, қолданылу мерзiмi _______________;</w:t>
      </w:r>
    </w:p>
    <w:bookmarkStart w:name="z161" w:id="127"/>
    <w:p>
      <w:pPr>
        <w:spacing w:after="0"/>
        <w:ind w:left="0"/>
        <w:jc w:val="both"/>
      </w:pPr>
      <w:r>
        <w:rPr>
          <w:rFonts w:ascii="Times New Roman"/>
          <w:b w:val="false"/>
          <w:i w:val="false"/>
          <w:color w:val="000000"/>
          <w:sz w:val="28"/>
        </w:rPr>
        <w:t>
      сақтауға рұқсат берген аумақтық iшкi iстер органының атауы_________;</w:t>
      </w:r>
    </w:p>
    <w:bookmarkEnd w:id="127"/>
    <w:bookmarkStart w:name="z162" w:id="128"/>
    <w:p>
      <w:pPr>
        <w:spacing w:after="0"/>
        <w:ind w:left="0"/>
        <w:jc w:val="both"/>
      </w:pPr>
      <w:r>
        <w:rPr>
          <w:rFonts w:ascii="Times New Roman"/>
          <w:b w:val="false"/>
          <w:i w:val="false"/>
          <w:color w:val="000000"/>
          <w:sz w:val="28"/>
        </w:rPr>
        <w:t>
      6) күзет қызметiне лицензиясы бар мамандандырылған ұйыммен арнайы жабдықталған қойманы оқ-дәрiмен атылатын қаруды пайдалана отырып күзетуге арналған күзет қызметiне шарт:</w:t>
      </w:r>
    </w:p>
    <w:bookmarkEnd w:id="128"/>
    <w:bookmarkStart w:name="z163" w:id="129"/>
    <w:p>
      <w:pPr>
        <w:spacing w:after="0"/>
        <w:ind w:left="0"/>
        <w:jc w:val="both"/>
      </w:pPr>
      <w:r>
        <w:rPr>
          <w:rFonts w:ascii="Times New Roman"/>
          <w:b w:val="false"/>
          <w:i w:val="false"/>
          <w:color w:val="000000"/>
          <w:sz w:val="28"/>
        </w:rPr>
        <w:t>
      отпен атылатын қарудың пайдаланылғаны туралы ақпарат_______;</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өндiрiстiк-техникалық базаны күзету туралы шарттың нөмiрi мен қол қойылған күнi ______________________________;</w:t>
      </w:r>
    </w:p>
    <w:bookmarkStart w:name="z165" w:id="130"/>
    <w:p>
      <w:pPr>
        <w:spacing w:after="0"/>
        <w:ind w:left="0"/>
        <w:jc w:val="both"/>
      </w:pPr>
      <w:r>
        <w:rPr>
          <w:rFonts w:ascii="Times New Roman"/>
          <w:b w:val="false"/>
          <w:i w:val="false"/>
          <w:color w:val="000000"/>
          <w:sz w:val="28"/>
        </w:rPr>
        <w:t>
      шарт жасалған, күзет қызметiне лицензиясы бар мамандандырылған ұйымның атауы ______________________________.</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