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0fb5" w14:textId="895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 өндіру жөніндегі қызметке қойылатын біліктілік талаптары мен оларға сәйкестігін растайтын құжаттардың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қаңтардағы № 61 бұйрығы. Қазақстан Республикасының Әділет министрлігінде 2015 жылы 14 наурызда № 10436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2014 жылғы 16 мамырдағы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өнімдерін өндіру жөніндегі қызметке қойылатын біліктілік талаптары мен оларға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мемлекеттік тіркелгеннен кейін күнтізбелік он күн ішінде мерзімдік баспа басылымдарында және "Әділет" ақпараттық-құқықтық жүйесінде ресми жариялауға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Қаржы министрлігінің интернет-ресурсында орналастыруды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күнінен кейін күнтізбелік жиырма бір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өнімдерін өндіру жөніндегі қызметке қойылатын біліктілік талаптары мен оларға сәйкестігін растайтын құжаттардың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Премьер-Министрінің Бірінші орынбасары – ҚР Қаржы министрінің 15.10.2019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879"/>
        <w:gridCol w:w="4195"/>
        <w:gridCol w:w="4783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 өндіру жөніндегі қызметтің түрі үшін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 өндірушінің өндіріс паспорты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 өндіруші әзірлеген және толтырған өндіріс паспорты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паспорты "Темекі өнімдерінің өндірілуі мен айналымын мемлекеттік реттеу туралы" Қазақстан Республикасының 2003 жылғы 12 маусымдағы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2-тармағында көзделген талаптарды сақтай отырып толтырылады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паспортында көрсетілген, өтініш берушіге меншік құқығында тиесілі темекі өнімдерін өндіру үшін қажетті ғимараттар мен үй-жайлар немесе өзге құқықтар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тіркелгені туралы тіркеу органының белгісі бар құқықтығын белгілейтін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шарттарды бір жылдан аз мерзімге жасаған жағдайда жалға беру немесе өтеусіз пайдалану шартының көшірмесі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берушімен "Жылжымайтын мүлік тіркелімі" мемлекеттік деректер қорының тіркелімі ақпараттық жүйесі арқылы дәлелденеді "электрондық үкіметтің" шлюзі арқылы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паспортында көрсетілген өндірістің технологиялық схемасына сәйкес келетін темекі өнімдерін өндіру кезінде пайдаланылатын технологиялық жабдық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жабдықтың болуы туралы ақпаратты қамтитын мәліметтер нысаны (осы біліктілік талаптарына қосымшаға сәйкес)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жабдықтың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өлшеу бірлігін қамтамасыз ету саласындағы заңнамасының талаптарына сәйкес келетін өлшеу құралдары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құралдарының болуы туралы ақпаратты қамтитын мәліметтердің нысаны (осы біліктілік талаптарына қосымшаға сәйкес)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құралдарының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өнімдерінің өндірісін технологиялық бақылау бойынша зертханалар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Зертхананың болуы туралы ақпаратты қамтитын мәліметтер нысаны (осы біліктілік талаптарына қосымшаға сәйкес)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Зертхананың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тауар белгілерінің дәл және толық атауларын корсете отырып, өндірілетін өнім тізбесі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 тізбесі туралы ақпаратты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реттеу туралы" 2004 жылғы 9 қарашадағы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келетін нормативтік техникалық құжаттар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техникалық құжаттарының болуы туралы ақпаратты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қызметке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 мен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тізбесіне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өнімдерін өндіру жөніндегі қызметке қойылатын біліктілік талаптарына мәліметтер нысандары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Премьер-Министрінің Бірінші орынбасары – ҚР Қаржы министрінің 15.10.2019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Темекі өнімдерін өндірушінің өндірістік паспортында көрсетілген өндірістің технологиялық схемасына сәйкес келетін темекі өнімдерін өндіру кезінде пайдаланылатын технологиялық жабдық, мыналар: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жабдықтың атауы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түрі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маркасы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жабдықтың өнімділігі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жабдықты сатып алуды растайтын құжаттың нөмірі мен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(құжаттын белгілінген заңнама сақтау мерзімің өткен бойда толтырмайды)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соңғы және кейінгі тексеру (калибрлеу) күні ________________ көрсетілсін.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өлшем бірлігін қамтамасыз ету саласындағы заңнамасының талаптарына сәйкес келетін өлшеу құралдары, мыналар: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өлшеу құралының атауы 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аумақтық өндіріс орнын көрсете отырып өндірушінің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типі 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моделі 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зауыттық нөмірі 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соңғы және кейінгі тексеру (калибрлеу) күнін көрсете отырып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(калибрлеу) туралы сертификаттың нөмірі _____________ көрсетілсін.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Темекі өнімдерінің өндірісін технологиялық бақылау бойынша зертханалар, болған кезде мыналар: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аккредиттеу аттестатын (куәлігін) берген орган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аттестаттың (куәліктің) қолданыс мерзімі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аккредиттеу (аттестаттау) саласы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аттестатының (куәлігінің) нөмірі және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көрсетілсін;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берген орны _______________________________________________.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Барлық тауар белгілерінің дәл және толық атауларын көрсете отырып, өндірілетін өнім тізбесі, мыналар: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тауар белгілерінің дәл және толық атауларын көрсете отырып, өндірілетін өнімнің дәл және толық атауы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 белгісін тіркеу нөмірі және күні ____________________ көрсетілсін.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"Техникалық реттеу туралы" 2004 жылғы 9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нормативтік техникалық құжаттар, техникалық құжаттаманың болуы көрсетілсін: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стандарттың нөмірі және күні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регламенттің нөмірі және күні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технологиялық нұсқаулық нөмірі және күні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құжаттама (болған кезде) 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