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8a292" w14:textId="628a2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Энергетикалық сараптама жүргізу қағидаларын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Энергетика министрінің 2015 жылғы 3 ақпандағы № 59 бұйрығы. Қазақстан Республикасының Әділет министрлігінде 2015 жылы 16 наурызда № 10444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Үкіметінің 2014 жылғы 19 қыркүйектегі № 994 қаулысымен бекітілген Қазақстан Республикасы Энергетика министрлігі туралы ереженің 15-тармағының </w:t>
      </w:r>
      <w:r>
        <w:rPr>
          <w:rFonts w:ascii="Times New Roman"/>
          <w:b w:val="false"/>
          <w:i w:val="false"/>
          <w:color w:val="000000"/>
          <w:sz w:val="28"/>
        </w:rPr>
        <w:t>266)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ҚР Энергетика министрінің 25.11.2024 </w:t>
      </w:r>
      <w:r>
        <w:rPr>
          <w:rFonts w:ascii="Times New Roman"/>
          <w:b w:val="false"/>
          <w:i w:val="false"/>
          <w:color w:val="000000"/>
          <w:sz w:val="28"/>
        </w:rPr>
        <w:t>№ 415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Энергетикалық сараптама жүргізу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Энергетика министрлігінің Электр энергетикасы департаменті Қазақстан Республикасының заңнамасында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Әділет министрлігінде мемлекеттік тіркелуін;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Республикасының Әділет министрлігінде мемлекеттік тіркелгенінен кейін оны күнтізбелік он күн ішінде мерзімді баспасөз басылымдарында және "Әділет" ақпараттық-құқықтық жүйесінде ресми жариялауға жіберуді;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бұйрықтың Қазақстан Республикасы Энергетика министрлігінің ресми интернет-ресурсында және мемлекеттік органдардың интранет-порталында жариялануын;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2) және 3) тармақшаларымен көзделген іс-шаралардың орындалуы туралы мәліметтерді ұсынуды қамтамасыз етсін.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 энергетика вице-министріне жүктелсін.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Школьник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Энергетика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3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 бұйрығымен бекітілген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Энергетикалық сараптама жүргізу қағидалары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Қағида жаңа редакцияда – ҚР Энергетика министрінің 20.06.2017 </w:t>
      </w:r>
      <w:r>
        <w:rPr>
          <w:rFonts w:ascii="Times New Roman"/>
          <w:b w:val="false"/>
          <w:i w:val="false"/>
          <w:color w:val="ff0000"/>
          <w:sz w:val="28"/>
        </w:rPr>
        <w:t>№ 212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</w:t>
      </w:r>
    </w:p>
    <w:bookmarkStart w:name="z6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1-тараудың тақырыбы жаңа редакцияда - ҚР Энергетика министрінің 25.11.2024 </w:t>
      </w:r>
      <w:r>
        <w:rPr>
          <w:rFonts w:ascii="Times New Roman"/>
          <w:b w:val="false"/>
          <w:i w:val="false"/>
          <w:color w:val="ff0000"/>
          <w:sz w:val="28"/>
        </w:rPr>
        <w:t>№ 415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6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Энергетикалық сараптама жүргізу қағидалары (бұдан әрі – Қағидалар) Қазақстан Республикасы Үкіметінің 2014 жылғы 19 қыркүйектегі № 994 қаулысымен бекітілген Қазақстан Республикасы Энергетика министрлігі туралы ереженің 15-тармағының </w:t>
      </w:r>
      <w:r>
        <w:rPr>
          <w:rFonts w:ascii="Times New Roman"/>
          <w:b w:val="false"/>
          <w:i w:val="false"/>
          <w:color w:val="000000"/>
          <w:sz w:val="28"/>
        </w:rPr>
        <w:t>266)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энергетикалық сараптама жүргізу тәртібін айқындайды.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ҚР Энергетика министрінің 25.11.2024 </w:t>
      </w:r>
      <w:r>
        <w:rPr>
          <w:rFonts w:ascii="Times New Roman"/>
          <w:b w:val="false"/>
          <w:i w:val="false"/>
          <w:color w:val="000000"/>
          <w:sz w:val="28"/>
        </w:rPr>
        <w:t>№ 415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Қағидаларда мынадай негізгі ұғымдар пайдаланылады:</w:t>
      </w:r>
    </w:p>
    <w:bookmarkEnd w:id="12"/>
    <w:bookmarkStart w:name="z7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жылу энергиясын тасымалдау – жылу энергиясын және (немесе) жылу жеткізгішті қабылдауды және оны жылу энергиясының көзінен жылу энергиясын тұтынушыға дейін жеткізуді қамтитын жылу энергиясын беру және тарату;</w:t>
      </w:r>
    </w:p>
    <w:bookmarkEnd w:id="13"/>
    <w:bookmarkStart w:name="z7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зерттелетін ұйым – энергетикалық сараптама жүргізуге сараптама ұйымымен шарт жасасқан жеке немесе заңды тұлға;</w:t>
      </w:r>
    </w:p>
    <w:bookmarkEnd w:id="14"/>
    <w:bookmarkStart w:name="z7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сараптама ұйымы – Қазақстан Республикасының заңнамасына сәйкес энергетикалық сараптама жүргізу жөніндегі қызметті жүзеге асыратын заңды тұлға;</w:t>
      </w:r>
    </w:p>
    <w:bookmarkEnd w:id="15"/>
    <w:bookmarkStart w:name="z7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тұтынушы – электр және (немесе) жылу энергиясын шарт негізінде тұтынатын жеке немесе заңды тұлға;</w:t>
      </w:r>
    </w:p>
    <w:bookmarkEnd w:id="16"/>
    <w:bookmarkStart w:name="z7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электр қондырғылары – электр энергиясын өндіруге, түрлендіруге, трансформациялауға, беруге, таратуға және оны энергияның басқа түріне ауыстыруға арналған машиналардың, аппараттардың, желілер мен қосалқы жабдықтардың (олар орнатылған құрылыстар мен үй-жайлармен бірге) жиынтығы;</w:t>
      </w:r>
    </w:p>
    <w:bookmarkEnd w:id="17"/>
    <w:bookmarkStart w:name="z7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энергетикалық сараптама – электр энергетикасы және жылу энергетикасы салаларында жұмыс істеп тұрған объектілер, реконструкцияланатын, жаңғыртылатын және жаңадан салынып жатқан объектілердің жобалары бойынша, сондай-ақ олардағы технологиялық бұзушылықтар мен өндірістік жарақаттануды тергеп-тексеру кезінде уәкілетті орган бекіткен қағидаларға сәйкес Қазақстан Республикасының нормативтік құқықтық актілеріне сәйкестігіне жүргізілетін электр энергетикасы және жылу энергетикасы салаларындағы сараптама.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2-тармаққа өзгеріс енгізілді - ҚР Энергетика министрінің 25.11.2024 </w:t>
      </w:r>
      <w:r>
        <w:rPr>
          <w:rFonts w:ascii="Times New Roman"/>
          <w:b w:val="false"/>
          <w:i w:val="false"/>
          <w:color w:val="000000"/>
          <w:sz w:val="28"/>
        </w:rPr>
        <w:t>№ 415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Энергетикалық сараптама жүргізу тәртібі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2-тараудың тақырыбы жаңа редакцияда - ҚР Энергетика министрінің 25.11.2024 </w:t>
      </w:r>
      <w:r>
        <w:rPr>
          <w:rFonts w:ascii="Times New Roman"/>
          <w:b w:val="false"/>
          <w:i w:val="false"/>
          <w:color w:val="ff0000"/>
          <w:sz w:val="28"/>
        </w:rPr>
        <w:t>№ 415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7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Энергетикалық сараптаманы Қазақстан Республикасы Энергетика министрінің 2016 жылғы 24 мамырдағы № 218 (Нормативтік құқықтық актілерді мемлекеттік тіркеу тізілімінде № 13840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Энергетикалық сараптаманы жүзеге асыру үшін сараптама ұйымдарына қойылатын талаптармен айқындалатын 1, 2, 3-санаттарына сәйкес сараптама ұйымдары жүргізеді: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1-санаттағы сараптама ұйымдары энергия өндіруші, энергия беруші ұйымдарға, жылу тасымалдаушы субъектілер мен электр және жылу энергиясын тұтынушыларға энергетикалық сараптама жүргізеді;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2-санаттағы сараптама ұйымдары электр қондырғыларының 500 килоВольтАмперге (бұдан әрі – кВА) дейінгі және (немесе) жылу тұтынатын қондырғыларының 1 Гигакаллорий/сағатқа (бұдан әрі - Гкал/сағ.) дейінгі қосылған қуаты бар электр және жылу энергиясын тұтынушыларға энергетикалық сараптама жүргізеді;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3-санаттағы сараптама ұйымдары электр қондырғыларының 100 кВА дейінгі және (немесе) жылу тұтынатын қондырғыларының 1 Гкал/сағ дейінгі қосылған қуаты бар электр және жылу энергиясын тұтынушыларға энергетикалық сараптама жүргізеді.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ҚР Энергетика министрінің 25.11.2024 </w:t>
      </w:r>
      <w:r>
        <w:rPr>
          <w:rFonts w:ascii="Times New Roman"/>
          <w:b w:val="false"/>
          <w:i w:val="false"/>
          <w:color w:val="000000"/>
          <w:sz w:val="28"/>
        </w:rPr>
        <w:t>№ 415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Энергетикалық сараптама сараптама және зерттелетін ұйымдар арасында энергетикалық сараптама жүргізуге жасалған шарт негізінде жүргізіледі.</w:t>
      </w:r>
    </w:p>
    <w:bookmarkEnd w:id="21"/>
    <w:bookmarkStart w:name="z8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Мемлекеттік энергетикалық қадағалау және бақылау жөнiндегi мемлекеттiк органның сұрау салуы бойынша энергетикалық сараптама мынадай жағдайларда: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электр станцияларындағы, электр желілеріндегі және жылу энергетикасы объектілеріндегі энергетикалық жабдықтардағы технологиялық бұзушылықтар мен аварияларды тергеп-тексеру кезінде, сондай-ақ олардағы өндірістік жарақаттануда;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"Электр энергетикасы туралы" Қазақстан Республикасы Заңның </w:t>
      </w:r>
      <w:r>
        <w:rPr>
          <w:rFonts w:ascii="Times New Roman"/>
          <w:b w:val="false"/>
          <w:i w:val="false"/>
          <w:color w:val="000000"/>
          <w:sz w:val="28"/>
        </w:rPr>
        <w:t>5-бабының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32) тармақшасына сәйкес уәкілетті органмен белгіленген тәртіппен екі ай ішінде екі реттен астам бір жабдық бойынша технологиялық бұзушылық – І-дәрежелі істен шығу кезінде;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электр және жылу энергиясын өндіру үшін шартты отынның үлестік шығысы немесе жеке қажеттіліктерге жұмсалатын энергетикалық ресурстар шығыны ұлғайған кезінде жүргізіледі.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ҚР Энергетика министрінің 25.11.2024 </w:t>
      </w:r>
      <w:r>
        <w:rPr>
          <w:rFonts w:ascii="Times New Roman"/>
          <w:b w:val="false"/>
          <w:i w:val="false"/>
          <w:color w:val="000000"/>
          <w:sz w:val="28"/>
        </w:rPr>
        <w:t>№ 415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Энергетикалық сараптама осы Қағидаларға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энергетикалық сараптама жүргізу жоспары бойынша жүзеге асырылады.</w:t>
      </w:r>
    </w:p>
    <w:bookmarkEnd w:id="23"/>
    <w:bookmarkStart w:name="z8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Жүргізілген энергетикалық сараптама нәтижелері бойынша сараптамалық қорытынды жасалады, онда сараптама жүргізу нысанасы бойынша сарапшылардың дәлелденген, негізделген және толық тұжырымдары көрсетіледі.</w:t>
      </w:r>
    </w:p>
    <w:bookmarkEnd w:id="24"/>
    <w:bookmarkStart w:name="z8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Энергетикалық сараптама қорытындысының мәтіні кіріспе, негізгі және қорытынды бөлімдерден тұрады.</w:t>
      </w:r>
    </w:p>
    <w:bookmarkEnd w:id="25"/>
    <w:bookmarkStart w:name="z9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Энергетикалық сараптама қорытындысының кіріспе бөлімі құжатты әзірлеу орны мен күні туралы мәліметтен, сараптама жүргізілетін ұйымның толық атауынан, басшысының лауазымынан, тегі мен аты-жөнінен, энергетикалық сараптама атауынан және уақытынан, сондай-ақ энергетикалық объектінің тексерілетін жабдығының тізбесінен тұрады.</w:t>
      </w:r>
    </w:p>
    <w:bookmarkEnd w:id="26"/>
    <w:bookmarkStart w:name="z9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Энергетикалық сараптама қорытындысының негізгі бөлімінде зерттелетін жабдықтың және энергетикалық объектінің іс-жүзіндегі жай-күйі, сараптама ұйымымен анықталған және сараптама жұмыстары кезінде жойылған бұзушылықтар мен кемшіліктер туралы ақпарат көрсетіледі.</w:t>
      </w:r>
    </w:p>
    <w:bookmarkEnd w:id="27"/>
    <w:bookmarkStart w:name="z9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Қорытынды бөлімде нормативтік құқықтық актінің нақты тармағына сілтеме жасай отырып, анықталған электр энергетикасы және жылу энергетикасы салаларындағы нормативтік құқықтық актілердің талаптарына сәйкессіздікті жою жөніндегі іс-шаралар жазылады.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- ҚР Энергетика министрінің 25.11.2024 </w:t>
      </w:r>
      <w:r>
        <w:rPr>
          <w:rFonts w:ascii="Times New Roman"/>
          <w:b w:val="false"/>
          <w:i w:val="false"/>
          <w:color w:val="000000"/>
          <w:sz w:val="28"/>
        </w:rPr>
        <w:t>№ 415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Энергетикалық сараптама қорытындысын сараптама ұйымының басшысы бекітеді және ол ұйымның мөрімен куәландырылады.</w:t>
      </w:r>
    </w:p>
    <w:bookmarkEnd w:id="29"/>
    <w:bookmarkStart w:name="z9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Энергетикалық сараптама қорытындысы үш данада ресімделеді: бір данасы зерттелетін ұйымға беріледі, екінші данасы сараптама ұйымында сақталады, үшінші данасы энергетикалық сараптаманы жүргізуге осы Қағидалардың 5-тармағына сәйкес сұрау салған жағдайда, мемлекеттік энергетикалық қадағалау және бақылау жөнiндегi мемлекеттiк органға жіберіледі.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Энергетикалық сараптама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 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Электр және жылу энергиясын өндіретін ұйымдарға энергетикалық сараптама жүргізу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Электр станциясы (қазандық) техникалық көрсеткіштерінің негізгі және қосалқы энергетикалық жабдықтың жинағы мен құрамы бойынша жобалық (паспорттық) деректерге сәйкес келуі.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Негізгі және қосалқы энергетикалық жабдықтың, ғимараттар мен құрылыстардың техникалық жай-күйін бағалау (физикалық тозуы, техникалық сипаттамалардың жобалық немесе белгіленген тәртіппен өзгертілген деректерге сәйкестігі).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Электр және жылу энергиясын өндіретін ұйымдардың техникалық пайдалану деңгейінің электр энергетикасы және жылу энергетикасы салаларындағы нормативтік құқықтық актілердің талаптарына сәйкестігі, мынадай жабдықтар болған кезде: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станциялық жылыту қондырғылары;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күлді ұстап қалатын және күл жою жүйелері;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жылу электр станцияларының құбыржолдары;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жылу автоматикасы және өлшеу құрылғылары;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турбиналардың реттеу және бу тарату жүйелері;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 жылыту және бу энергетикалық қазандары;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газ шаруашылығы;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мазут шаруашылығы;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отын-көлік жабдығы;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мұнаралық градирнялар;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өндірістік ғимараттар, құрылыстар және аумақтар;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табиғатты қорғау объектілері;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релелік қорғау, аварияға қарсы автоматика және байланыс құрылғылары;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гидротурбиналық жабдықтар;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электр техникалық жабдықтар (генераторлар, электр қозғалтқыштары, күш және өлшеу трансформаторлары, реакторлар, коммутациялық аппараттар);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компрессорлық, аккумуляторлық, электролиздік қондырғылар.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ҚР Энергетика министрінің 25.11.2024 </w:t>
      </w:r>
      <w:r>
        <w:rPr>
          <w:rFonts w:ascii="Times New Roman"/>
          <w:b w:val="false"/>
          <w:i w:val="false"/>
          <w:color w:val="000000"/>
          <w:sz w:val="28"/>
        </w:rPr>
        <w:t>№ 415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Авариясыз жұмысты және қызмет көрсетудің қауіпсіз жағдайын қамтамасыз ететін техникалық және ұйымдастырушылық іс-шаралар болған және олар орындалған кезде,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энергетикалық қадағалау және бақылау жөнiндегi мемлекеттiк органның шешімдері бойынша іс-шараларды орындау;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технологиялық бұзушылықтарды тергеп-тексеру актілері бойынша іс-шараларды орындау;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жедел және диспетчерлік тәртіпті сақтау бойынша талаптарды орындау.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Кәсіпорын жұмысының және оларды жақсарту бойынша қабылданатын шаралардың техникалық-экономикалық көрсеткіштерін бағалау.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Энергетикалық сараптама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 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Жылу энергиясын тасымалдау жөніндегі ұйымдарға энергетикалық сараптама жүргізу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Тақырып жаңа редакцияда - ҚР Энергетика министрінің 25.11.2024 </w:t>
      </w:r>
      <w:r>
        <w:rPr>
          <w:rFonts w:ascii="Times New Roman"/>
          <w:b w:val="false"/>
          <w:i w:val="false"/>
          <w:color w:val="ff0000"/>
          <w:sz w:val="28"/>
        </w:rPr>
        <w:t>№ 415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Жылу желілері техникалық көрсеткіштерінің энергетикалық жабдықтың жинағы мен құрамы бойынша жобалық (паспорттық) деректерге сәйкес келуі.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Мынадай жабдық: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магистральдық және таратушы жылу желілері;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аудандық қазандықтардың және сорғы станцияларының жабдығы;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бак-аккумуляторлары болған кезде энергетикалық жабдықтың, ғимараттар мен құрылыстардың техникалық жай-күйін бағалау (физикалық тозуы, техникалық сипаттамалардың жобалық немесе белгіленген тәртіппен өзгертілген деректерге сәйкестігі).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Жылу тасымалдаушы субъектілердің техникалық пайдалану деңгейінің электр энергетикасы және жылу энергетикасы салаларындағы нормативтік құқықтық актілердің талаптарына сәйкестігі, мынадай жабдықтар болған кезде: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жылу желілері (магистральдық және таратушы);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бак-аккумуляторлары;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 жылыту қазандықтары;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күлді ұстап қалатын және күл жою жүйелері;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газ шаруашылығы;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мазут шаруашылығы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автоматика және өлшеу құрылғылары;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өндірістік ғимараттар, құрылыстар;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табиғатты қорғау объектілері.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ҚР Энергетика министрінің 25.11.2024 </w:t>
      </w:r>
      <w:r>
        <w:rPr>
          <w:rFonts w:ascii="Times New Roman"/>
          <w:b w:val="false"/>
          <w:i w:val="false"/>
          <w:color w:val="000000"/>
          <w:sz w:val="28"/>
        </w:rPr>
        <w:t>№ 415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Авариясыз жұмысты және қызмет көрсетудің қауіпсіз шарттарын қамтамасыз ететін техникалық және ұйымдастырушылық іс-шаралар болған және олар орындалған кезде,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энергетикалық қадағалау және бақылау жөнiндегi мемлекеттiк органның шешімдері бойынша іс-шараларды орындау;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технологиялық бұзушылықтарды тергеп-тексеру актілері негізінде әзірленген іс-шараларды орындаудың уақтылығы және толықтығы.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Кәсіпорын жұмысының және оларды жақсарту бойынша қабылданатын шаралардың техникалық-экономикалық көрсеткіштерін бағалау.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Энергетикалық сараптама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 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Электр энергиясын беретін ұйымға энергетикалық сараптама жүргізу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Электр желілері техникалық көрсеткіштерінің жобалық немесе белгіленген тәртіппен өзгертілген деректерге (кернеу сыныптары бойынша ұзындығы, 35 килоВольт (бұдан әрі – кВ) және одан жоғары шағын станциялар трансформаторларының, 6-10/0,4 кВ трансформаторлық шағын станциялардың саны және белгіленген қуаты) сәйкес келуі.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Мынадай жабдықтың: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электр беру желілері;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35 кВ және одан жоғары трансформаторлық шағын станциялардың, 6-10/0,4 кВ трансформаторлық шағын станциялардың және 6-10 кВ тарату бекеттерінің жабдықтары энергетикалық жабдықтың, ғимараттар мен құрылыстардың техникалық жай-күйін бағалау (физикалық тозуы, техникалық сипаттамалардың жобалық немесе белгіленген тәртіппен өзгертілген деректерге сәйкес келуі).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Электр энергиясын беретін ұйымдардың техникалық пайдалану деңгейінің мынадай жабдықтар: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әуе электр тарату желілері;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кабельді электр тарату желілері;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компрессорлық жабдықтар;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өрт сөндірудің автоматтандырылған жүйелері;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тарату құрылғыларының жабдықтары;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өндірістік ғимараттар, құрылыстар;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күштік трансформаторлар және май реакторлары;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электролиздік қондырғылар;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релелік қорғау және автоматика, аварияға қарсы автоматика және байланыс құрылғылары болған кезде электр энергетикасы саласындағы нормативтік құқықтық актілердің талаптарына сәйкестігі.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Авариясыз жұмысты және қызмет көрсетудің қауіпсіз жағдайын қамтамасыз ететін техникалық және ұйымдастырушылық іс-шаралар болған және олар орындалған кезде,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энергетикалық қадағалау және бақылау жөнiндегi мемлекеттiк органның шешімдері бойынша іс-шараларды орындау;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технологиялық бұзушылықтарды тергеп-тексеру актілері негізінде әзірленген іс-шараларды орындаудың уақтылығы және толықтығы.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Кәсіпорын, оның құрылымдық бөлімшелері жұмысының және оларды жақсарту бойынша қабылданатын шаралардың техникалық-экономикалық көрсеткіштерін бағалау.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Энергетикалық сараптама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 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Электр энергиясын тұтынушыларға энергетикалық сараптама жүргізу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Электр желілері техникалық көрсеткіштерінің жобалық немесе белгіленген тәртіппен өзгертілген деректерге (кернеу сыныптары бойынша ұзындығы, 35 кВ және одан жоғары шағын станциялар трансформаторларының, 6-10/0,4 кВ трансформаторлық шағын станциялардың саны және белгіленген қуаты) сәйкес келуі.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Мынадай жабдықтың: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электр беру желілері;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35 кВ және одан жоғары трансформаторлық шағын станциялардың, 6-10/0,4 кВ трансформаторлық шағын станциялардың және 6-10 кВ тарату бекеттерінің жабдықтары энергетикалық жабдықтың, ғимараттар мен құрылыстардың техникалық жай-күйін бағалау (физикалық тозуы, техникалық сипаттамалардың жобалық немесе белгіленген тәртіппен өзгертілген деректерге сәйкес келуі).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Электр энергиясын тұтынушыларының энергетикалық объектілерді техникалық пайдалану деңгейінің мынадай жабдықтар: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әуе электр тарату желілері;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кабельді электр тарату желілері;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компрессорлық жабдықтар;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өрт сөндірудің автоматтандырылған жүйелері;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тарату құрылғыларының жабдықтары;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өндірістік ғимараттар, құрылыстар;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күштік трансформаторлары және май реакторлары;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электролиздік қондырғылар;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релелік қорғау және автоматика, аварияға қарсы автоматика және байланыс құрылғылары болған кезде электр энергетикасы саласындағы нормативтік құқықтық актілердің талаптарына сәйкестігі.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Авариясыз жұмысты және қызмет көрсетудің қауіпсіз жағдайын қамтамасыз ететін техникалық және ұйымдастырушылық іс-шаралар болған және олар орындалған кезде,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энергетикалық қадағалау және бақылау жөнiндегi мемлекеттiк органның шешімдері бойынша іс-шараларды орындау;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технологиялық бұзушылықтарды тергеп-тексеру актілері негізінде әзірленген іс-шараларды орындаудың уақтылығы және толықтығы;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жедел және диспетчерлік тәртіпті сақтау бойынша талаптарды орындау.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Кәсіпорын, оның құрылымдық бөлімшелері жұмысының және оларды жақсарту бойынша қабылданатын шаралардың техникалық-экономикалық көрсеткіштерін бағалау.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Энергетикалық сараптама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жүргізу қағидаларына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Жылу энергиясын тұтынушыларға энергетикалық сараптама жүргізу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Жылу желілері техникалық көрсеткіштерінің энергетикалық жабдықтың жинағы мен құрамы бойынша жобалық (паспорттық) деректерге сәйкес келуі.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Мынадай жабдық: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магистральдық және таратушы жылу желілері;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қазандық және сорғы станцияларының жабдықтары;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бак-аккумуляторлар болған кезде энергетикалық жабдықтардың, ғимараттар мен құрылыстардың техникалық жай-күйін бағалау (физикалық тозуы, техникалық сипаттамалардың жобалық немесе белгіленген тәртіппен өзгертілген деректерге сәйкес келуі).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Жылу энергиясын тұтынушылардың энергия объектілерінің техникалық пайдалану деңгейінің электр энергетикасы және жылу энергетикасы салаларындағы нормативтік құқықтық актілердің талаптарына сәйкестігі, мынадай жабдықтар болған кезде: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жылу желілері (магистральдық және таратушы);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бак-аккумуляторлар;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 жылыту қазандықтары;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күлді ұстап қалатын және күл жою жүйелері;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газ шаруашылығы;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мазут шаруашылығы;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автоматика және өлшеу құрылғылары;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өндірістік ғимараттар, құрылыстар;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табиғат қорғау объектілері.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ҚР Энергетика министрінің 25.11.2024 </w:t>
      </w:r>
      <w:r>
        <w:rPr>
          <w:rFonts w:ascii="Times New Roman"/>
          <w:b w:val="false"/>
          <w:i w:val="false"/>
          <w:color w:val="000000"/>
          <w:sz w:val="28"/>
        </w:rPr>
        <w:t>№ 415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Авариясыз жұмысты және қызмет көрсетудің қауіпсіз жағдайын қамтамасыз ететін техникалық және ұйымдастырушылық іс-шаралар болған және олар орындалған кезде,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энергетикалық қадағалау және бақылау жөнiндегi мемлекеттiк органның шешімдері бойынша іс-шараларды орындау;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технологиялық бұзушылықтарды тергеп-тексеру актілері негізінде әзірленген іс-шараларды орындаудың уақтылығы және толықтығы;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Тұтынушы жұмысының және оларды жақсарту бойынша қабылданатын шаралардың техникалық-экономикалық көрсеткіштерін бағалау.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