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a442" w14:textId="977a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12 наурыздағы № 169 бұйрығы. Қазақстан Республикасының Әділет министрлігінде 2015 жылы 17 наурызда № 10468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3 «Сыртқы саяси қызмет» функционалдық кіші тобында:</w:t>
      </w:r>
      <w:r>
        <w:br/>
      </w:r>
      <w:r>
        <w:rPr>
          <w:rFonts w:ascii="Times New Roman"/>
          <w:b w:val="false"/>
          <w:i w:val="false"/>
          <w:color w:val="000000"/>
          <w:sz w:val="28"/>
        </w:rPr>
        <w:t>
      мынадай мазмұндағы 136 бюджеттік бағдарламасы бар 212, 225 және 239 бюджеттік бағдарламалар әкімшілерімен толықтырылсын:</w:t>
      </w:r>
      <w:r>
        <w:br/>
      </w:r>
      <w:r>
        <w:rPr>
          <w:rFonts w:ascii="Times New Roman"/>
          <w:b w:val="false"/>
          <w:i w:val="false"/>
          <w:color w:val="000000"/>
          <w:sz w:val="28"/>
        </w:rPr>
        <w:t>
      «212 Қазақстан Республикасы Ауыл шаруашылығы министрлiгi</w:t>
      </w:r>
      <w:r>
        <w:br/>
      </w: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r>
        <w:br/>
      </w:r>
      <w:r>
        <w:rPr>
          <w:rFonts w:ascii="Times New Roman"/>
          <w:b w:val="false"/>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r>
        <w:br/>
      </w:r>
      <w:r>
        <w:rPr>
          <w:rFonts w:ascii="Times New Roman"/>
          <w:b w:val="false"/>
          <w:i w:val="false"/>
          <w:color w:val="000000"/>
          <w:sz w:val="28"/>
        </w:rPr>
        <w:t xml:space="preserve">
      239 Қазақстан Республикасы Денсаулық сақтау және әлеуметтік даму министрлігі </w:t>
      </w:r>
      <w:r>
        <w:br/>
      </w: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r>
        <w:br/>
      </w:r>
      <w:r>
        <w:rPr>
          <w:rFonts w:ascii="Times New Roman"/>
          <w:b w:val="false"/>
          <w:i w:val="false"/>
          <w:color w:val="000000"/>
          <w:sz w:val="28"/>
        </w:rPr>
        <w:t>
      242 «Қазақстан Республикасы Инвестициялар және даму министрлігі» және 243 «Қазақстан Республикасы Ұлттық экономика министрлігі» бюджеттік бағдарламалар әкімшілер бойынша:</w:t>
      </w:r>
      <w:r>
        <w:br/>
      </w:r>
      <w:r>
        <w:rPr>
          <w:rFonts w:ascii="Times New Roman"/>
          <w:b w:val="false"/>
          <w:i w:val="false"/>
          <w:color w:val="000000"/>
          <w:sz w:val="28"/>
        </w:rPr>
        <w:t>
      мынадай мазмұндағы 136 бюджеттік бағдарламамен толықтырылсын:</w:t>
      </w:r>
      <w:r>
        <w:br/>
      </w: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r>
        <w:br/>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001 «Денсаулық сақтау және әлеуметтік даму саласындағы мемлекеттік саясатты қалыптастыру» бюджеттік бағдарлама бойынша:</w:t>
      </w:r>
      <w:r>
        <w:br/>
      </w: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 бюджеттік кіші бағдарламаның атауына орыс тілінде өзгеріс енгізілді, мемлекеттік тілдегі мәтін өзгермейді;</w:t>
      </w:r>
      <w:r>
        <w:br/>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001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 бюджеттік бағдарламасы мынадай редакцияда жазылсын:</w:t>
      </w:r>
      <w:r>
        <w:br/>
      </w: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r>
        <w:br/>
      </w:r>
      <w:r>
        <w:rPr>
          <w:rFonts w:ascii="Times New Roman"/>
          <w:b w:val="false"/>
          <w:i w:val="false"/>
          <w:color w:val="000000"/>
          <w:sz w:val="28"/>
        </w:rPr>
        <w:t>
      мынадай мазмұндағы 080 бюджеттік бағдарламамен толықтырылсын:</w:t>
      </w:r>
      <w:r>
        <w:br/>
      </w:r>
      <w:r>
        <w:rPr>
          <w:rFonts w:ascii="Times New Roman"/>
          <w:b w:val="false"/>
          <w:i w:val="false"/>
          <w:color w:val="000000"/>
          <w:sz w:val="28"/>
        </w:rPr>
        <w:t>
      «080 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мынадай редакцияда жазылсын:</w:t>
      </w:r>
      <w:r>
        <w:br/>
      </w: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r>
        <w:br/>
      </w:r>
      <w:r>
        <w:rPr>
          <w:rFonts w:ascii="Times New Roman"/>
          <w:b w:val="false"/>
          <w:i w:val="false"/>
          <w:color w:val="000000"/>
          <w:sz w:val="28"/>
        </w:rPr>
        <w:t>
      003 «Қазақстан Республикасы Ұлттық экономика министрлігінің ведомстволық бағыныстағы мемлекеттік мекемелерінің және ұйымдарының күрделі шығыстары»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011 және 015 бюджеттік кіші бағдарламалары бар 001 бюджеттік бағдарламасы бар 801 бюджеттік бағдарламалар әкімшісімен толықтырылсын:</w:t>
      </w:r>
      <w:r>
        <w:br/>
      </w: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8"/>
        </w:rPr>
        <w:t>
      001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002, 003, 032, 100, 106, 107, 108, 109, 115, 118, 123 және 124 бюджеттік бағдарламалармен толықтырылсын:</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071 «Облыстық бюджеттерге, Астана және Алматы қалаларының бюджеттеріне халықты, объектілер мен аумақтарды дүлей табиғи зілзалалардан инженерлік қорғау жөніндегі жұмыстарды жүргізуге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«071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r>
        <w:br/>
      </w:r>
      <w:r>
        <w:rPr>
          <w:rFonts w:ascii="Times New Roman"/>
          <w:b w:val="false"/>
          <w:i w:val="false"/>
          <w:color w:val="000000"/>
          <w:sz w:val="28"/>
        </w:rPr>
        <w:t>
      мынадай мазмұндағы 032 бюджеттік кіші бағдарламасы бар 075 бюджеттік бағдарламамен толықтырылсын:</w:t>
      </w:r>
      <w:r>
        <w:br/>
      </w:r>
      <w:r>
        <w:rPr>
          <w:rFonts w:ascii="Times New Roman"/>
          <w:b w:val="false"/>
          <w:i w:val="false"/>
          <w:color w:val="000000"/>
          <w:sz w:val="28"/>
        </w:rPr>
        <w:t>
      «075 «Өрт қауіпсіздігі және азаматтық қорғаныс ғылыми-зерттеу институты» АҚ жарғылық капиталын ұлғайту</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004 «Қоғамдық қауіпсіздікті қамтамасыз ету жөніндегі Қазақстан Республикасы Ұлттық ұланының қызметтері» бюджеттік бағдарламасы мынадай редакцияда жазылсын:</w:t>
      </w:r>
      <w:r>
        <w:br/>
      </w:r>
      <w:r>
        <w:rPr>
          <w:rFonts w:ascii="Times New Roman"/>
          <w:b w:val="false"/>
          <w:i w:val="false"/>
          <w:color w:val="000000"/>
          <w:sz w:val="28"/>
        </w:rPr>
        <w:t>
      «004 Қазақстан Республикасы Ұлттық ұланының қоғамдық қауіпсіздікті қамтамасыз ету жөніндегі қызметтері»;</w:t>
      </w:r>
      <w:r>
        <w:br/>
      </w:r>
      <w:r>
        <w:rPr>
          <w:rFonts w:ascii="Times New Roman"/>
          <w:b w:val="false"/>
          <w:i w:val="false"/>
          <w:color w:val="000000"/>
          <w:sz w:val="28"/>
        </w:rPr>
        <w:t>
      015 «Жеке куәлік құжаттарын дайындау» бюджеттік бағдарламасы мынадай редакцияда жазылсын:</w:t>
      </w:r>
      <w:r>
        <w:br/>
      </w:r>
      <w:r>
        <w:rPr>
          <w:rFonts w:ascii="Times New Roman"/>
          <w:b w:val="false"/>
          <w:i w:val="false"/>
          <w:color w:val="000000"/>
          <w:sz w:val="28"/>
        </w:rPr>
        <w:t>
      «015 Жеке басты куәландыратын құжаттарды дайындау»;</w:t>
      </w:r>
      <w:r>
        <w:br/>
      </w:r>
      <w:r>
        <w:rPr>
          <w:rFonts w:ascii="Times New Roman"/>
          <w:b w:val="false"/>
          <w:i w:val="false"/>
          <w:color w:val="000000"/>
          <w:sz w:val="28"/>
        </w:rPr>
        <w:t>
      059 «Облыстық бюджеттерге дағдарыстық жағдай қаупі төнген және туындаған кезде іс-қимылдар бойынша оқу-жаттығулар жүргізуге ағымдағы нысаналы трансферттер» бюджеттік бағдарламасы мынадай редакцияда жазылсын:</w:t>
      </w:r>
      <w:r>
        <w:br/>
      </w:r>
      <w:r>
        <w:rPr>
          <w:rFonts w:ascii="Times New Roman"/>
          <w:b w:val="false"/>
          <w:i w:val="false"/>
          <w:color w:val="000000"/>
          <w:sz w:val="28"/>
        </w:rPr>
        <w:t>
      «059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r>
        <w:br/>
      </w:r>
      <w:r>
        <w:rPr>
          <w:rFonts w:ascii="Times New Roman"/>
          <w:b w:val="false"/>
          <w:i w:val="false"/>
          <w:color w:val="000000"/>
          <w:sz w:val="28"/>
        </w:rPr>
        <w:t>
      3 «Сот қызметi» функционалдық кіші тобында:</w:t>
      </w:r>
      <w:r>
        <w:br/>
      </w:r>
      <w:r>
        <w:rPr>
          <w:rFonts w:ascii="Times New Roman"/>
          <w:b w:val="false"/>
          <w:i w:val="false"/>
          <w:color w:val="000000"/>
          <w:sz w:val="28"/>
        </w:rPr>
        <w:t>
      501 «Қазақстан Республикасы Жоғарғы Соты» бюджеттік бағдарламалар әкімшісі бойынша:</w:t>
      </w:r>
      <w:r>
        <w:br/>
      </w: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соттық қорғауды қамтамасыз етуі» бюджеттік бағдарламасы мынадай редакцияда жазылсын:</w:t>
      </w:r>
      <w:r>
        <w:br/>
      </w: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сотта қорғауды қамтамасыз етуі»;</w:t>
      </w:r>
      <w:r>
        <w:br/>
      </w:r>
      <w:r>
        <w:rPr>
          <w:rFonts w:ascii="Times New Roman"/>
          <w:b w:val="false"/>
          <w:i w:val="false"/>
          <w:color w:val="000000"/>
          <w:sz w:val="28"/>
        </w:rPr>
        <w:t>
      6 «Қылмыстық-атқару жүйесі» функционалдық кіші тобында:</w:t>
      </w:r>
      <w:r>
        <w:br/>
      </w:r>
      <w:r>
        <w:rPr>
          <w:rFonts w:ascii="Times New Roman"/>
          <w:b w:val="false"/>
          <w:i w:val="false"/>
          <w:color w:val="000000"/>
          <w:sz w:val="28"/>
        </w:rPr>
        <w:t>
      мынадай мазмұндағы 011 және 015 бюджеттік кіші бағдарламалары бар 039 бюджеттік бағдарламасы бар 801 бюджеттік бағдарламалар әкімшісімен толықтырылсын:</w:t>
      </w:r>
      <w:r>
        <w:br/>
      </w: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мынадай мазмұндағы 011 және 015 бюджеттік кіші бағдарламалары бар 015 бюджеттік бағдарламасы бар 120 бюджеттік бағдарламалар әкімшісімен толықтырылсын:</w:t>
      </w:r>
      <w:r>
        <w:br/>
      </w:r>
      <w:r>
        <w:rPr>
          <w:rFonts w:ascii="Times New Roman"/>
          <w:b w:val="false"/>
          <w:i w:val="false"/>
          <w:color w:val="000000"/>
          <w:sz w:val="28"/>
        </w:rPr>
        <w:t>
      «120 Облыс әкімінің аппараты</w:t>
      </w:r>
      <w:r>
        <w:br/>
      </w:r>
      <w:r>
        <w:rPr>
          <w:rFonts w:ascii="Times New Roman"/>
          <w:b w:val="false"/>
          <w:i w:val="false"/>
          <w:color w:val="000000"/>
          <w:sz w:val="28"/>
        </w:rPr>
        <w:t>
      015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 бюджеттік бағдарламасы мынадай редакцияда жазылсын:</w:t>
      </w:r>
      <w:r>
        <w:br/>
      </w:r>
      <w:r>
        <w:rPr>
          <w:rFonts w:ascii="Times New Roman"/>
          <w:b w:val="false"/>
          <w:i w:val="false"/>
          <w:color w:val="000000"/>
          <w:sz w:val="28"/>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r>
        <w:br/>
      </w:r>
      <w:r>
        <w:rPr>
          <w:rFonts w:ascii="Times New Roman"/>
          <w:b w:val="false"/>
          <w:i w:val="false"/>
          <w:color w:val="000000"/>
          <w:sz w:val="28"/>
        </w:rPr>
        <w:t>
      055 «Қазақстан Республикасы Заң шығару институтының қызметін қамтамасыз ету» бюджеттік бағдарламасы мынадай редакцияда жазылсын:</w:t>
      </w:r>
      <w:r>
        <w:br/>
      </w:r>
      <w:r>
        <w:rPr>
          <w:rFonts w:ascii="Times New Roman"/>
          <w:b w:val="false"/>
          <w:i w:val="false"/>
          <w:color w:val="000000"/>
          <w:sz w:val="28"/>
        </w:rPr>
        <w:t>
      «055 Қазақстан Республикасы Заңнама институтының қызметін қамтамасыз ету»;</w:t>
      </w:r>
      <w:r>
        <w:br/>
      </w:r>
      <w:r>
        <w:rPr>
          <w:rFonts w:ascii="Times New Roman"/>
          <w:b w:val="false"/>
          <w:i w:val="false"/>
          <w:color w:val="000000"/>
          <w:sz w:val="28"/>
        </w:rPr>
        <w:t>
      мынадай мазмұндағы 063 бюджеттік бағдарламамен толықтырылсын:</w:t>
      </w:r>
      <w:r>
        <w:br/>
      </w:r>
      <w:r>
        <w:rPr>
          <w:rFonts w:ascii="Times New Roman"/>
          <w:b w:val="false"/>
          <w:i w:val="false"/>
          <w:color w:val="000000"/>
          <w:sz w:val="28"/>
        </w:rPr>
        <w:t>
      «063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1 «Мектепке дейiнгi тәрбие және оқыту» функционалдық кіші тобында:</w:t>
      </w:r>
      <w:r>
        <w:br/>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041 «Мектепке дейінгі білім беру ұйымдарында мемлекеттік білім беру тапсырысын іске асыруға»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027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464 «Ауданның (облыстық маңызы бар қаланың) білім бөлімі» және 471 «Ауданның (облыстық маңызы бар қаланың) білім, дене шынықтыру және спорт бөлімі» бюджеттік бағдарламалар әкімшілері бойынша:</w:t>
      </w:r>
      <w:r>
        <w:br/>
      </w:r>
      <w:r>
        <w:rPr>
          <w:rFonts w:ascii="Times New Roman"/>
          <w:b w:val="false"/>
          <w:i w:val="false"/>
          <w:color w:val="000000"/>
          <w:sz w:val="28"/>
        </w:rPr>
        <w:t>
      040 «Мектепке дейінгі білім беру ұйымдарында мемлекеттік білім беру тапсырысын іске асыруға»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r>
        <w:br/>
      </w:r>
      <w:r>
        <w:rPr>
          <w:rFonts w:ascii="Times New Roman"/>
          <w:b w:val="false"/>
          <w:i w:val="false"/>
          <w:color w:val="000000"/>
          <w:sz w:val="28"/>
        </w:rPr>
        <w:t>
      027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4 «Техникалық және кәсіптік, орта білімнен кейінгі білім беру» функционалдық кіші тобында:</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мынадай мазмұндағы 004 және 016 бюджеттік кіші бағдарламалары бар 074 бюджеттік бағдарламамен толықтырылсын:</w:t>
      </w:r>
      <w:r>
        <w:br/>
      </w:r>
      <w:r>
        <w:rPr>
          <w:rFonts w:ascii="Times New Roman"/>
          <w:b w:val="false"/>
          <w:i w:val="false"/>
          <w:color w:val="000000"/>
          <w:sz w:val="28"/>
        </w:rPr>
        <w:t>
      «074 Техникалық және кәсіптік білім беруді жаңғырту</w:t>
      </w:r>
      <w:r>
        <w:br/>
      </w:r>
      <w:r>
        <w:rPr>
          <w:rFonts w:ascii="Times New Roman"/>
          <w:b w:val="false"/>
          <w:i w:val="false"/>
          <w:color w:val="000000"/>
          <w:sz w:val="28"/>
        </w:rPr>
        <w:t>
      004 Cыртқы қарыздар есебiнен</w:t>
      </w:r>
      <w:r>
        <w:br/>
      </w:r>
      <w:r>
        <w:rPr>
          <w:rFonts w:ascii="Times New Roman"/>
          <w:b w:val="false"/>
          <w:i w:val="false"/>
          <w:color w:val="000000"/>
          <w:sz w:val="28"/>
        </w:rPr>
        <w:t>
      016 Республикалық бюджеттен сыртқы қарыздарды бірлесіп қаржыландыру есебінен»;</w:t>
      </w:r>
      <w:r>
        <w:br/>
      </w:r>
      <w:r>
        <w:rPr>
          <w:rFonts w:ascii="Times New Roman"/>
          <w:b w:val="false"/>
          <w:i w:val="false"/>
          <w:color w:val="000000"/>
          <w:sz w:val="28"/>
        </w:rPr>
        <w:t>
      6 «Жоғары және жоғары оқу орнынан кейін бiлiм беру» функционалдық кіші тобында:</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мынадай мазмұндағы 094 бюджеттік бағдарламамен толықтырылсын:</w:t>
      </w:r>
      <w:r>
        <w:br/>
      </w:r>
      <w:r>
        <w:rPr>
          <w:rFonts w:ascii="Times New Roman"/>
          <w:b w:val="false"/>
          <w:i w:val="false"/>
          <w:color w:val="000000"/>
          <w:sz w:val="28"/>
        </w:rPr>
        <w:t>
      «094 «Сәкен Сейфуллин атындағы Қазақ агротехникалық университеті» АҚ жарғылық капиталын ұлғайту»;</w:t>
      </w:r>
      <w:r>
        <w:br/>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104 «Қазақстан Республикасы Премьер-Министрiнiң Кеңсесi» бюджеттік бағдарламалар әкімшісі бойынша:</w:t>
      </w:r>
      <w:r>
        <w:br/>
      </w:r>
      <w:r>
        <w:rPr>
          <w:rFonts w:ascii="Times New Roman"/>
          <w:b w:val="false"/>
          <w:i w:val="false"/>
          <w:color w:val="000000"/>
          <w:sz w:val="28"/>
        </w:rPr>
        <w:t>
      009 «Назарбаев Университеті» ДБҰ-на нысаналы салым» бюджеттік бағдарламасы мынадай редакцияда жазылсын:</w:t>
      </w:r>
      <w:r>
        <w:br/>
      </w:r>
      <w:r>
        <w:rPr>
          <w:rFonts w:ascii="Times New Roman"/>
          <w:b w:val="false"/>
          <w:i w:val="false"/>
          <w:color w:val="000000"/>
          <w:sz w:val="28"/>
        </w:rPr>
        <w:t>
      «009 «Назарбаев Университеті» ДБҰ-ға нысаналы салым»;</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060 «Назарбаев Зияткерлік мектептері» ДБҰ-на нысаналы салым» бюджеттік бағдарламасы мынадай редакцияда жазылсын:</w:t>
      </w:r>
      <w:r>
        <w:br/>
      </w:r>
      <w:r>
        <w:rPr>
          <w:rFonts w:ascii="Times New Roman"/>
          <w:b w:val="false"/>
          <w:i w:val="false"/>
          <w:color w:val="000000"/>
          <w:sz w:val="28"/>
        </w:rPr>
        <w:t>
      «060 «Назарбаев Зияткерлік мектептері» ДБҰ-ға нысаналы салым»;</w:t>
      </w:r>
      <w:r>
        <w:br/>
      </w:r>
      <w:r>
        <w:rPr>
          <w:rFonts w:ascii="Times New Roman"/>
          <w:b w:val="false"/>
          <w:i w:val="false"/>
          <w:color w:val="000000"/>
          <w:sz w:val="28"/>
        </w:rPr>
        <w:t>
      092 «Назарбаев Университеті» ДБҰ-на нысаналы салым» бюджеттік бағдарламасы мынадай редакцияда жазылсын:</w:t>
      </w:r>
      <w:r>
        <w:br/>
      </w:r>
      <w:r>
        <w:rPr>
          <w:rFonts w:ascii="Times New Roman"/>
          <w:b w:val="false"/>
          <w:i w:val="false"/>
          <w:color w:val="000000"/>
          <w:sz w:val="28"/>
        </w:rPr>
        <w:t>
      «092 «Назарбаев Университеті» ДБҰ-ға нысаналы салым»;</w:t>
      </w:r>
      <w:r>
        <w:br/>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2 «Халықтың денсаулығын қорғау» функционалдық кіші тобында:</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 бюджеттік бағдарлама алынып тасталсын;</w:t>
      </w:r>
      <w:r>
        <w:br/>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023 «Денсаулық сақтау саласындағы акционерлік қоғамдардың жарғылық капиталдарын ұлғайту» бюджеттік бағдарлама алынып тасталсын;</w:t>
      </w:r>
      <w:r>
        <w:br/>
      </w:r>
      <w:r>
        <w:rPr>
          <w:rFonts w:ascii="Times New Roman"/>
          <w:b w:val="false"/>
          <w:i w:val="false"/>
          <w:color w:val="000000"/>
          <w:sz w:val="28"/>
        </w:rPr>
        <w:t>
      024 «Назарбаев Университеті» ДБҰ-на нысаналы салым» бюджеттік бағдарламасы мынадай редакцияда жазылсын:</w:t>
      </w:r>
      <w:r>
        <w:br/>
      </w:r>
      <w:r>
        <w:rPr>
          <w:rFonts w:ascii="Times New Roman"/>
          <w:b w:val="false"/>
          <w:i w:val="false"/>
          <w:color w:val="000000"/>
          <w:sz w:val="28"/>
        </w:rPr>
        <w:t>
      «024 «Назарбаев Университеті» ДБҰ-ға нысаналы салым»;</w:t>
      </w:r>
      <w:r>
        <w:br/>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1 «Әлеуметтiк қамсыздандыру» функционалдық кіші тобында:</w:t>
      </w:r>
      <w:r>
        <w:br/>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025 «Әлеуметтік қамтамасыз ету объектілерін салу және реконструкциялау» және 026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 бюджеттік бағдарламалар алынып тасталсын;</w:t>
      </w:r>
      <w:r>
        <w:br/>
      </w:r>
      <w:r>
        <w:rPr>
          <w:rFonts w:ascii="Times New Roman"/>
          <w:b w:val="false"/>
          <w:i w:val="false"/>
          <w:color w:val="000000"/>
          <w:sz w:val="28"/>
        </w:rPr>
        <w:t>
      2 «Әлеуметтiк көмек» функционалдық кіші тобында:</w:t>
      </w:r>
      <w:r>
        <w:br/>
      </w:r>
      <w:r>
        <w:rPr>
          <w:rFonts w:ascii="Times New Roman"/>
          <w:b w:val="false"/>
          <w:i w:val="false"/>
          <w:color w:val="000000"/>
          <w:sz w:val="28"/>
        </w:rPr>
        <w:t>
      мынадай мазмұндағы 011, 100, 101 және 102 бюджеттік кіші бағдарламалары бар 004 бюджеттік бағдарламасы бар 801 бюджеттік бағдарламалар әкімшісімен толықтырылсын:</w:t>
      </w:r>
      <w:r>
        <w:br/>
      </w: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8"/>
        </w:rPr>
        <w:t>
      004 Жұмыспен қамту бағдарламасы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100 Қоғамдық жұмыстар</w:t>
      </w:r>
      <w:r>
        <w:br/>
      </w:r>
      <w:r>
        <w:rPr>
          <w:rFonts w:ascii="Times New Roman"/>
          <w:b w:val="false"/>
          <w:i w:val="false"/>
          <w:color w:val="000000"/>
          <w:sz w:val="28"/>
        </w:rPr>
        <w:t>
      101 Жұмыссыздарды кәсіптік даярлау және қайта даярлау</w:t>
      </w:r>
      <w:r>
        <w:br/>
      </w: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r>
        <w:br/>
      </w:r>
      <w:r>
        <w:rPr>
          <w:rFonts w:ascii="Times New Roman"/>
          <w:b w:val="false"/>
          <w:i w:val="false"/>
          <w:color w:val="000000"/>
          <w:sz w:val="28"/>
        </w:rPr>
        <w:t>
      мынадай мазмұндағы 005, 006, 007, 008 және 009 бюджеттік бағдарламалармен толықтырылсын:</w:t>
      </w:r>
      <w:r>
        <w:br/>
      </w:r>
      <w:r>
        <w:rPr>
          <w:rFonts w:ascii="Times New Roman"/>
          <w:b w:val="false"/>
          <w:i w:val="false"/>
          <w:color w:val="000000"/>
          <w:sz w:val="28"/>
        </w:rPr>
        <w:t>
      «005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8"/>
        </w:rPr>
        <w:t>
      006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8"/>
        </w:rPr>
        <w:t>
      007 Тұрғын үйге көмек көрсету</w:t>
      </w:r>
      <w:r>
        <w:br/>
      </w:r>
      <w:r>
        <w:rPr>
          <w:rFonts w:ascii="Times New Roman"/>
          <w:b w:val="false"/>
          <w:i w:val="false"/>
          <w:color w:val="000000"/>
          <w:sz w:val="28"/>
        </w:rPr>
        <w:t>
      008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8"/>
        </w:rPr>
        <w:t>
      009 Үйден тәрбиеленіп оқытылатын мүгедек балаларды материалдық қамтамасыз ету»;</w:t>
      </w:r>
      <w:r>
        <w:br/>
      </w:r>
      <w:r>
        <w:rPr>
          <w:rFonts w:ascii="Times New Roman"/>
          <w:b w:val="false"/>
          <w:i w:val="false"/>
          <w:color w:val="000000"/>
          <w:sz w:val="28"/>
        </w:rPr>
        <w:t>
      мынадай мазмұндағы 011 және 015 бюджеттік кіші бағдарламалары бар 010 бюджеттік бағдарламамен толықтырылсын:</w:t>
      </w:r>
      <w:r>
        <w:br/>
      </w:r>
      <w:r>
        <w:rPr>
          <w:rFonts w:ascii="Times New Roman"/>
          <w:b w:val="false"/>
          <w:i w:val="false"/>
          <w:color w:val="000000"/>
          <w:sz w:val="28"/>
        </w:rPr>
        <w:t>
      «010 Мемлекеттік атаулы әлеуметтік көмек</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028 және 029 бюджеттік кіші бағдарламалары бар 011 бюджеттік бағдарламамен толықтырылсын:</w:t>
      </w:r>
      <w:r>
        <w:br/>
      </w:r>
      <w:r>
        <w:rPr>
          <w:rFonts w:ascii="Times New Roman"/>
          <w:b w:val="false"/>
          <w:i w:val="false"/>
          <w:color w:val="000000"/>
          <w:sz w:val="28"/>
        </w:rPr>
        <w:t>
      «011 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8"/>
        </w:rPr>
        <w:t>
      028 Облыстық бюджеттен берілетін трансферттер есебінен</w:t>
      </w:r>
      <w:r>
        <w:br/>
      </w:r>
      <w:r>
        <w:rPr>
          <w:rFonts w:ascii="Times New Roman"/>
          <w:b w:val="false"/>
          <w:i w:val="false"/>
          <w:color w:val="000000"/>
          <w:sz w:val="28"/>
        </w:rPr>
        <w:t>
      029 Ауданның (облыстық маңызы бар қаланың) бюджет қаражаты есебінен»;</w:t>
      </w:r>
      <w:r>
        <w:br/>
      </w:r>
      <w:r>
        <w:rPr>
          <w:rFonts w:ascii="Times New Roman"/>
          <w:b w:val="false"/>
          <w:i w:val="false"/>
          <w:color w:val="000000"/>
          <w:sz w:val="28"/>
        </w:rPr>
        <w:t>
      мынадай мазмұндағы 100 бюджеттік кіші бағдарламасы бар 012 бюджеттік бағдарламамен толықтырылсын:</w:t>
      </w:r>
      <w:r>
        <w:br/>
      </w:r>
      <w:r>
        <w:rPr>
          <w:rFonts w:ascii="Times New Roman"/>
          <w:b w:val="false"/>
          <w:i w:val="false"/>
          <w:color w:val="000000"/>
          <w:sz w:val="28"/>
        </w:rPr>
        <w:t>
      «012 Ішкі әскерлер мен мерзімді қызметтегі әскери қызметкерлерді әлеуметтік қолдау</w:t>
      </w:r>
      <w:r>
        <w:br/>
      </w: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r>
        <w:br/>
      </w:r>
      <w:r>
        <w:rPr>
          <w:rFonts w:ascii="Times New Roman"/>
          <w:b w:val="false"/>
          <w:i w:val="false"/>
          <w:color w:val="000000"/>
          <w:sz w:val="28"/>
        </w:rPr>
        <w:t>
      мынадай мазмұндағы 011 және 015 бюджеттік кіші бағдарламалары бар 013, 014, 015, 016, 017, 023 және 052 бюджеттік бағдарламамен толықтырылсын:</w:t>
      </w:r>
      <w:r>
        <w:br/>
      </w:r>
      <w:r>
        <w:rPr>
          <w:rFonts w:ascii="Times New Roman"/>
          <w:b w:val="false"/>
          <w:i w:val="false"/>
          <w:color w:val="000000"/>
          <w:sz w:val="28"/>
        </w:rPr>
        <w:t>
      «013 Белгіленген тұрғылықты жері жоқ тұлғаларды әлеуметтік бейімдеу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014 Мұқтаж азаматтарға үйде әлеуметтiк көмек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015 Зейнеткерлер мен мүгедектерге әлеуметтiк қызмет көрсету аумақтық орталығы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016 18 жасқа дейінгі балаларға мемлекеттік жәрдемақылар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023 Жұмыспен қамту орталықтарының қызметін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052 Ұлы Отан соғысындағы Жеңістің жетпіс жылдығына арналған іс-шараларды өткізу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мынадай мазмұндағы 011 және 015 бюджеттік кіші бағдарламалары бар 018, 025 және 050 бюджеттік бағдарламалары бар 801 бюджеттік бағдарламалар әкімшісімен толықтырылсын:</w:t>
      </w:r>
      <w:r>
        <w:br/>
      </w: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8"/>
        </w:rPr>
        <w:t>
      018 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025 Өрлеу жобасы бойынша келісілген қаржылай көмекті енгізу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050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мынадай мазмұндағы 032 бюджеттік кіші бағдарламасы бар 083 бюджеттік бағдарламамен толықтырылсын:</w:t>
      </w:r>
      <w:r>
        <w:br/>
      </w:r>
      <w:r>
        <w:rPr>
          <w:rFonts w:ascii="Times New Roman"/>
          <w:b w:val="false"/>
          <w:i w:val="false"/>
          <w:color w:val="000000"/>
          <w:sz w:val="28"/>
        </w:rPr>
        <w:t xml:space="preserve">
      «083 Үлестiк салымдарды кепілдендіру тетігін іске асыру үшін «Қазақстанның ипотекалық несиелерге кепілдік беру қоры» АҚ жарғылық капиталын кейіннен ұлғайта отырып, «Бәйтерек» ұлттық басқарушы холдингі» АҚ жарғылық капиталын ұлғайту </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020 «Әлеуметтік саладағы және тұрғын үй-коммуналдық шаруашылығы саласындағы объектілерінде энергия үнемдеу бойынша іс-шаралар жүргізу» бюджеттік бағдарламасы мынадай редакцияда жазылсын:</w:t>
      </w:r>
      <w:r>
        <w:br/>
      </w:r>
      <w:r>
        <w:rPr>
          <w:rFonts w:ascii="Times New Roman"/>
          <w:b w:val="false"/>
          <w:i w:val="false"/>
          <w:color w:val="000000"/>
          <w:sz w:val="28"/>
        </w:rPr>
        <w:t>
      «020 Әлеуметтік саладағы және тұрғын үй-коммуналдық шаруашылығы саласындағы объектілерде энергия үнемдеу бойынша іс-шаралар жүргізу»;</w:t>
      </w:r>
      <w:r>
        <w:br/>
      </w:r>
      <w:r>
        <w:rPr>
          <w:rFonts w:ascii="Times New Roman"/>
          <w:b w:val="false"/>
          <w:i w:val="false"/>
          <w:color w:val="000000"/>
          <w:sz w:val="28"/>
        </w:rPr>
        <w:t>
      мынадай мазмұндағы 025 және 064 бюджеттік бағдарламалармен толықтырылсын:</w:t>
      </w:r>
      <w:r>
        <w:br/>
      </w:r>
      <w:r>
        <w:rPr>
          <w:rFonts w:ascii="Times New Roman"/>
          <w:b w:val="false"/>
          <w:i w:val="false"/>
          <w:color w:val="000000"/>
          <w:sz w:val="28"/>
        </w:rPr>
        <w:t>
      «025 «Тұрғын үй-коммуналдық шаруашылықты дамыту қоры» АҚ жарғылық капиталын ұлғайту</w:t>
      </w:r>
      <w:r>
        <w:br/>
      </w:r>
      <w:r>
        <w:rPr>
          <w:rFonts w:ascii="Times New Roman"/>
          <w:b w:val="false"/>
          <w:i w:val="false"/>
          <w:color w:val="000000"/>
          <w:sz w:val="28"/>
        </w:rPr>
        <w:t>
      064 Қарағанды облысының бюджетіне бұзылу аумағынан тұрғындарды көшіру үшін тұрғын-үй құрылысына нысаналы даму трансферттері»;</w:t>
      </w:r>
      <w:r>
        <w:br/>
      </w:r>
      <w:r>
        <w:rPr>
          <w:rFonts w:ascii="Times New Roman"/>
          <w:b w:val="false"/>
          <w:i w:val="false"/>
          <w:color w:val="000000"/>
          <w:sz w:val="28"/>
        </w:rPr>
        <w:t>
      072 «Облыстық бюджеттерге, Астана және Алматы қалаларының бюджеттерiне тұрғын үй жобалауға және (немесе) салуға кредит беру»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xml:space="preserve">
      074 «Жылу, сумен жабдықтау және су бұру жүйелерін жаңғыртуды жүргізу үшін «Тұрғын үй-коммуналдық шаруашылығын жаңғырту мен дамытудың қазақстандық орталығы» АҚ-ға кредит беру» бюджеттік бағдарламасының атауы мынадай редакцияда жазылсын: </w:t>
      </w:r>
      <w:r>
        <w:br/>
      </w:r>
      <w:r>
        <w:rPr>
          <w:rFonts w:ascii="Times New Roman"/>
          <w:b w:val="false"/>
          <w:i w:val="false"/>
          <w:color w:val="000000"/>
          <w:sz w:val="28"/>
        </w:rPr>
        <w:t>
      «074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078 бюджеттік бағдарламамен толықтырылсын:</w:t>
      </w:r>
      <w:r>
        <w:br/>
      </w:r>
      <w:r>
        <w:rPr>
          <w:rFonts w:ascii="Times New Roman"/>
          <w:b w:val="false"/>
          <w:i w:val="false"/>
          <w:color w:val="000000"/>
          <w:sz w:val="28"/>
        </w:rPr>
        <w:t>
      «078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r>
        <w:br/>
      </w:r>
      <w:r>
        <w:rPr>
          <w:rFonts w:ascii="Times New Roman"/>
          <w:b w:val="false"/>
          <w:i w:val="false"/>
          <w:color w:val="000000"/>
          <w:sz w:val="28"/>
        </w:rPr>
        <w:t>
      мынадай мазмұндағы 135 және 137 бюджеттік бағдарламалармен толықтырылсын:</w:t>
      </w:r>
      <w:r>
        <w:br/>
      </w:r>
      <w:r>
        <w:rPr>
          <w:rFonts w:ascii="Times New Roman"/>
          <w:b w:val="false"/>
          <w:i w:val="false"/>
          <w:color w:val="000000"/>
          <w:sz w:val="28"/>
        </w:rPr>
        <w:t xml:space="preserve">
      «135 Ақмола облысының облыстық бюджетіне Ақмола облысының Калачи және Красногорский елді мекен пунктерінің тұрғындарын көшіру үшін тұрғын үй салуға берілетін нысаналы даму трансферттері </w:t>
      </w:r>
      <w:r>
        <w:br/>
      </w:r>
      <w:r>
        <w:rPr>
          <w:rFonts w:ascii="Times New Roman"/>
          <w:b w:val="false"/>
          <w:i w:val="false"/>
          <w:color w:val="000000"/>
          <w:sz w:val="28"/>
        </w:rPr>
        <w:t xml:space="preserve">
      137 Ақмола облысының облыстық бюджетіне Ақмола облысының Калачи және Красногорский елді мекен пунктерінің тұрғындарын көшіру үшін тұрғын үй сатып алуға берілетін ағымдағы нысаналы трансферттері»; </w:t>
      </w:r>
      <w:r>
        <w:br/>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011 және 015 бюджеттік кіші бағдарламалары бар 062, 063 және 064 бюджеттік бағдарламалармен толықтырылсын:</w:t>
      </w:r>
      <w:r>
        <w:br/>
      </w:r>
      <w:r>
        <w:rPr>
          <w:rFonts w:ascii="Times New Roman"/>
          <w:b w:val="false"/>
          <w:i w:val="false"/>
          <w:color w:val="000000"/>
          <w:sz w:val="28"/>
        </w:rPr>
        <w:t>
      «062 Аудандардың (облыстық маңызы бар қалалардың) бюджеттеріне Ақмола облысының Калачи және Красногорский елді мекен пунктерінің тұрғындарын көшіру үшін тұрғын үй салуға берілетін нысаналы даму трансферттері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063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064 Аудандардың (облыстық маңызы бар қалалардың) бюджеттеріне Ақмола облысының Калачи және Красногорский елді мекен пунктерінің тұрғындарын көшіру үшін тұрғын үй сатып алуға берілетін ағымдағы нысаналы трансферттері</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мынадай мазмұндағы 015 және 032 бюджеттік кіші бағдарламалары бар 046 бюджеттік бағдарламамен толықтырылсын:</w:t>
      </w:r>
      <w:r>
        <w:br/>
      </w: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015 «Аудандардың (облыстық маңызы бар қалалардың) бюджеттеріне тұрғын үй жобалауға және салуға кредит беру»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мынадай мазмұндағы 015 және 033 бюджеттік кіші бағдарламалары бар 046 бюджеттік бағдарламамен толықтырылсын:</w:t>
      </w:r>
      <w:r>
        <w:br/>
      </w:r>
      <w:r>
        <w:rPr>
          <w:rFonts w:ascii="Times New Roman"/>
          <w:b w:val="false"/>
          <w:i w:val="false"/>
          <w:color w:val="000000"/>
          <w:sz w:val="28"/>
        </w:rPr>
        <w:t>
      «046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012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 бойынша:</w:t>
      </w:r>
      <w:r>
        <w:br/>
      </w:r>
      <w:r>
        <w:rPr>
          <w:rFonts w:ascii="Times New Roman"/>
          <w:b w:val="false"/>
          <w:i w:val="false"/>
          <w:color w:val="000000"/>
          <w:sz w:val="28"/>
        </w:rPr>
        <w:t>
      003 «Мемлекеттік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386 «Астана қаласының энергетика басқармасы» бюджеттік бағдарламалар әкімшісі бойынша:</w:t>
      </w:r>
      <w:r>
        <w:br/>
      </w:r>
      <w:r>
        <w:rPr>
          <w:rFonts w:ascii="Times New Roman"/>
          <w:b w:val="false"/>
          <w:i w:val="false"/>
          <w:color w:val="000000"/>
          <w:sz w:val="28"/>
        </w:rPr>
        <w:t>
      мынадай мазмұндағы 015 және 033 бюджеттік кіші бағдарламалары бар 046 бюджеттік бағдарламамен толықтырылсын:</w:t>
      </w:r>
      <w:r>
        <w:br/>
      </w:r>
      <w:r>
        <w:rPr>
          <w:rFonts w:ascii="Times New Roman"/>
          <w:b w:val="false"/>
          <w:i w:val="false"/>
          <w:color w:val="000000"/>
          <w:sz w:val="28"/>
        </w:rPr>
        <w:t>
      «046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r>
        <w:br/>
      </w:r>
      <w:r>
        <w:rPr>
          <w:rFonts w:ascii="Times New Roman"/>
          <w:b w:val="false"/>
          <w:i w:val="false"/>
          <w:color w:val="000000"/>
          <w:sz w:val="28"/>
        </w:rPr>
        <w:t>
      «053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r>
        <w:br/>
      </w: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мынадай мазмұндағы 011 және 015 бюджеттік кіші бағдарламалары бар 062, 063 және 064 бюджеттік бағдарламалармен толықтырылсын:</w:t>
      </w:r>
      <w:r>
        <w:br/>
      </w:r>
      <w:r>
        <w:rPr>
          <w:rFonts w:ascii="Times New Roman"/>
          <w:b w:val="false"/>
          <w:i w:val="false"/>
          <w:color w:val="000000"/>
          <w:sz w:val="28"/>
        </w:rPr>
        <w:t xml:space="preserve">
      «062 Ақмола облысының Калачи және Красногорский елді мекен пунктерінің тұрғындарын көшіру үшін тұрғын үй салуға </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xml:space="preserve">
      063 Бұзылу аумағынан тұрғындарды көшіру үшін тұрғын-үй құрылысына </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064 Ақмола облысының Калачи және Красногорский елді мекен пунктерінің тұрғындарын көшіру үшін тұрғын үй сатып алуға</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479 «Ауданның (облыстық маңызы бар қаланың) тұрғын үй инспекциясы бөлімі» бюджеттік бағдарламалар әкімшісі бойынша:</w:t>
      </w:r>
      <w:r>
        <w:br/>
      </w: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r>
        <w:br/>
      </w:r>
      <w:r>
        <w:rPr>
          <w:rFonts w:ascii="Times New Roman"/>
          <w:b w:val="false"/>
          <w:i w:val="false"/>
          <w:color w:val="000000"/>
          <w:sz w:val="28"/>
        </w:rPr>
        <w:t>
      «053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r>
        <w:br/>
      </w:r>
      <w:r>
        <w:rPr>
          <w:rFonts w:ascii="Times New Roman"/>
          <w:b w:val="false"/>
          <w:i w:val="false"/>
          <w:color w:val="000000"/>
          <w:sz w:val="28"/>
        </w:rPr>
        <w:t>
      055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мынадай мазмұндағы 015 және 033 бюджеттік кіші бағдарламалары бар 062 бюджеттік бағдарламамен толықтырылсын:</w:t>
      </w:r>
      <w:r>
        <w:br/>
      </w:r>
      <w:r>
        <w:rPr>
          <w:rFonts w:ascii="Times New Roman"/>
          <w:b w:val="false"/>
          <w:i w:val="false"/>
          <w:color w:val="000000"/>
          <w:sz w:val="28"/>
        </w:rPr>
        <w:t>
      «062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490 «Ауданның (облыстық маңызы бар қаланың) коммуналдық шаруашылығы, жолаушылар көлігі және автомобиль жолдары бөлімі», 491 «Ауданның (облыстық маңызы бар қаланың) тұрғын үй қатынастары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r>
        <w:br/>
      </w: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r>
        <w:br/>
      </w:r>
      <w:r>
        <w:rPr>
          <w:rFonts w:ascii="Times New Roman"/>
          <w:b w:val="false"/>
          <w:i w:val="false"/>
          <w:color w:val="000000"/>
          <w:sz w:val="28"/>
        </w:rPr>
        <w:t>
      «053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007 «Коммуналдық тұрғын үй қорының тұрғын үйін жобалау және (немесе) салу, реконструкциялау» бюджеттік бағдарлама бойынша:</w:t>
      </w:r>
      <w:r>
        <w:br/>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r>
        <w:br/>
      </w:r>
      <w:r>
        <w:rPr>
          <w:rFonts w:ascii="Times New Roman"/>
          <w:b w:val="false"/>
          <w:i w:val="false"/>
          <w:color w:val="000000"/>
          <w:sz w:val="28"/>
        </w:rPr>
        <w:t>
      «053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үй-коммуналдық шаруашылық бөлімі» бюджеттік бағдарламалар әкімшілер бойынша:</w:t>
      </w:r>
      <w:r>
        <w:br/>
      </w:r>
      <w:r>
        <w:rPr>
          <w:rFonts w:ascii="Times New Roman"/>
          <w:b w:val="false"/>
          <w:i w:val="false"/>
          <w:color w:val="000000"/>
          <w:sz w:val="28"/>
        </w:rPr>
        <w:t>
      мынадай мазмұндағы 015 және 033 бюджеттік кіші бағдарламалары бар 053 бюджеттік бағдарламамен толықтырылсын:</w:t>
      </w:r>
      <w:r>
        <w:br/>
      </w:r>
      <w:r>
        <w:rPr>
          <w:rFonts w:ascii="Times New Roman"/>
          <w:b w:val="false"/>
          <w:i w:val="false"/>
          <w:color w:val="000000"/>
          <w:sz w:val="28"/>
        </w:rPr>
        <w:t>
      «053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r>
        <w:br/>
      </w:r>
      <w:r>
        <w:rPr>
          <w:rFonts w:ascii="Times New Roman"/>
          <w:b w:val="false"/>
          <w:i w:val="false"/>
          <w:color w:val="000000"/>
          <w:sz w:val="28"/>
        </w:rPr>
        <w:t>
      мынадай мазмұндағы 015 және 032 бюджеттік кіші бағдарламалары бар 046 бюджеттік бағдарламамен толықтырылсын:</w:t>
      </w:r>
      <w:r>
        <w:br/>
      </w: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011 және 015 бюджеттік кіші бағдарламалары бар 016 бюджеттік бағдарламасы бар 732 бюджеттік бағдарламалар әкімшісімен толықтырылсын:</w:t>
      </w:r>
      <w:r>
        <w:br/>
      </w:r>
      <w:r>
        <w:rPr>
          <w:rFonts w:ascii="Times New Roman"/>
          <w:b w:val="false"/>
          <w:i w:val="false"/>
          <w:color w:val="000000"/>
          <w:sz w:val="28"/>
        </w:rPr>
        <w:t>
      «732 Облыстың жер қатынастары және жердiң пайдаланылуы мен қорғалуын бақылау басқармасы</w:t>
      </w:r>
      <w:r>
        <w:br/>
      </w:r>
      <w:r>
        <w:rPr>
          <w:rFonts w:ascii="Times New Roman"/>
          <w:b w:val="false"/>
          <w:i w:val="false"/>
          <w:color w:val="000000"/>
          <w:sz w:val="28"/>
        </w:rPr>
        <w:t>
      016 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011 және 015 бюджеттік кіші бағдарламалары бар 024 бюджеттік бағдарламасы бар 801 бюджеттік бағдарламалар әкімшісімен толықтырылсын:</w:t>
      </w:r>
      <w:r>
        <w:br/>
      </w: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мынадай мазмұндағы 026 және 028 бюджеттік бағдарламалармен толықтырылсын:</w:t>
      </w:r>
      <w:r>
        <w:br/>
      </w:r>
      <w:r>
        <w:rPr>
          <w:rFonts w:ascii="Times New Roman"/>
          <w:b w:val="false"/>
          <w:i w:val="false"/>
          <w:color w:val="000000"/>
          <w:sz w:val="28"/>
        </w:rPr>
        <w:t>
      «026 Инженерлік желілердің техникалық жағдайына бағалау жүргізу</w:t>
      </w:r>
      <w:r>
        <w:br/>
      </w:r>
      <w:r>
        <w:rPr>
          <w:rFonts w:ascii="Times New Roman"/>
          <w:b w:val="false"/>
          <w:i w:val="false"/>
          <w:color w:val="000000"/>
          <w:sz w:val="28"/>
        </w:rPr>
        <w:t>
      028 Астана, Алматы және Ақтөбе қалаларында тұрғын үй-коммуналдық шаруашылықтың энергия тиімділігі орталықтарын құру»;</w:t>
      </w:r>
      <w:r>
        <w:br/>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мынадай мазмұндағы 063 бюджеттік бағдарламамен толықтырылсын:</w:t>
      </w:r>
      <w:r>
        <w:br/>
      </w:r>
      <w:r>
        <w:rPr>
          <w:rFonts w:ascii="Times New Roman"/>
          <w:b w:val="false"/>
          <w:i w:val="false"/>
          <w:color w:val="000000"/>
          <w:sz w:val="28"/>
        </w:rPr>
        <w:t>
      «063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r>
        <w:br/>
      </w:r>
      <w:r>
        <w:rPr>
          <w:rFonts w:ascii="Times New Roman"/>
          <w:b w:val="false"/>
          <w:i w:val="false"/>
          <w:color w:val="000000"/>
          <w:sz w:val="28"/>
        </w:rPr>
        <w:t>
      008 «Тарихи-мәдени мұра ескерткіштерін жаңғырту, салу» бюджеттік бағдарламасы мынадай редакцияда жазылсын:</w:t>
      </w:r>
      <w:r>
        <w:br/>
      </w:r>
      <w:r>
        <w:rPr>
          <w:rFonts w:ascii="Times New Roman"/>
          <w:b w:val="false"/>
          <w:i w:val="false"/>
          <w:color w:val="000000"/>
          <w:sz w:val="28"/>
        </w:rPr>
        <w:t>
      «008 Тарихи-мәдени мұра ескерткіштерін қалпына келтіру, салу»;</w:t>
      </w:r>
      <w:r>
        <w:br/>
      </w:r>
      <w:r>
        <w:rPr>
          <w:rFonts w:ascii="Times New Roman"/>
          <w:b w:val="false"/>
          <w:i w:val="false"/>
          <w:color w:val="000000"/>
          <w:sz w:val="28"/>
        </w:rPr>
        <w:t>
      010 «Республикалық маңызы бар көпшілік кітапханаларында ақпаратқа қол жеткізуді қамтамасыз ету» бюджеттік бағдарламасы мынадай редакцияда жазылсын:</w:t>
      </w:r>
      <w:r>
        <w:br/>
      </w:r>
      <w:r>
        <w:rPr>
          <w:rFonts w:ascii="Times New Roman"/>
          <w:b w:val="false"/>
          <w:i w:val="false"/>
          <w:color w:val="000000"/>
          <w:sz w:val="28"/>
        </w:rPr>
        <w:t>
      «010 Республикалық маңызы бар көпшілік кітапханаларда ақпаратқа қол жеткізуді қамтамасыз ету»;</w:t>
      </w:r>
      <w:r>
        <w:br/>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r>
        <w:br/>
      </w:r>
      <w:r>
        <w:rPr>
          <w:rFonts w:ascii="Times New Roman"/>
          <w:b w:val="false"/>
          <w:i w:val="false"/>
          <w:color w:val="000000"/>
          <w:sz w:val="28"/>
        </w:rPr>
        <w:t>
      031 «Азаматтық бастамаларды дамыту орталығы» АҚ жарғылық капиталын қалыптастыру» бюджеттік бағдарлама алынып тасталсын;</w:t>
      </w:r>
      <w:r>
        <w:br/>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015 «Щучинск-Бурабай курорттық аймағының инфрақұрылымын дамыту» бюджеттік бағдарламасы мынадай редакцияда жазылсын:</w:t>
      </w:r>
      <w:r>
        <w:br/>
      </w:r>
      <w:r>
        <w:rPr>
          <w:rFonts w:ascii="Times New Roman"/>
          <w:b w:val="false"/>
          <w:i w:val="false"/>
          <w:color w:val="000000"/>
          <w:sz w:val="28"/>
        </w:rPr>
        <w:t>
      «015 Щучье-Бурабай курорттық аймағының инфрақұрылымын дамыту»;</w:t>
      </w:r>
      <w:r>
        <w:br/>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1 «Отын және энергетика» функционалдық кіші тобында:</w:t>
      </w:r>
      <w:r>
        <w:br/>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053 «Өңірлік жұмыстар, геологиялық түсіру, іздестіру-бағалау және іздестіру-барлау жұмыстары»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081 бюджеттік бағдарламамен толықтырылсын:</w:t>
      </w:r>
      <w:r>
        <w:br/>
      </w:r>
      <w:r>
        <w:rPr>
          <w:rFonts w:ascii="Times New Roman"/>
          <w:b w:val="false"/>
          <w:i w:val="false"/>
          <w:color w:val="000000"/>
          <w:sz w:val="28"/>
        </w:rPr>
        <w:t>
      «081 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w:t>
      </w:r>
      <w:r>
        <w:br/>
      </w:r>
      <w:r>
        <w:rPr>
          <w:rFonts w:ascii="Times New Roman"/>
          <w:b w:val="false"/>
          <w:i w:val="false"/>
          <w:color w:val="000000"/>
          <w:sz w:val="28"/>
        </w:rPr>
        <w:t>
      мынадай мазмұндағы 011 және 015 бюджеттік кіші бағдарламалары бар 081 бюджеттік бағдарламасы бар 254 және 266 бюджеттік бағдарламалар әкімшілерімен толықтырылсын:</w:t>
      </w:r>
      <w:r>
        <w:br/>
      </w:r>
      <w:r>
        <w:rPr>
          <w:rFonts w:ascii="Times New Roman"/>
          <w:b w:val="false"/>
          <w:i w:val="false"/>
          <w:color w:val="000000"/>
          <w:sz w:val="28"/>
        </w:rPr>
        <w:t>
      «254 Облыстың табиғи ресурстар және табиғат пайдалануды реттеу басқармасы</w:t>
      </w:r>
      <w:r>
        <w:br/>
      </w: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266 Облыстың кәсіпкерлік және индустриалдық-инновациялық даму басқармасы</w:t>
      </w:r>
      <w:r>
        <w:br/>
      </w: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011 және 015 бюджеттік кіші бағдарламалары бар 092 бюджеттік бағдарламасы бар 271 бюджеттік бағдарламалар әкімшісімен толықтырылсын:</w:t>
      </w:r>
      <w:r>
        <w:br/>
      </w:r>
      <w:r>
        <w:rPr>
          <w:rFonts w:ascii="Times New Roman"/>
          <w:b w:val="false"/>
          <w:i w:val="false"/>
          <w:color w:val="000000"/>
          <w:sz w:val="28"/>
        </w:rPr>
        <w:t>
      «271 Облыстың құрылыс басқармасы</w:t>
      </w:r>
      <w:r>
        <w:br/>
      </w:r>
      <w:r>
        <w:rPr>
          <w:rFonts w:ascii="Times New Roman"/>
          <w:b w:val="false"/>
          <w:i w:val="false"/>
          <w:color w:val="000000"/>
          <w:sz w:val="28"/>
        </w:rPr>
        <w:t>
      092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011 және 015 бюджеттік кіші бағдарламалары бар 081 бюджеттік бағдарламасы бар 279 бюджеттік бағдарламалар әкімшісімен толықтырылсын:</w:t>
      </w:r>
      <w:r>
        <w:br/>
      </w:r>
      <w:r>
        <w:rPr>
          <w:rFonts w:ascii="Times New Roman"/>
          <w:b w:val="false"/>
          <w:i w:val="false"/>
          <w:color w:val="000000"/>
          <w:sz w:val="28"/>
        </w:rPr>
        <w:t>
      «279 Облыстың энергетика және тұрғын үй-коммуналдық шаруашылық басқармасы</w:t>
      </w:r>
      <w:r>
        <w:br/>
      </w: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011 және 015 бюджеттік кіші бағдарламалары бар 202 бюджеттік бағдарламасы бар 281 бюджеттік бағдарламалар әкімшісімен толықтырылсын:</w:t>
      </w:r>
      <w:r>
        <w:br/>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202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011 және 015 бюджеттік кіші бағдарламалары бар 081 бюджеттік бағдарламасы бар 292, 700 және 722 бюджеттік бағдарламалар әкімшілерімен толықтырылсын:</w:t>
      </w:r>
      <w:r>
        <w:br/>
      </w:r>
      <w:r>
        <w:rPr>
          <w:rFonts w:ascii="Times New Roman"/>
          <w:b w:val="false"/>
          <w:i w:val="false"/>
          <w:color w:val="000000"/>
          <w:sz w:val="28"/>
        </w:rPr>
        <w:t>
      «292 Облыстың жер қойнауын пайдалану басқармасы</w:t>
      </w:r>
      <w:r>
        <w:br/>
      </w: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700 Облыстың жер қойнауын пайдалану, қоршаған орта және су ресурстары басқармасы</w:t>
      </w:r>
      <w:r>
        <w:br/>
      </w: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225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және 227 «Ауыл шаруашылығын қолдауға берiлетiн кредиттер (лизинг) бойынша сыйақы мөлшерлемесін өтеу» бюджеттік бадарламалар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бюджеттік бағдарлама бойынша:</w:t>
      </w:r>
      <w:r>
        <w:br/>
      </w:r>
      <w:r>
        <w:rPr>
          <w:rFonts w:ascii="Times New Roman"/>
          <w:b w:val="false"/>
          <w:i w:val="false"/>
          <w:color w:val="000000"/>
          <w:sz w:val="28"/>
        </w:rPr>
        <w:t xml:space="preserve">
      100 «Қайта өңдеуші кәсіпорындардың ауылшаруашылық өнімін тереңдете қайта өңдеп өнім шығаруы үшін оны сатып алу шығындарын субсидиялау», 101 «Инвестициялар салынған жағдайда агроөнеркәсіптік кешен субъектісі көтерген шығыстардың бөліктерін өтеу» және 102 «Агроөнеркәсіптік кешен субъектілерінің қарыздарын кепілдендіру мен сақтандыру шеңберінде субсидиялау» бюджеттік кіші бағдарламаларының атауы мынадай редакцияда жазылсын: </w:t>
      </w:r>
      <w:r>
        <w:br/>
      </w:r>
      <w:r>
        <w:rPr>
          <w:rFonts w:ascii="Times New Roman"/>
          <w:b w:val="false"/>
          <w:i w:val="false"/>
          <w:color w:val="000000"/>
          <w:sz w:val="28"/>
        </w:rPr>
        <w:t>
      «100 Республикалық бюджеттің қаражаты есебінен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101 Республикалық бюджеттің қаражаты есебінен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8"/>
        </w:rPr>
        <w:t>
      102 Республикалық бюджеттің қаражаты есебінен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мынадай мазмұндағы 103, 104 және 105 бюджеттік кіші бағдарламалармен толықтырылсын:</w:t>
      </w:r>
      <w:r>
        <w:br/>
      </w:r>
      <w:r>
        <w:rPr>
          <w:rFonts w:ascii="Times New Roman"/>
          <w:b w:val="false"/>
          <w:i w:val="false"/>
          <w:color w:val="000000"/>
          <w:sz w:val="28"/>
        </w:rPr>
        <w:t>
      «103 Қазақстан Республикасы Ұлттық қорынан берілетін нысаналы трансферті есебінен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104 Қазақстан Республикасы Ұлттық қорынан берілетін нысаналы трансферті есебінен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8"/>
        </w:rPr>
        <w:t>
      105 Қазақстан Республикасы Ұлттық қорынан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8"/>
        </w:rPr>
        <w:t>
      мынадай мазмұндағы 244 бюджеттік бағдарламамен толықтырылсын:</w:t>
      </w:r>
      <w:r>
        <w:br/>
      </w:r>
      <w:r>
        <w:rPr>
          <w:rFonts w:ascii="Times New Roman"/>
          <w:b w:val="false"/>
          <w:i w:val="false"/>
          <w:color w:val="000000"/>
          <w:sz w:val="28"/>
        </w:rPr>
        <w:t>
      «244 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010 «Асыл тұқымды мал шаруашылығын мемлекеттік қолдау» және 013 «Мал шаруашылығы өнімдерінің өнімділігін және сапасын арттыруды субсидиялау» бюджеттік бағдарламалар алынып тасталсын;</w:t>
      </w:r>
      <w:r>
        <w:br/>
      </w: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 және 050 «Инвестициялар салынған жағдайда агроөнеркәсіптік кешен субъектісі көтерген шығыстардың бөліктерін өтеу» бюджеттік бағдарламалар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r>
        <w:br/>
      </w:r>
      <w:r>
        <w:rPr>
          <w:rFonts w:ascii="Times New Roman"/>
          <w:b w:val="false"/>
          <w:i w:val="false"/>
          <w:color w:val="000000"/>
          <w:sz w:val="28"/>
        </w:rPr>
        <w:t>
      «052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015 және 032 бюджеттік кіші бағдарламалары бар 053 бюджеттік бағдарламамен толықтырылсын:</w:t>
      </w:r>
      <w:r>
        <w:br/>
      </w: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003 «Асыл тұқымды мал шаруашылығын мемлекеттік қолдау» және 006 «Мал шаруашылығы өнімдерінің өнімділігін және сапасын арттыруды субсидиялау» бюджеттік бағдарламалар алынып тасталсын;</w:t>
      </w:r>
      <w:r>
        <w:br/>
      </w: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 және 050 «Инвестициялар салынған жағдайда агроөнеркәсіптік кешен субъектісі көтерген шығыстардың бөліктерін өтеу» бюджеттік бағдарламалар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015 және 032 бюджеттік кіші бағдарламалары бар 053 бюджеттік бағдарламамен толықтырылсын:</w:t>
      </w:r>
      <w:r>
        <w:br/>
      </w: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719 «Облыстың ветеринария басқармасы» бюджеттік бағдарламалар әкімшісі бойынша:</w:t>
      </w:r>
      <w:r>
        <w:br/>
      </w: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r>
        <w:br/>
      </w:r>
      <w:r>
        <w:rPr>
          <w:rFonts w:ascii="Times New Roman"/>
          <w:b w:val="false"/>
          <w:i w:val="false"/>
          <w:color w:val="000000"/>
          <w:sz w:val="28"/>
        </w:rPr>
        <w:t>
      «052 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234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«234 Жамбыл облысының облыстық бюджетіне Қазақстан Республикасының Мемлекеттік шекарасы бойында Шу өзенінің жағалауын нығайту жұмыстарына берілетін нысаналы даму трансферттері»;</w:t>
      </w:r>
      <w:r>
        <w:br/>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241 «Қазақстан Республикасы Энергетика министрлігі» бюджеттік бағдарламалар әкімшісі бойынша:</w:t>
      </w:r>
      <w:r>
        <w:br/>
      </w:r>
      <w:r>
        <w:rPr>
          <w:rFonts w:ascii="Times New Roman"/>
          <w:b w:val="false"/>
          <w:i w:val="false"/>
          <w:color w:val="000000"/>
          <w:sz w:val="28"/>
        </w:rPr>
        <w:t>
      032 «Қазақстан Республикасы Энергетика министрлігінің ведомстволық бағыныстағы мемлекеттік мекемелерінің және ұйымдарының күрделі шығыстары» бюджеттік бағдарлама алынып тасталсын;</w:t>
      </w:r>
      <w:r>
        <w:br/>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037 «Топографиялық-геодезиялық және картографиялық өнімдерді және олардың сақталуын қамтамасыз ету» бюджеттік бағдарламасы мынадай редакцияда жазылсын:</w:t>
      </w:r>
      <w:r>
        <w:br/>
      </w:r>
      <w:r>
        <w:rPr>
          <w:rFonts w:ascii="Times New Roman"/>
          <w:b w:val="false"/>
          <w:i w:val="false"/>
          <w:color w:val="000000"/>
          <w:sz w:val="28"/>
        </w:rPr>
        <w:t>
      «037 Топографиялық-геодезиялық және картографиялық өнімдермен қамтамасыз ету және оларды сақтау»;</w:t>
      </w:r>
      <w:r>
        <w:br/>
      </w:r>
      <w:r>
        <w:rPr>
          <w:rFonts w:ascii="Times New Roman"/>
          <w:b w:val="false"/>
          <w:i w:val="false"/>
          <w:color w:val="000000"/>
          <w:sz w:val="28"/>
        </w:rPr>
        <w:t>
      мынадай мазмұндағы 076 бюджеттік бағдарламамен толықтырылсын:</w:t>
      </w:r>
      <w:r>
        <w:br/>
      </w:r>
      <w:r>
        <w:rPr>
          <w:rFonts w:ascii="Times New Roman"/>
          <w:b w:val="false"/>
          <w:i w:val="false"/>
          <w:color w:val="000000"/>
          <w:sz w:val="28"/>
        </w:rPr>
        <w:t>
      «076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r>
        <w:br/>
      </w:r>
      <w:r>
        <w:rPr>
          <w:rFonts w:ascii="Times New Roman"/>
          <w:b w:val="false"/>
          <w:i w:val="false"/>
          <w:color w:val="000000"/>
          <w:sz w:val="28"/>
        </w:rPr>
        <w:t>
      мынадай мазмұндағы 011 және 015 бюджеттік кіші бағдарламалары бар 001 бюджеттік бағдарламасы бар 732 бюджеттік бағдарламалар әкімшісімен толықтырылсын:</w:t>
      </w:r>
      <w:r>
        <w:br/>
      </w:r>
      <w:r>
        <w:rPr>
          <w:rFonts w:ascii="Times New Roman"/>
          <w:b w:val="false"/>
          <w:i w:val="false"/>
          <w:color w:val="000000"/>
          <w:sz w:val="28"/>
        </w:rPr>
        <w:t>
      «732 Облыстың жер қатынастары және жердiң пайдаланылуы мен қорғалуын бақылау басқармасы</w:t>
      </w:r>
      <w:r>
        <w:br/>
      </w:r>
      <w:r>
        <w:rPr>
          <w:rFonts w:ascii="Times New Roman"/>
          <w:b w:val="false"/>
          <w:i w:val="false"/>
          <w:color w:val="000000"/>
          <w:sz w:val="28"/>
        </w:rPr>
        <w:t>
      001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мынадай мазмұндағы 002, 003, 004, 005, 032, 100, 102, 103, 106, 107, 108, 109, 113, 114, 115, 116, 117, 118, 121, 123, 124, 125 және 126 бюджеттік бағдарламалармен толықтырылсын:</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004 Жер қатынастарын реттеу</w:t>
      </w:r>
      <w:r>
        <w:br/>
      </w:r>
      <w:r>
        <w:rPr>
          <w:rFonts w:ascii="Times New Roman"/>
          <w:b w:val="false"/>
          <w:i w:val="false"/>
          <w:color w:val="000000"/>
          <w:sz w:val="28"/>
        </w:rPr>
        <w:t>
      005 Жер учаскелерiнiң меншiк иелерiне немесе жер пайдаланушыларға келтiрiлген залалдарды өтеу</w:t>
      </w:r>
      <w:r>
        <w:br/>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100 Қазақстан Республикасы Үкіметінің төтенше резерв есебінен іс-шаралар өткізу</w:t>
      </w:r>
      <w:r>
        <w:br/>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103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r>
        <w:br/>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201 «Қазақстан Республикасы Ауыл шаруашылығы министрлiгiнің ведомстволық бағыныстағы мемлекеттік мекемелерінің және ұйымдарының күрделі шығыстары»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1 «Өнеркәсiп» функционалдық кіші тобында:</w:t>
      </w:r>
      <w:r>
        <w:br/>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мынадай мазмұндағы 032 бюджеттік кіші бағдарламасы бар 084 бюджеттік бағдарламамен толықтырылсын:</w:t>
      </w:r>
      <w:r>
        <w:br/>
      </w:r>
      <w:r>
        <w:rPr>
          <w:rFonts w:ascii="Times New Roman"/>
          <w:b w:val="false"/>
          <w:i w:val="false"/>
          <w:color w:val="000000"/>
          <w:sz w:val="28"/>
        </w:rPr>
        <w:t>
      «084 Индустриялық даму және өнеркәсіптік қауіпсіздік саласындағы заңды тұлғалардың жарғылық капиталдарын ұлғайту</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мынадай мазмұндағы 077 бюджеттік бағдарламамен толықтырылсын:</w:t>
      </w:r>
      <w:r>
        <w:br/>
      </w:r>
      <w:r>
        <w:rPr>
          <w:rFonts w:ascii="Times New Roman"/>
          <w:b w:val="false"/>
          <w:i w:val="false"/>
          <w:color w:val="000000"/>
          <w:sz w:val="28"/>
        </w:rPr>
        <w:t>
      «077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r>
        <w:br/>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4 «Әуе көлiгi» функционалдық кіші тобында:</w:t>
      </w:r>
      <w:r>
        <w:br/>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079 «Астана халықаралық әуежайы» АҚ жарғылық капиталын ұлғайту» бюджеттік бағдарлама бойынша:</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046 «Байқоңыр» кешенінің Ресей Федерациясы жалдайтын құрамға кірмеген және құрамынан шығарылған объектілерінің сақталуын қамтамасыз ету» бюджеттік бағдарламасы мынадай редакцияда жазылсын:</w:t>
      </w:r>
      <w:r>
        <w:br/>
      </w:r>
      <w:r>
        <w:rPr>
          <w:rFonts w:ascii="Times New Roman"/>
          <w:b w:val="false"/>
          <w:i w:val="false"/>
          <w:color w:val="000000"/>
          <w:sz w:val="28"/>
        </w:rPr>
        <w:t>
      «046 «Байқоңыр» кешенінің Ресей Федерациясы жалдайтын құрамға кірмеген және ол құрамнан шығарылған объектілерінің сақталуын қамтамасыз ету»;</w:t>
      </w:r>
      <w:r>
        <w:br/>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047 «Облыстық бюджеттерге, Астана және Алматы қалаларының бюджеттерiне «Бизнестiң жол картасы 2020» бағдарламасы шеңберiнде өңiрлерде жеке кәсiпкерлiктi қолдау үшін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«047 Облыстық бюджеттерге, Астана және Алматы қалаларының бюджеттерiне «Бизнестiң жол картасы 2020» бағдарламасы шеңберiнде өңiрлерде жеке кәсiпкерлiктi қолдауға берілетін ағымдағы нысаналы трансферттер»;</w:t>
      </w:r>
      <w:r>
        <w:br/>
      </w: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393 «Алматы қаласының кәсіпкерлік және индустриалды-инновациялық даму басқармасы» бюджеттік бағдарламалар әкімшісі бойынша:</w:t>
      </w:r>
      <w:r>
        <w:br/>
      </w:r>
      <w:r>
        <w:rPr>
          <w:rFonts w:ascii="Times New Roman"/>
          <w:b w:val="false"/>
          <w:i w:val="false"/>
          <w:color w:val="000000"/>
          <w:sz w:val="28"/>
        </w:rPr>
        <w:t>
      мынадай мазмұндағы 007 бюджеттік бағдарламамен толықтырылсын:</w:t>
      </w:r>
      <w:r>
        <w:br/>
      </w:r>
      <w:r>
        <w:rPr>
          <w:rFonts w:ascii="Times New Roman"/>
          <w:b w:val="false"/>
          <w:i w:val="false"/>
          <w:color w:val="000000"/>
          <w:sz w:val="28"/>
        </w:rPr>
        <w:t>
      «007 «Даму» кәсіпкерлікті дамыту қоры» АҚ-ға кредит беру»;</w:t>
      </w:r>
      <w:r>
        <w:br/>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076 «Облыстық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«076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8"/>
        </w:rPr>
        <w:t>
      078 «Проблемалық кредиттер қоры» АҚ жарғылық капиталын ұлғайту» бюджеттік бағдарлама алынып тасталсын;</w:t>
      </w:r>
      <w:r>
        <w:br/>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051 «Облыстық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 бюджеттік бағдарлама бойынша:</w:t>
      </w:r>
      <w:r>
        <w:br/>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052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«052 Облыстық бюджеттерге Өңірлерді дамытудың 2020 жылға дейінгі бағдарламасы шеңберінде инженерлік инфрақұрылымды дамытуға берілетін нысаналы даму трансферттері»;</w:t>
      </w:r>
      <w:r>
        <w:br/>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8"/>
        </w:rPr>
        <w:t>
      266 «Облыстың кәсіпкерлік және индустриалдық-инновациялық даму басқармасы» және 271 «Облыстың құрылыс басқармасы» бюджеттік бағдарламалар әкімшілері бойынша:</w:t>
      </w:r>
      <w:r>
        <w:br/>
      </w:r>
      <w:r>
        <w:rPr>
          <w:rFonts w:ascii="Times New Roman"/>
          <w:b w:val="false"/>
          <w:i w:val="false"/>
          <w:color w:val="000000"/>
          <w:sz w:val="28"/>
        </w:rPr>
        <w:t xml:space="preserve">
      051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xml:space="preserve">
      024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280 «Облыстың индустриалдық-инновациялық даму басқармасы» бюджеттік бағдарламалар әкімшісі бойынша:</w:t>
      </w:r>
      <w:r>
        <w:br/>
      </w:r>
      <w:r>
        <w:rPr>
          <w:rFonts w:ascii="Times New Roman"/>
          <w:b w:val="false"/>
          <w:i w:val="false"/>
          <w:color w:val="000000"/>
          <w:sz w:val="28"/>
        </w:rPr>
        <w:t xml:space="preserve">
      006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xml:space="preserve">
      058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xml:space="preserve">
      051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299 «Облыстың экономика және қаржы басқармасы» бюджеттік бағдарламалар әкімшісі бойынша:</w:t>
      </w:r>
      <w:r>
        <w:br/>
      </w: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8"/>
        </w:rPr>
        <w:t>
      293 «Облыстың тұрғын үй-коммуналдық шаруашылығы басқармасы» бюджеттік бағдарламалар әкімшісі бойынша:</w:t>
      </w:r>
      <w:r>
        <w:br/>
      </w:r>
      <w:r>
        <w:rPr>
          <w:rFonts w:ascii="Times New Roman"/>
          <w:b w:val="false"/>
          <w:i w:val="false"/>
          <w:color w:val="000000"/>
          <w:sz w:val="28"/>
        </w:rPr>
        <w:t xml:space="preserve">
      024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367 «Астана қаласының коммуналдық шаруашылық басқармасы», 368 «Астана қаласының жолаушылар көлігі және автомобиль жолдары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386 «Астана қаласының энергетика басқармасы» бюджеттік бағдарламалар әкімшілері бойынша:</w:t>
      </w:r>
      <w:r>
        <w:br/>
      </w:r>
      <w:r>
        <w:rPr>
          <w:rFonts w:ascii="Times New Roman"/>
          <w:b w:val="false"/>
          <w:i w:val="false"/>
          <w:color w:val="000000"/>
          <w:sz w:val="28"/>
        </w:rPr>
        <w:t xml:space="preserve">
      020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r>
        <w:br/>
      </w:r>
      <w:r>
        <w:rPr>
          <w:rFonts w:ascii="Times New Roman"/>
          <w:b w:val="false"/>
          <w:i w:val="false"/>
          <w:color w:val="000000"/>
          <w:sz w:val="28"/>
        </w:rPr>
        <w:t xml:space="preserve">
      024 «Бизнестің жол картасы 2020» бағдарламасы шеңберінде индустриялық инфрақұрылымды дамыту» бюджеттік бағдарлама бойынша: </w:t>
      </w:r>
      <w:r>
        <w:br/>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мынадай мазмұндағы 065 және 096 бюджеттік бағдарламалары бар 732 бюджеттік бағдарламалар әкімшісімен толықтырылсын:</w:t>
      </w:r>
      <w:r>
        <w:br/>
      </w:r>
      <w:r>
        <w:rPr>
          <w:rFonts w:ascii="Times New Roman"/>
          <w:b w:val="false"/>
          <w:i w:val="false"/>
          <w:color w:val="000000"/>
          <w:sz w:val="28"/>
        </w:rPr>
        <w:t>
      «732 Облыстың жер қатынастары және жердiң пайдаланылуы мен қорғалуын бақылау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мынадай мазмұндағы 040 және 065 бюджеттік бағдарламалары бар 801 бюджеттік бағдарламалар әкімшісімен толықтырылсын:</w:t>
      </w:r>
      <w:r>
        <w:br/>
      </w: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заңнамасы департаменті (З. А. Ерназарова) заңнамада белгіленген тәртіппен:</w:t>
      </w:r>
      <w:r>
        <w:br/>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p>
    <w:bookmarkEnd w:id="0"/>
    <w:p>
      <w:pPr>
        <w:spacing w:after="0"/>
        <w:ind w:left="0"/>
        <w:jc w:val="both"/>
      </w:pPr>
      <w:r>
        <w:rPr>
          <w:rFonts w:ascii="Times New Roman"/>
          <w:b w:val="false"/>
          <w:i/>
          <w:color w:val="000000"/>
          <w:sz w:val="28"/>
        </w:rPr>
        <w:t>      Министр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