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d4e7" w14:textId="018d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пайдалануға рұқсат етілген Селекциялық жетістіктердің мемлекеттік тізілімін және ауыл шаруашылығы өсімдіктерінің перспективалы сорттарының тізбесін бекіту туралы" Қазақстан Республикасы Ауыл шаруашылығы Министрінің 2009 жылғы 30 шілдедегі № 434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13 ақпандағы № 4-2/102 бұйрығы. Қазақстан Республикасының Әділет министрлігінде 2015 жылы 17 наурызда № 10472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«Тұқым шаруашылығы туралы» 2003 жылғы 8 ақпандағы Қазақстан Республикасының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21)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пайдалануға рұқсат етілген Селекциялық жетістіктердің мемлекеттік тізілімін және ауыл шаруашылығы өсімдіктерінің перспективалы сорттарының тізбесін бекіту туралы» Қазақстан Республикасы Ауыл шаруашылығы министрінің 2009 жылғы 30 шілдедегі № 434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5759 болып тіркелген, Қазақстан Республикасының Орталық атқарушы және өзге де орталық мемлекеттiк органдарының актiлер жинағында жарияланған, 2009 жылғы № 10)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Республикасында пайдалануға рұқсат етілген Селекциялық жетістіктердің мемлекеттік </w:t>
      </w:r>
      <w:r>
        <w:rPr>
          <w:rFonts w:ascii="Times New Roman"/>
          <w:b w:val="false"/>
          <w:i w:val="false"/>
          <w:color w:val="000000"/>
          <w:sz w:val="28"/>
        </w:rPr>
        <w:t>тізілімінде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«Дәндi дақылдар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Жұмсақ күздiк бидай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aestivum L.emend. Fiori et Paol.»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240"/>
        <w:gridCol w:w="3068"/>
        <w:gridCol w:w="1842"/>
        <w:gridCol w:w="831"/>
        <w:gridCol w:w="832"/>
        <w:gridCol w:w="616"/>
        <w:gridCol w:w="832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6"/>
        <w:gridCol w:w="1207"/>
        <w:gridCol w:w="3195"/>
        <w:gridCol w:w="1862"/>
        <w:gridCol w:w="763"/>
        <w:gridCol w:w="763"/>
        <w:gridCol w:w="530"/>
        <w:gridCol w:w="763"/>
        <w:gridCol w:w="531"/>
      </w:tblGrid>
      <w:tr>
        <w:trPr>
          <w:trHeight w:val="405" w:hRule="atLeast"/>
        </w:trPr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АРАП УЛУЧШЕННЫЙ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9"/>
        <w:gridCol w:w="1217"/>
        <w:gridCol w:w="3221"/>
        <w:gridCol w:w="1972"/>
        <w:gridCol w:w="652"/>
        <w:gridCol w:w="652"/>
        <w:gridCol w:w="652"/>
        <w:gridCol w:w="652"/>
        <w:gridCol w:w="653"/>
      </w:tblGrid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БУЛАВА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89, 41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769"/>
        <w:gridCol w:w="534"/>
      </w:tblGrid>
      <w:tr>
        <w:trPr>
          <w:trHeight w:val="4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ВИКТОРИЯ ОДЕССКАЯ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139, 169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ДАУЛЕТ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«Күздік тритикале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Triticosecale Wittmack» деген бөлімде орыс тіліндегі мәтініне өзгеріс енгізілген, мемлекеттік тілдегі мәтіні өзгертілмейді;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«Жұмсақ жаздық бидай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aestivum L. emend. Fiori et Paol»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1219"/>
        <w:gridCol w:w="3180"/>
        <w:gridCol w:w="1999"/>
        <w:gridCol w:w="653"/>
        <w:gridCol w:w="653"/>
        <w:gridCol w:w="653"/>
        <w:gridCol w:w="653"/>
        <w:gridCol w:w="654"/>
      </w:tblGrid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АЛЬБИДУМ 31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7"/>
        <w:gridCol w:w="1258"/>
        <w:gridCol w:w="3205"/>
        <w:gridCol w:w="1868"/>
        <w:gridCol w:w="766"/>
        <w:gridCol w:w="766"/>
        <w:gridCol w:w="531"/>
        <w:gridCol w:w="766"/>
        <w:gridCol w:w="533"/>
      </w:tblGrid>
      <w:tr>
        <w:trPr>
          <w:trHeight w:val="12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АЛЬБИДУМ 32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1219"/>
        <w:gridCol w:w="3180"/>
        <w:gridCol w:w="1999"/>
        <w:gridCol w:w="653"/>
        <w:gridCol w:w="653"/>
        <w:gridCol w:w="653"/>
        <w:gridCol w:w="653"/>
        <w:gridCol w:w="654"/>
      </w:tblGrid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7"/>
        <w:gridCol w:w="1258"/>
        <w:gridCol w:w="3205"/>
        <w:gridCol w:w="1868"/>
        <w:gridCol w:w="766"/>
        <w:gridCol w:w="766"/>
        <w:gridCol w:w="531"/>
        <w:gridCol w:w="766"/>
        <w:gridCol w:w="533"/>
      </w:tblGrid>
      <w:tr>
        <w:trPr>
          <w:trHeight w:val="12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САПА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9"/>
        <w:gridCol w:w="1217"/>
        <w:gridCol w:w="3174"/>
        <w:gridCol w:w="1996"/>
        <w:gridCol w:w="652"/>
        <w:gridCol w:w="652"/>
        <w:gridCol w:w="652"/>
        <w:gridCol w:w="652"/>
        <w:gridCol w:w="676"/>
      </w:tblGrid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ГВАДАЛУП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7"/>
        <w:gridCol w:w="1258"/>
        <w:gridCol w:w="3205"/>
        <w:gridCol w:w="1868"/>
        <w:gridCol w:w="766"/>
        <w:gridCol w:w="766"/>
        <w:gridCol w:w="531"/>
        <w:gridCol w:w="766"/>
        <w:gridCol w:w="533"/>
      </w:tblGrid>
      <w:tr>
        <w:trPr>
          <w:trHeight w:val="12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ГЛУБОЧАНКА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5"/>
        <w:gridCol w:w="1202"/>
        <w:gridCol w:w="3172"/>
        <w:gridCol w:w="2009"/>
        <w:gridCol w:w="656"/>
        <w:gridCol w:w="656"/>
        <w:gridCol w:w="656"/>
        <w:gridCol w:w="657"/>
        <w:gridCol w:w="657"/>
      </w:tblGrid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25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7"/>
        <w:gridCol w:w="1258"/>
        <w:gridCol w:w="3205"/>
        <w:gridCol w:w="1868"/>
        <w:gridCol w:w="766"/>
        <w:gridCol w:w="766"/>
        <w:gridCol w:w="531"/>
        <w:gridCol w:w="766"/>
        <w:gridCol w:w="533"/>
      </w:tblGrid>
      <w:tr>
        <w:trPr>
          <w:trHeight w:val="12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КАРАБАЛЫКСКАЯ 20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1, 10, 13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1219"/>
        <w:gridCol w:w="3180"/>
        <w:gridCol w:w="1999"/>
        <w:gridCol w:w="653"/>
        <w:gridCol w:w="653"/>
        <w:gridCol w:w="653"/>
        <w:gridCol w:w="653"/>
        <w:gridCol w:w="654"/>
      </w:tblGrid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8, 10, 12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7"/>
        <w:gridCol w:w="1258"/>
        <w:gridCol w:w="3205"/>
        <w:gridCol w:w="1868"/>
        <w:gridCol w:w="766"/>
        <w:gridCol w:w="766"/>
        <w:gridCol w:w="531"/>
        <w:gridCol w:w="766"/>
        <w:gridCol w:w="533"/>
      </w:tblGrid>
      <w:tr>
        <w:trPr>
          <w:trHeight w:val="12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30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3, 5, 8, 12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КОНДИТЕРСКАЯ ЯРОВАЯ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1, 8, 10, 12, 13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9"/>
        <w:gridCol w:w="1217"/>
        <w:gridCol w:w="3221"/>
        <w:gridCol w:w="1878"/>
        <w:gridCol w:w="770"/>
        <w:gridCol w:w="722"/>
        <w:gridCol w:w="794"/>
        <w:gridCol w:w="534"/>
        <w:gridCol w:w="535"/>
      </w:tblGrid>
      <w:tr>
        <w:trPr>
          <w:trHeight w:val="12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САМГАУ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618"/>
        <w:gridCol w:w="618"/>
        <w:gridCol w:w="835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САМГАУ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18, 30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7"/>
        <w:gridCol w:w="1196"/>
        <w:gridCol w:w="3180"/>
        <w:gridCol w:w="1951"/>
        <w:gridCol w:w="653"/>
        <w:gridCol w:w="653"/>
        <w:gridCol w:w="653"/>
        <w:gridCol w:w="653"/>
        <w:gridCol w:w="654"/>
      </w:tblGrid>
      <w:tr>
        <w:trPr>
          <w:trHeight w:val="30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ШОРТАНДИНСКАЯ 2007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192"/>
        <w:gridCol w:w="3239"/>
        <w:gridCol w:w="1874"/>
        <w:gridCol w:w="721"/>
        <w:gridCol w:w="768"/>
        <w:gridCol w:w="769"/>
        <w:gridCol w:w="533"/>
        <w:gridCol w:w="582"/>
      </w:tblGrid>
      <w:tr>
        <w:trPr>
          <w:trHeight w:val="255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ШОРТАНДИНСКАЯ 2012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1, 12, 13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«Қатты жаздық бидай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durum Desf»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1219"/>
        <w:gridCol w:w="3180"/>
        <w:gridCol w:w="1999"/>
        <w:gridCol w:w="653"/>
        <w:gridCol w:w="653"/>
        <w:gridCol w:w="653"/>
        <w:gridCol w:w="653"/>
        <w:gridCol w:w="654"/>
      </w:tblGrid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АЛТЫН-ДАЛА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(*), 13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192"/>
        <w:gridCol w:w="3239"/>
        <w:gridCol w:w="1874"/>
        <w:gridCol w:w="721"/>
        <w:gridCol w:w="768"/>
        <w:gridCol w:w="769"/>
        <w:gridCol w:w="533"/>
        <w:gridCol w:w="582"/>
      </w:tblGrid>
      <w:tr>
        <w:trPr>
          <w:trHeight w:val="255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АСАНГАЛИ 20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1219"/>
        <w:gridCol w:w="3180"/>
        <w:gridCol w:w="1999"/>
        <w:gridCol w:w="653"/>
        <w:gridCol w:w="653"/>
        <w:gridCol w:w="653"/>
        <w:gridCol w:w="653"/>
        <w:gridCol w:w="654"/>
      </w:tblGrid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КАРГАЛА 69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192"/>
        <w:gridCol w:w="3239"/>
        <w:gridCol w:w="1874"/>
        <w:gridCol w:w="721"/>
        <w:gridCol w:w="768"/>
        <w:gridCol w:w="769"/>
        <w:gridCol w:w="533"/>
        <w:gridCol w:w="582"/>
      </w:tblGrid>
      <w:tr>
        <w:trPr>
          <w:trHeight w:val="255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ЛАВИНА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«Жаздық арпа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Hordeum vulgare L. sensu lato»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1219"/>
        <w:gridCol w:w="3180"/>
        <w:gridCol w:w="1999"/>
        <w:gridCol w:w="653"/>
        <w:gridCol w:w="653"/>
        <w:gridCol w:w="653"/>
        <w:gridCol w:w="653"/>
        <w:gridCol w:w="654"/>
      </w:tblGrid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ВАКУЛА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192"/>
        <w:gridCol w:w="3239"/>
        <w:gridCol w:w="1874"/>
        <w:gridCol w:w="721"/>
        <w:gridCol w:w="768"/>
        <w:gridCol w:w="769"/>
        <w:gridCol w:w="533"/>
        <w:gridCol w:w="582"/>
      </w:tblGrid>
      <w:tr>
        <w:trPr>
          <w:trHeight w:val="255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ВЕЛИКАН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1219"/>
        <w:gridCol w:w="3180"/>
        <w:gridCol w:w="1999"/>
        <w:gridCol w:w="653"/>
        <w:gridCol w:w="653"/>
        <w:gridCol w:w="653"/>
        <w:gridCol w:w="653"/>
        <w:gridCol w:w="654"/>
      </w:tblGrid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ОДЕССКИЙ 100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3, 5, 6, 14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192"/>
        <w:gridCol w:w="3239"/>
        <w:gridCol w:w="1874"/>
        <w:gridCol w:w="721"/>
        <w:gridCol w:w="768"/>
        <w:gridCol w:w="769"/>
        <w:gridCol w:w="533"/>
        <w:gridCol w:w="582"/>
      </w:tblGrid>
      <w:tr>
        <w:trPr>
          <w:trHeight w:val="255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ОДИССЕЙ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0"/>
        <w:gridCol w:w="1209"/>
        <w:gridCol w:w="3270"/>
        <w:gridCol w:w="1982"/>
        <w:gridCol w:w="647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РИКОТЕНЗЕ 2006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192"/>
        <w:gridCol w:w="3239"/>
        <w:gridCol w:w="1874"/>
        <w:gridCol w:w="721"/>
        <w:gridCol w:w="768"/>
        <w:gridCol w:w="769"/>
        <w:gridCol w:w="533"/>
        <w:gridCol w:w="582"/>
      </w:tblGrid>
      <w:tr>
        <w:trPr>
          <w:trHeight w:val="255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САНШАЙН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1219"/>
        <w:gridCol w:w="3180"/>
        <w:gridCol w:w="1999"/>
        <w:gridCol w:w="653"/>
        <w:gridCol w:w="653"/>
        <w:gridCol w:w="653"/>
        <w:gridCol w:w="653"/>
        <w:gridCol w:w="654"/>
      </w:tblGrid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АРУЫ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31, 18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192"/>
        <w:gridCol w:w="3239"/>
        <w:gridCol w:w="1874"/>
        <w:gridCol w:w="721"/>
        <w:gridCol w:w="768"/>
        <w:gridCol w:w="769"/>
        <w:gridCol w:w="533"/>
        <w:gridCol w:w="582"/>
      </w:tblGrid>
      <w:tr>
        <w:trPr>
          <w:trHeight w:val="255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ТРАВЕЛЕР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9"/>
        <w:gridCol w:w="1217"/>
        <w:gridCol w:w="3174"/>
        <w:gridCol w:w="1996"/>
        <w:gridCol w:w="652"/>
        <w:gridCol w:w="652"/>
        <w:gridCol w:w="652"/>
        <w:gridCol w:w="675"/>
        <w:gridCol w:w="653"/>
      </w:tblGrid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УБАГАН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192"/>
        <w:gridCol w:w="3239"/>
        <w:gridCol w:w="1874"/>
        <w:gridCol w:w="721"/>
        <w:gridCol w:w="768"/>
        <w:gridCol w:w="769"/>
        <w:gridCol w:w="533"/>
        <w:gridCol w:w="582"/>
      </w:tblGrid>
      <w:tr>
        <w:trPr>
          <w:trHeight w:val="255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УЛАР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«Жаздық 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Avena sativa L»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9"/>
        <w:gridCol w:w="1217"/>
        <w:gridCol w:w="3221"/>
        <w:gridCol w:w="1878"/>
        <w:gridCol w:w="770"/>
        <w:gridCol w:w="722"/>
        <w:gridCol w:w="794"/>
        <w:gridCol w:w="534"/>
        <w:gridCol w:w="535"/>
      </w:tblGrid>
      <w:tr>
        <w:trPr>
          <w:trHeight w:val="12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618"/>
        <w:gridCol w:w="618"/>
        <w:gridCol w:w="835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«Жүгері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Zea mays L..»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ЛГ 3255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ЛГ 3232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ЛГ 3258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ЛГ 3607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 ТЕРМО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 2012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34 Н 43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1114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121"/>
        <w:gridCol w:w="3310"/>
        <w:gridCol w:w="1945"/>
        <w:gridCol w:w="745"/>
        <w:gridCol w:w="745"/>
        <w:gridCol w:w="533"/>
        <w:gridCol w:w="533"/>
        <w:gridCol w:w="746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СУНКАР 779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270, 220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 - 2012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3, 6, 9, 14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«Жармалық мәдени дақылдар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Panicum miliaceum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ЯРКОЕ 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2, 3, 8, 10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ЯРКОЕ 7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«Күріш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Oryza sativa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8"/>
        <w:gridCol w:w="1264"/>
        <w:gridCol w:w="3222"/>
        <w:gridCol w:w="1878"/>
        <w:gridCol w:w="769"/>
        <w:gridCol w:w="770"/>
        <w:gridCol w:w="534"/>
        <w:gridCol w:w="534"/>
        <w:gridCol w:w="771"/>
      </w:tblGrid>
      <w:tr>
        <w:trPr>
          <w:trHeight w:val="30" w:hRule="atLeast"/>
        </w:trPr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18, 266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КАЗЕР - 6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«Дәнді бұршақтылар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Егіс асбұршағы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Pisum sativum L. sensu lato»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ВАРЯГ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ЗАУРАЛЬСКИЙ 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282, 138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КАСИБ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1, 10, 13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«Майлы дақылдар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Күнбағыс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Helianthus annuus L.»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ГУЛЬБАГЫС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(*), 9, 10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618"/>
        <w:gridCol w:w="618"/>
        <w:gridCol w:w="835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ГУЛЬБАГЫС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3, 5, 8, 9, 10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ЛГ 5525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ЛГ 5543 КЛ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ЛГ 5542 КЛ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НЕОМА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ФОРТИМИ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ОСКИЛ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105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ПАРАИЗО 102 CL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3, 13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63 ЛЕ 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64 ЛЕ 11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8"/>
        <w:gridCol w:w="1213"/>
        <w:gridCol w:w="3211"/>
        <w:gridCol w:w="1871"/>
        <w:gridCol w:w="767"/>
        <w:gridCol w:w="767"/>
        <w:gridCol w:w="532"/>
        <w:gridCol w:w="532"/>
        <w:gridCol w:w="769"/>
      </w:tblGrid>
      <w:tr>
        <w:trPr>
          <w:trHeight w:val="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ПРИНТАСОЛ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РАУАН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«Мақсары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Carthamus tinctorius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2, 9, 14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618"/>
        <w:gridCol w:w="618"/>
        <w:gridCol w:w="835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2, 8, 9, 14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«Қытай бұршағы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Glycine max (L.) Merr»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КОРСАК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3, 5, 6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327, 328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КУБАНЬ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«Жаздық рапс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napus L. ssp. oleifera (Metzg.) Sinsk»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242"/>
        <w:gridCol w:w="3073"/>
        <w:gridCol w:w="1845"/>
        <w:gridCol w:w="832"/>
        <w:gridCol w:w="833"/>
        <w:gridCol w:w="617"/>
        <w:gridCol w:w="617"/>
        <w:gridCol w:w="834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кейін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МАЙҚҰДЫҚ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1, 10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МИРАКЕЛ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 CL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СМИЛЛА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8"/>
        <w:gridCol w:w="1213"/>
        <w:gridCol w:w="3211"/>
        <w:gridCol w:w="1871"/>
        <w:gridCol w:w="767"/>
        <w:gridCol w:w="767"/>
        <w:gridCol w:w="532"/>
        <w:gridCol w:w="532"/>
        <w:gridCol w:w="769"/>
      </w:tblGrid>
      <w:tr>
        <w:trPr>
          <w:trHeight w:val="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ХАНТЕР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618"/>
        <w:gridCol w:w="618"/>
        <w:gridCol w:w="835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ХАНТЕР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1, 10, 13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8"/>
        <w:gridCol w:w="1226"/>
        <w:gridCol w:w="3243"/>
        <w:gridCol w:w="1890"/>
        <w:gridCol w:w="656"/>
        <w:gridCol w:w="656"/>
        <w:gridCol w:w="657"/>
        <w:gridCol w:w="657"/>
        <w:gridCol w:w="657"/>
      </w:tblGrid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1, 13, 10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RG 40301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«Майлы зығыр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Linum usitatissimum L. var. intermedia Vav. et. Ell»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0"/>
        <w:gridCol w:w="1209"/>
        <w:gridCol w:w="3200"/>
        <w:gridCol w:w="1865"/>
        <w:gridCol w:w="764"/>
        <w:gridCol w:w="765"/>
        <w:gridCol w:w="530"/>
        <w:gridCol w:w="531"/>
        <w:gridCol w:w="836"/>
      </w:tblGrid>
      <w:tr>
        <w:trPr>
          <w:trHeight w:val="30" w:hRule="atLeast"/>
        </w:trPr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ЯНТАРЬ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1, 8, 10, 13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618"/>
        <w:gridCol w:w="618"/>
        <w:gridCol w:w="835"/>
      </w:tblGrid>
      <w:tr>
        <w:trPr>
          <w:trHeight w:val="225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ЛИБРА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«Иіру дақылдары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Gossypium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0"/>
        <w:gridCol w:w="1198"/>
        <w:gridCol w:w="3208"/>
        <w:gridCol w:w="1884"/>
        <w:gridCol w:w="772"/>
        <w:gridCol w:w="772"/>
        <w:gridCol w:w="536"/>
        <w:gridCol w:w="536"/>
        <w:gridCol w:w="774"/>
      </w:tblGrid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 4011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618"/>
        <w:gridCol w:w="618"/>
        <w:gridCol w:w="835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МЫРЗАШӨЛ - 80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«Картоп, көкөніс және бақша дақылдары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Solanum tuberosum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ВИНЕТА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618"/>
        <w:gridCol w:w="618"/>
        <w:gridCol w:w="835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ВОЛАРЕ 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2, 5, 8, 12, 13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6"/>
        <w:gridCol w:w="1263"/>
        <w:gridCol w:w="3126"/>
        <w:gridCol w:w="1877"/>
        <w:gridCol w:w="847"/>
        <w:gridCol w:w="627"/>
        <w:gridCol w:w="847"/>
        <w:gridCol w:w="628"/>
        <w:gridCol w:w="629"/>
      </w:tblGrid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ГРАНОЛА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618"/>
        <w:gridCol w:w="618"/>
        <w:gridCol w:w="835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ДЖЕЛЛИ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ЕВРОПРИМА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ЛАТОНА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1, 3, 5, 8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618"/>
        <w:gridCol w:w="618"/>
        <w:gridCol w:w="835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ЛАТОНА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1, 2, 3, 5, 8, 12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533"/>
        <w:gridCol w:w="769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ПАМЯТИ БОБРОВА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618"/>
        <w:gridCol w:w="618"/>
        <w:gridCol w:w="835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ПАМЯТИ КОНАЕВА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«Ақ қауданды қырыққабат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Вrassica oleracea convar. capitata (L.) Alef. var. capitataf. alba DC.»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533"/>
        <w:gridCol w:w="77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АЛЛАДИН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АДАПТОР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БУРБОН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БУХАРЕСТ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ВЬЮГА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1, 5, 7, 12, 13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ГЛОРИЯ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533"/>
        <w:gridCol w:w="769"/>
        <w:gridCol w:w="534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ГОРДИУС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ГРЕГОРИАН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ГРИН ФЛЕШ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ЗЕНОН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135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КУИЗОР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МЕГАТОН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МЕНЗАНИЯ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НАДЮША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21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НОВАТОР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ГРИБОВСКАЯ 231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1, 2, 3, 4, 8, 9,11, 12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СЛАВАНОВА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146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3, 6, 9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ТАКОМА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6, 9, 13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«Қызыл қауданды қырыққабат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oleracea convar. capitata (L.) Alef. var. capitata L. f. rubra (L.) Thell.»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ГАКО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1, 6, 7, 8, 10, 12, 13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РЕБОЛ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РЕДЬМА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6, 9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27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РЕСКЬЮ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«Түсті қырыққабат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oleracea convar. botrytis (L.) Alef. var. botritis L.»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АМСТЕРДАМ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АМЕРИГО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«Брокколи қырыққабаты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oleracea var. Cymosa Duch.»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АГАССИ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МОНТЕРЕЙ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МОНТОП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Lactuca sativa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6"/>
        <w:gridCol w:w="1405"/>
        <w:gridCol w:w="3429"/>
        <w:gridCol w:w="1846"/>
        <w:gridCol w:w="710"/>
        <w:gridCol w:w="756"/>
        <w:gridCol w:w="525"/>
        <w:gridCol w:w="757"/>
        <w:gridCol w:w="526"/>
      </w:tblGrid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ОНИКС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«Қияр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Cucumis sativus L.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ашық жерлерде өсіруге арналған»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ДИРИГЕНТ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ЖИГЕР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ОРЗУ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69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ПАМЯТИ КАБИРОВОЙ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7"/>
        <w:gridCol w:w="1429"/>
        <w:gridCol w:w="3221"/>
        <w:gridCol w:w="1878"/>
        <w:gridCol w:w="534"/>
        <w:gridCol w:w="982"/>
        <w:gridCol w:w="770"/>
        <w:gridCol w:w="534"/>
        <w:gridCol w:w="535"/>
      </w:tblGrid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САФАА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СОНАТА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«қоршалған жерлерде өсiруге арналған» деген бөлімшеде: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7"/>
        <w:gridCol w:w="1403"/>
        <w:gridCol w:w="3422"/>
        <w:gridCol w:w="1843"/>
        <w:gridCol w:w="755"/>
        <w:gridCol w:w="755"/>
        <w:gridCol w:w="756"/>
        <w:gridCol w:w="524"/>
        <w:gridCol w:w="525"/>
      </w:tblGrid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АЛМА-АТИНСКИЙ 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жолдың алдында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7"/>
        <w:gridCol w:w="1427"/>
        <w:gridCol w:w="3162"/>
        <w:gridCol w:w="1834"/>
        <w:gridCol w:w="827"/>
        <w:gridCol w:w="827"/>
        <w:gridCol w:w="828"/>
        <w:gridCol w:w="614"/>
        <w:gridCol w:w="614"/>
      </w:tblGrid>
      <w:tr>
        <w:trPr>
          <w:trHeight w:val="30" w:hRule="atLeast"/>
        </w:trPr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АЙБЫН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ГУЛИВЕР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2, 4, 7, 10, 11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ГУНЕШ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ДАНДИ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6"/>
        <w:gridCol w:w="1405"/>
        <w:gridCol w:w="3429"/>
        <w:gridCol w:w="1846"/>
        <w:gridCol w:w="756"/>
        <w:gridCol w:w="757"/>
        <w:gridCol w:w="733"/>
        <w:gridCol w:w="548"/>
        <w:gridCol w:w="480"/>
      </w:tblGrid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ДИДИМ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3, 6, 14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7"/>
        <w:gridCol w:w="1403"/>
        <w:gridCol w:w="3422"/>
        <w:gridCol w:w="1843"/>
        <w:gridCol w:w="755"/>
        <w:gridCol w:w="755"/>
        <w:gridCol w:w="756"/>
        <w:gridCol w:w="524"/>
        <w:gridCol w:w="525"/>
      </w:tblGrid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ИНФИНИТИ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КАФКА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3, 6, 14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«Қызанақ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Lycopersicon lycopersicum (L.) Karst ex Farwell ашық жерлерде өсіруге арналған»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2"/>
        <w:gridCol w:w="1403"/>
        <w:gridCol w:w="3163"/>
        <w:gridCol w:w="1844"/>
        <w:gridCol w:w="848"/>
        <w:gridCol w:w="894"/>
        <w:gridCol w:w="756"/>
        <w:gridCol w:w="525"/>
        <w:gridCol w:w="525"/>
      </w:tblGrid>
      <w:tr>
        <w:trPr>
          <w:trHeight w:val="30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НАРТТАЙ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ЦЕРАСО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ПУНТО 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«қоршалған жерлерде өсiруге арналған» деген бөлімшеде: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4"/>
        <w:gridCol w:w="1401"/>
        <w:gridCol w:w="3414"/>
        <w:gridCol w:w="1840"/>
        <w:gridCol w:w="754"/>
        <w:gridCol w:w="754"/>
        <w:gridCol w:w="755"/>
        <w:gridCol w:w="524"/>
        <w:gridCol w:w="524"/>
      </w:tblGrid>
      <w:tr>
        <w:trPr>
          <w:trHeight w:val="30" w:hRule="atLeast"/>
        </w:trPr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АДМИРО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АЛАМИНА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АТОС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3, 6, 9, 14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АТТИЯ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3, 6, 14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ДИАС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ДОУФУ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3, 6, 14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4"/>
        <w:gridCol w:w="1401"/>
        <w:gridCol w:w="3414"/>
        <w:gridCol w:w="1840"/>
        <w:gridCol w:w="754"/>
        <w:gridCol w:w="754"/>
        <w:gridCol w:w="755"/>
        <w:gridCol w:w="524"/>
        <w:gridCol w:w="524"/>
      </w:tblGrid>
      <w:tr>
        <w:trPr>
          <w:trHeight w:val="30" w:hRule="atLeast"/>
        </w:trPr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МАТИАС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МАХИТОС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3, 6, 14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4"/>
        <w:gridCol w:w="1401"/>
        <w:gridCol w:w="3414"/>
        <w:gridCol w:w="1840"/>
        <w:gridCol w:w="754"/>
        <w:gridCol w:w="754"/>
        <w:gridCol w:w="755"/>
        <w:gridCol w:w="524"/>
        <w:gridCol w:w="524"/>
      </w:tblGrid>
      <w:tr>
        <w:trPr>
          <w:trHeight w:val="30" w:hRule="atLeast"/>
        </w:trPr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МЕЛОДИЯ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МЕНХИР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3, 6, 14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4"/>
        <w:gridCol w:w="1401"/>
        <w:gridCol w:w="3414"/>
        <w:gridCol w:w="1840"/>
        <w:gridCol w:w="754"/>
        <w:gridCol w:w="754"/>
        <w:gridCol w:w="755"/>
        <w:gridCol w:w="524"/>
        <w:gridCol w:w="524"/>
      </w:tblGrid>
      <w:tr>
        <w:trPr>
          <w:trHeight w:val="30" w:hRule="atLeast"/>
        </w:trPr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7"/>
        <w:gridCol w:w="1427"/>
        <w:gridCol w:w="3162"/>
        <w:gridCol w:w="1834"/>
        <w:gridCol w:w="827"/>
        <w:gridCol w:w="827"/>
        <w:gridCol w:w="828"/>
        <w:gridCol w:w="614"/>
        <w:gridCol w:w="614"/>
      </w:tblGrid>
      <w:tr>
        <w:trPr>
          <w:trHeight w:val="30" w:hRule="atLeast"/>
        </w:trPr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СЕРДЦЕ АСТАНЫ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2"/>
        <w:gridCol w:w="3203"/>
        <w:gridCol w:w="1881"/>
        <w:gridCol w:w="771"/>
        <w:gridCol w:w="771"/>
        <w:gridCol w:w="771"/>
        <w:gridCol w:w="535"/>
        <w:gridCol w:w="536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СЮЖЕТ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2, 4, 7, 10, 11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ТОВИ РОСА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ТОВИ СТАР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ШЕННОН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ЭПИФИЗ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«Басты пияз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Allium cepa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БРАТКО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 орыс тіліндегі мәтініне өзгеріс енгізілген, мемлекеттік тілдегі мәтіні өзгертілмейді;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БРАТКО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БУРСА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ИГИЛИК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РАННИЙ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426"/>
        <w:gridCol w:w="3223"/>
        <w:gridCol w:w="1873"/>
        <w:gridCol w:w="768"/>
        <w:gridCol w:w="768"/>
        <w:gridCol w:w="768"/>
        <w:gridCol w:w="533"/>
        <w:gridCol w:w="534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1, 3, 6, 7, 8, 9, 12, 13, 14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МОУШИН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СВЕЙЛ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ТАМАРА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ТЕМПТЕЙШН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ШЕНГИЛЬДИНСКИЙ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РХ 7713119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«Сарымсақ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Allium sativum L.»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6"/>
        <w:gridCol w:w="1441"/>
        <w:gridCol w:w="3218"/>
        <w:gridCol w:w="1885"/>
        <w:gridCol w:w="763"/>
        <w:gridCol w:w="763"/>
        <w:gridCol w:w="670"/>
        <w:gridCol w:w="623"/>
        <w:gridCol w:w="531"/>
      </w:tblGrid>
      <w:tr>
        <w:trPr>
          <w:trHeight w:val="30" w:hRule="atLeast"/>
        </w:trPr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ЗАИЛИЙСКИЙ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3, 5, 8, 9, 10, 11, 14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ЗАИЛИЙСКИЙ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3, 5, 8, 9, 10, 11, 12, 14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«Ас сәбізі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Daucus carota L»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2"/>
        <w:gridCol w:w="3203"/>
        <w:gridCol w:w="1881"/>
        <w:gridCol w:w="771"/>
        <w:gridCol w:w="771"/>
        <w:gridCol w:w="771"/>
        <w:gridCol w:w="535"/>
        <w:gridCol w:w="536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ДОРДОНЬ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КАРОТАН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6"/>
        <w:gridCol w:w="1427"/>
        <w:gridCol w:w="3216"/>
        <w:gridCol w:w="1875"/>
        <w:gridCol w:w="768"/>
        <w:gridCol w:w="768"/>
        <w:gridCol w:w="769"/>
        <w:gridCol w:w="533"/>
        <w:gridCol w:w="558"/>
      </w:tblGrid>
      <w:tr>
        <w:trPr>
          <w:trHeight w:val="30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МОНАНТА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МОНАНТА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«Ас қызылшасы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Beta vulgaris L. ssp. vulgaris var. conditiva Alef.»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ЛАРКА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ЛИБЕРО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«Шалғам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Raphanus sativus L. var. Sativus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ашық жерлерде өсіруге арналған»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КАСПАР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«Ақжелкен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Petroselinum crispum (Mill.) Nym. ex A.W.Hill»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МУСКРАУЗЕ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МУСКРАУЗЕ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«Балдыркөк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Apium graveolens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386"/>
        <w:gridCol w:w="3124"/>
        <w:gridCol w:w="1821"/>
        <w:gridCol w:w="746"/>
        <w:gridCol w:w="746"/>
        <w:gridCol w:w="747"/>
        <w:gridCol w:w="518"/>
        <w:gridCol w:w="519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КАРТУЛИ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1, 2, 4, 7, 10, 11, 13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сз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ПОЛЕЗНАЯ ЗЕЛЕНЬ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«Балдыркөк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Apium graveolens L.» деген бөлімнен кейін мынадай мазмұндағы бөліммен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«Көкөніс насыбайгүлі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Ocimum basilicum L.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8"/>
        <w:gridCol w:w="1440"/>
        <w:gridCol w:w="2866"/>
        <w:gridCol w:w="1851"/>
        <w:gridCol w:w="835"/>
        <w:gridCol w:w="835"/>
        <w:gridCol w:w="835"/>
        <w:gridCol w:w="620"/>
        <w:gridCol w:w="620"/>
      </w:tblGrid>
      <w:tr>
        <w:trPr>
          <w:trHeight w:val="405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БАЛҒЫН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«Қант асбұршағы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Pisum sativum L»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1053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1, 8, 10, 12, 13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СЛАДКИЙ БОБ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«Қант жүгері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Zea mays L. convar. saccharata Korn.»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РАННЯЯ ЗОЛОТАЯ 401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2, 4, 7, 11, 12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«Тәтті бұрыш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Capsicum annuum L. var. grossum (L.) Sendt.»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ДЖИПСИ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ИЛАНГА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3, 6, 14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КОЛОБОК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3"/>
        <w:gridCol w:w="1446"/>
        <w:gridCol w:w="3071"/>
        <w:gridCol w:w="1852"/>
        <w:gridCol w:w="826"/>
        <w:gridCol w:w="826"/>
        <w:gridCol w:w="827"/>
        <w:gridCol w:w="634"/>
        <w:gridCol w:w="635"/>
      </w:tblGrid>
      <w:tr>
        <w:trPr>
          <w:trHeight w:val="390" w:hRule="atLeast"/>
        </w:trPr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КОРИННА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КРАСНОЕ ЧУДО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НЕЖНОСТЬ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НИРВИН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3, 6, 14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4"/>
        <w:gridCol w:w="1401"/>
        <w:gridCol w:w="3414"/>
        <w:gridCol w:w="1840"/>
        <w:gridCol w:w="754"/>
        <w:gridCol w:w="754"/>
        <w:gridCol w:w="755"/>
        <w:gridCol w:w="524"/>
        <w:gridCol w:w="524"/>
      </w:tblGrid>
      <w:tr>
        <w:trPr>
          <w:trHeight w:val="30" w:hRule="atLeast"/>
        </w:trPr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РЭД НАЙТ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 ДЖЕТ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СНОУВАЙТ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«Баялды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Solanum melongena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МИЛЕДА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ЧЕРНЫЙ ПРИНЦ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ШАРАПОВА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«Қарбыз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Citrullus lanatus (Thund.) Matsum. et Nakai»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АСАР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жолдың алдында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АРАШАН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ЖЕТЫГЕН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ЖЕТЫГЕН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КАРГАЛИНЕЦ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КАРИСТАН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МОНТАНА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Cucumis melo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МАЙСКАЯ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 12025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«Кәді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Cucurbita pepo L. var. giraumonas Duch.»: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КАВИЛИ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КАРИСМА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«Патиссон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Cucurbita pepo L. var. melopepa d.»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МЕДУЗА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«Азықтық дақылдар»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«Сарыбас түйе жоңышқа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Melilotus officinalis (L.) Desr.» деген бөлімшеде: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АЛЬШЕЕВСКИЙ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1, 2, 8, 13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жолдың алдында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АЛТЫНБАС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«Азықтық тритикале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Triticosecale Wittmack.»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АЗИАДА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3, 6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«Жаздық азықтық арпа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Hordeum vulgare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2"/>
        <w:gridCol w:w="3203"/>
        <w:gridCol w:w="1881"/>
        <w:gridCol w:w="771"/>
        <w:gridCol w:w="771"/>
        <w:gridCol w:w="771"/>
        <w:gridCol w:w="535"/>
        <w:gridCol w:w="536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ПАМЯТИ РАИСЫ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1, 5, 8, 13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ПАМЯТИ РАИСЫ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1, 5, 8, 10, 13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«Судан шөбі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Sorghum sudanense (Piper.) Stapf.»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ЗЕМЛЯЧКА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6, 14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ЗЕМЛЯЧКА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3, 6, 14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«Жоңышқа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Medicado L.» деген бөлім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«Жоңышқа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Medicago L.»;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«Эспарцет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Onobrychis viciifolia Scop.»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ГИБРИД 110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ГРАНАТОВЫЙ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1, 10, 13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«Еркекшөп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Agropyron et Schult.»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27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БАТЫС-3159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40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1, 13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«Тік мықын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Bromus arvensis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216"/>
        <w:gridCol w:w="1874"/>
        <w:gridCol w:w="768"/>
        <w:gridCol w:w="769"/>
        <w:gridCol w:w="769"/>
        <w:gridCol w:w="533"/>
        <w:gridCol w:w="534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ЦЕЛИНОГРАДСКИЙЮБИЛЕЙНЫЙ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1438"/>
        <w:gridCol w:w="3078"/>
        <w:gridCol w:w="1848"/>
        <w:gridCol w:w="834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ЮБИЛЕЙНЫЙ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«Көгал алаңның шөптері»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«Жайылымды үйбидайық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Lolium perenne L.» деген бөлімшеде: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4"/>
        <w:gridCol w:w="1401"/>
        <w:gridCol w:w="3414"/>
        <w:gridCol w:w="1840"/>
        <w:gridCol w:w="754"/>
        <w:gridCol w:w="754"/>
        <w:gridCol w:w="755"/>
        <w:gridCol w:w="524"/>
        <w:gridCol w:w="524"/>
      </w:tblGrid>
      <w:tr>
        <w:trPr>
          <w:trHeight w:val="30" w:hRule="atLeast"/>
        </w:trPr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ВЕЗИВИУС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ГАЛИУС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7"/>
        <w:gridCol w:w="1427"/>
        <w:gridCol w:w="3162"/>
        <w:gridCol w:w="1834"/>
        <w:gridCol w:w="827"/>
        <w:gridCol w:w="827"/>
        <w:gridCol w:w="828"/>
        <w:gridCol w:w="614"/>
        <w:gridCol w:w="614"/>
      </w:tblGrid>
      <w:tr>
        <w:trPr>
          <w:trHeight w:val="255" w:hRule="atLeast"/>
        </w:trPr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ВЕЗУВИУС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ГАЛЛИУС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пайдалануға рұқсат етілген Селекциялық жетістіктердің мемлекеттік тізіліміне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«Сыра қайнататын арпа»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«18. Овертюр»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«19. Саншайн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Травелер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Одиссей»;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«Жаздық рапс» деген 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«13. Сальса CL – 00 типа»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«14. Миракел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RG 40301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Смилла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Макро – 00 типа»;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пайдалануға рұқсат етілген Селекциялық жетістіктердің мемлекеттік тізіліміне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«Оригинатор – ұйымының нөмірі мен атауы»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«31. «Қазақ күріш шаруашылығы ғылыми зерттеу институты» ЖШС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«31. «И.Жахаев атындағы қазақ күріш шаруашылығы ғылыми зерттеу институты» ЖШС»;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340 - 343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«340. BREUN SEED GmbH&amp;Co KG, Германия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341. NIDERA SA (Нидера Са), Аргентина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342. Bayer CropScience Raps GmbH, Германия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343. Картофельцухт Бем, Германия»;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Ауыл шаруашылығы өсімдіктерінің перспективалы сорттарының тізбесі осы бұйрықтың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мен қайта өңдеу және фитосанитарлық қауіпсіздік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мерзімді баспа басылымдарында және «Әділет» ақпараттық-құқықтық жүйесінде ресми жариялануға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Ауыл шаруашылығы министрлігінің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 А. Мамытбеков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13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4-2/102 бұйрығына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2"/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шаруашылығы өсімдіктерінің</w:t>
      </w:r>
      <w:r>
        <w:br/>
      </w:r>
      <w:r>
        <w:rPr>
          <w:rFonts w:ascii="Times New Roman"/>
          <w:b/>
          <w:i w:val="false"/>
          <w:color w:val="000000"/>
        </w:rPr>
        <w:t>
перспективалы сорттарының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Қатты жаздық бидай – облыс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Нурлы сорты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Қытай бұршағы – облыс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Селекта 201 сорты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Қостанай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Қатты жаздық бидай – облыс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Нурлы сорты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