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ea07" w14:textId="3eee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6 ақпандағы № 115 бұйрығы. Қазақстан Республикасының Әділет министрлігінде 2015 жылы 18 наурызда № 10486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14-бабы </w:t>
      </w:r>
      <w:r>
        <w:rPr>
          <w:rFonts w:ascii="Times New Roman"/>
          <w:b w:val="false"/>
          <w:i w:val="false"/>
          <w:color w:val="000000"/>
          <w:sz w:val="28"/>
        </w:rPr>
        <w:t>41-26) тармақшасының</w:t>
      </w:r>
      <w:r>
        <w:rPr>
          <w:rFonts w:ascii="Times New Roman"/>
          <w:b w:val="false"/>
          <w:i w:val="false"/>
          <w:color w:val="000000"/>
          <w:sz w:val="28"/>
        </w:rPr>
        <w:t xml:space="preserve"> 1-тармағына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14.05.2020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6 ақпандағы </w:t>
            </w:r>
            <w:r>
              <w:br/>
            </w:r>
            <w:r>
              <w:rPr>
                <w:rFonts w:ascii="Times New Roman"/>
                <w:b w:val="false"/>
                <w:i w:val="false"/>
                <w:color w:val="000000"/>
                <w:sz w:val="20"/>
              </w:rPr>
              <w:t xml:space="preserve">№ 115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Азаматтық авиацияның авиациялық оқу орталығын сертификаттау және сертификат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31.07.2019 </w:t>
      </w:r>
      <w:r>
        <w:rPr>
          <w:rFonts w:ascii="Times New Roman"/>
          <w:b w:val="false"/>
          <w:i w:val="false"/>
          <w:color w:val="ff0000"/>
          <w:sz w:val="28"/>
        </w:rPr>
        <w:t>№ 593</w:t>
      </w:r>
      <w:r>
        <w:rPr>
          <w:rFonts w:ascii="Times New Roman"/>
          <w:b w:val="false"/>
          <w:i w:val="false"/>
          <w:color w:val="ff0000"/>
          <w:sz w:val="28"/>
        </w:rPr>
        <w:t xml:space="preserve"> (01.08.2019 бастап қолданысқа енгізіледі) бұйрығымен.</w:t>
      </w:r>
    </w:p>
    <w:bookmarkStart w:name="z129" w:id="10"/>
    <w:p>
      <w:pPr>
        <w:spacing w:after="0"/>
        <w:ind w:left="0"/>
        <w:jc w:val="left"/>
      </w:pPr>
      <w:r>
        <w:rPr>
          <w:rFonts w:ascii="Times New Roman"/>
          <w:b/>
          <w:i w:val="false"/>
          <w:color w:val="000000"/>
        </w:rPr>
        <w:t xml:space="preserve"> 1. Жалпы ережелер</w:t>
      </w:r>
    </w:p>
    <w:bookmarkEnd w:id="10"/>
    <w:bookmarkStart w:name="z75" w:id="11"/>
    <w:p>
      <w:pPr>
        <w:spacing w:after="0"/>
        <w:ind w:left="0"/>
        <w:jc w:val="both"/>
      </w:pPr>
      <w:r>
        <w:rPr>
          <w:rFonts w:ascii="Times New Roman"/>
          <w:b w:val="false"/>
          <w:i w:val="false"/>
          <w:color w:val="000000"/>
          <w:sz w:val="28"/>
        </w:rPr>
        <w:t xml:space="preserve">
      1. Осы Азаматтық авиацияның авиациялық оқу орталығын сертификаттау және сертификат беру қағидалары (бұдан әрі – Қағидалар) "Қазақстан Республикасының әуе кеңістігін пайдалану және авиация қызметі туралы" Қазақстан Республикасы Заңы 14-бабының 1-тармағының </w:t>
      </w:r>
      <w:r>
        <w:rPr>
          <w:rFonts w:ascii="Times New Roman"/>
          <w:b w:val="false"/>
          <w:i w:val="false"/>
          <w:color w:val="000000"/>
          <w:sz w:val="28"/>
        </w:rPr>
        <w:t>41-26)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азаматтық авиацияның авиациялық оқу орталығын сертификаттау және сертификат беру және "Азаматтық авиацияның авиациялық оқу орталығының сертификатын беру" мемлекеттік қызметті көрсету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2"/>
    <w:bookmarkStart w:name="z134" w:id="13"/>
    <w:p>
      <w:pPr>
        <w:spacing w:after="0"/>
        <w:ind w:left="0"/>
        <w:jc w:val="both"/>
      </w:pPr>
      <w:r>
        <w:rPr>
          <w:rFonts w:ascii="Times New Roman"/>
          <w:b w:val="false"/>
          <w:i w:val="false"/>
          <w:color w:val="000000"/>
          <w:sz w:val="28"/>
        </w:rPr>
        <w:t>
      1)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13"/>
    <w:bookmarkStart w:name="z135" w:id="14"/>
    <w:p>
      <w:pPr>
        <w:spacing w:after="0"/>
        <w:ind w:left="0"/>
        <w:jc w:val="both"/>
      </w:pPr>
      <w:r>
        <w:rPr>
          <w:rFonts w:ascii="Times New Roman"/>
          <w:b w:val="false"/>
          <w:i w:val="false"/>
          <w:color w:val="000000"/>
          <w:sz w:val="28"/>
        </w:rPr>
        <w:t>
      2) авиациялық оқу орталығының жарғысы (құрылтай шарты) (бұдан әрі – Жарғы) – оның негізінде авиациялық оқу орталығы Қазақстан Республикасының азаматтық заңнамасына сәйкес өз қызметін жүзеге асыратын құжат;</w:t>
      </w:r>
    </w:p>
    <w:bookmarkEnd w:id="14"/>
    <w:bookmarkStart w:name="z160" w:id="15"/>
    <w:p>
      <w:pPr>
        <w:spacing w:after="0"/>
        <w:ind w:left="0"/>
        <w:jc w:val="both"/>
      </w:pPr>
      <w:r>
        <w:rPr>
          <w:rFonts w:ascii="Times New Roman"/>
          <w:b w:val="false"/>
          <w:i w:val="false"/>
          <w:color w:val="000000"/>
          <w:sz w:val="28"/>
        </w:rPr>
        <w:t>
      2-1)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15"/>
    <w:bookmarkStart w:name="z136" w:id="16"/>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6"/>
    <w:bookmarkStart w:name="z137" w:id="17"/>
    <w:p>
      <w:pPr>
        <w:spacing w:after="0"/>
        <w:ind w:left="0"/>
        <w:jc w:val="both"/>
      </w:pPr>
      <w:r>
        <w:rPr>
          <w:rFonts w:ascii="Times New Roman"/>
          <w:b w:val="false"/>
          <w:i w:val="false"/>
          <w:color w:val="000000"/>
          <w:sz w:val="28"/>
        </w:rPr>
        <w:t>
      4) кәсіптік даярлау (оқыту) – бастапқы даярлау, қайта даярлау, кәсіптік деңгейді қолдау, сондай-ақ оқытудың ықтимал түрлері;</w:t>
      </w:r>
    </w:p>
    <w:bookmarkEnd w:id="17"/>
    <w:bookmarkStart w:name="z138" w:id="18"/>
    <w:p>
      <w:pPr>
        <w:spacing w:after="0"/>
        <w:ind w:left="0"/>
        <w:jc w:val="both"/>
      </w:pPr>
      <w:r>
        <w:rPr>
          <w:rFonts w:ascii="Times New Roman"/>
          <w:b w:val="false"/>
          <w:i w:val="false"/>
          <w:color w:val="000000"/>
          <w:sz w:val="28"/>
        </w:rPr>
        <w:t>
      5) кәсіптік деңгейді ұстау – мақсаты құжаттарды (оқытудын аяқталуын куәландыратын куәлік, сертификат, және диплом) бере отырып, ғылыми-техникалық, әлеуметтік-экономикалық дамумен және азаматтардың жеке қажеттілігіне негізделген кәсіптік білімді, машық пен дағдыны жаңарту, кеңейту және тереңдету болып табылатын авиация персоналын оқыту процесі;</w:t>
      </w:r>
    </w:p>
    <w:bookmarkEnd w:id="18"/>
    <w:bookmarkStart w:name="z139" w:id="19"/>
    <w:p>
      <w:pPr>
        <w:spacing w:after="0"/>
        <w:ind w:left="0"/>
        <w:jc w:val="both"/>
      </w:pPr>
      <w:r>
        <w:rPr>
          <w:rFonts w:ascii="Times New Roman"/>
          <w:b w:val="false"/>
          <w:i w:val="false"/>
          <w:color w:val="000000"/>
          <w:sz w:val="28"/>
        </w:rPr>
        <w:t>
      6) қайта даярлау – құжаттарды (оқытудын аяқталуын куәландыратын куәлік, сертификат және диплом) бере отырып, азаматтық авиация саласы мамандарын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w:t>
      </w:r>
    </w:p>
    <w:bookmarkEnd w:id="19"/>
    <w:bookmarkStart w:name="z140" w:id="20"/>
    <w:p>
      <w:pPr>
        <w:spacing w:after="0"/>
        <w:ind w:left="0"/>
        <w:jc w:val="both"/>
      </w:pPr>
      <w:r>
        <w:rPr>
          <w:rFonts w:ascii="Times New Roman"/>
          <w:b w:val="false"/>
          <w:i w:val="false"/>
          <w:color w:val="000000"/>
          <w:sz w:val="28"/>
        </w:rPr>
        <w:t>
      7) өтінім – сертификатты алу үшін азаматтық авиация саласындағы уәкілетті ұйымға өтініш берушінің жазбаша өтініші;</w:t>
      </w:r>
    </w:p>
    <w:bookmarkEnd w:id="20"/>
    <w:bookmarkStart w:name="z141" w:id="21"/>
    <w:p>
      <w:pPr>
        <w:spacing w:after="0"/>
        <w:ind w:left="0"/>
        <w:jc w:val="both"/>
      </w:pPr>
      <w:r>
        <w:rPr>
          <w:rFonts w:ascii="Times New Roman"/>
          <w:b w:val="false"/>
          <w:i w:val="false"/>
          <w:color w:val="000000"/>
          <w:sz w:val="28"/>
        </w:rPr>
        <w:t>
      8) өтініш беруші – авиациялық оқу орталығының сертификатын алу үшін азаматтық авиация саласындағы уәкілетті ұйымға жүгінген заңды тұлға;</w:t>
      </w:r>
    </w:p>
    <w:bookmarkEnd w:id="21"/>
    <w:bookmarkStart w:name="z142" w:id="22"/>
    <w:p>
      <w:pPr>
        <w:spacing w:after="0"/>
        <w:ind w:left="0"/>
        <w:jc w:val="both"/>
      </w:pPr>
      <w:r>
        <w:rPr>
          <w:rFonts w:ascii="Times New Roman"/>
          <w:b w:val="false"/>
          <w:i w:val="false"/>
          <w:color w:val="000000"/>
          <w:sz w:val="28"/>
        </w:rPr>
        <w:t>
      9) сертификаттық талаптар – авиация персоналын ұйымдастыру, ұстау, даярлау деңгейі мен сапасын белгілеу мақсатында авиациялық оқу орталықтарына қойылатын талаптар;</w:t>
      </w:r>
    </w:p>
    <w:bookmarkEnd w:id="22"/>
    <w:bookmarkStart w:name="z143" w:id="23"/>
    <w:p>
      <w:pPr>
        <w:spacing w:after="0"/>
        <w:ind w:left="0"/>
        <w:jc w:val="both"/>
      </w:pPr>
      <w:r>
        <w:rPr>
          <w:rFonts w:ascii="Times New Roman"/>
          <w:b w:val="false"/>
          <w:i w:val="false"/>
          <w:color w:val="000000"/>
          <w:sz w:val="28"/>
        </w:rPr>
        <w:t>
      10) теориялық даярлық – білім алушы өту кезінде арнайы теориялық білім алатын, сондай-ақ оларды оқыту бағдарламаларына сәйкес деңгейде ұстайтын және жетілдіретін кәсіптік даярлау процесінің кезеңі;</w:t>
      </w:r>
    </w:p>
    <w:bookmarkEnd w:id="23"/>
    <w:bookmarkStart w:name="z144" w:id="24"/>
    <w:p>
      <w:pPr>
        <w:spacing w:after="0"/>
        <w:ind w:left="0"/>
        <w:jc w:val="both"/>
      </w:pPr>
      <w:r>
        <w:rPr>
          <w:rFonts w:ascii="Times New Roman"/>
          <w:b w:val="false"/>
          <w:i w:val="false"/>
          <w:color w:val="000000"/>
          <w:sz w:val="28"/>
        </w:rPr>
        <w:t>
      11) тренажерлік даярлық - азаматтық авиация саласы мамандарын кәсіптік даярлау процесінің кезеңі, одан өту кезінде білім алушы имитациялаушы құрылғылардың көмегімен практикалық дағдыларды меңгереді, қолдайды және жетілдіреді;</w:t>
      </w:r>
    </w:p>
    <w:bookmarkEnd w:id="24"/>
    <w:bookmarkStart w:name="z145" w:id="25"/>
    <w:p>
      <w:pPr>
        <w:spacing w:after="0"/>
        <w:ind w:left="0"/>
        <w:jc w:val="both"/>
      </w:pPr>
      <w:r>
        <w:rPr>
          <w:rFonts w:ascii="Times New Roman"/>
          <w:b w:val="false"/>
          <w:i w:val="false"/>
          <w:color w:val="000000"/>
          <w:sz w:val="28"/>
        </w:rPr>
        <w:t>
      12) үлгілік бағдарламалар – уәкілетті орган бекітетін, авиациялық оқу орталығы мен азаматтық авиация ұйымы үшін бағыттардың, мамандықтар мен қызметтің ерекшеліктерін бейнелейтін оқу бағдарламаларын өз бетімен жасау мүмкіндіктерін сақтай отырып, кәсіптік даярлаудың бірізді тәсілін қамтамасыз ететін бағдарламалар;</w:t>
      </w:r>
    </w:p>
    <w:bookmarkEnd w:id="25"/>
    <w:bookmarkStart w:name="z146" w:id="26"/>
    <w:p>
      <w:pPr>
        <w:spacing w:after="0"/>
        <w:ind w:left="0"/>
        <w:jc w:val="both"/>
      </w:pPr>
      <w:r>
        <w:rPr>
          <w:rFonts w:ascii="Times New Roman"/>
          <w:b w:val="false"/>
          <w:i w:val="false"/>
          <w:color w:val="000000"/>
          <w:sz w:val="28"/>
        </w:rPr>
        <w:t>
      13) ұшуға даярлық – білім алушы өту кезінде ұшуды орындаудың практикалық машығы мен дағдыларын игеретін және жетілдіретін ұшу құрамының кәсіптік даярлау процесінің кезеңі.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14.05.2020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 бұйрығымен.</w:t>
      </w:r>
      <w:r>
        <w:br/>
      </w:r>
      <w:r>
        <w:rPr>
          <w:rFonts w:ascii="Times New Roman"/>
          <w:b w:val="false"/>
          <w:i w:val="false"/>
          <w:color w:val="000000"/>
          <w:sz w:val="28"/>
        </w:rPr>
        <w:t>
</w:t>
      </w:r>
    </w:p>
    <w:bookmarkStart w:name="z78" w:id="27"/>
    <w:p>
      <w:pPr>
        <w:spacing w:after="0"/>
        <w:ind w:left="0"/>
        <w:jc w:val="both"/>
      </w:pPr>
      <w:r>
        <w:rPr>
          <w:rFonts w:ascii="Times New Roman"/>
          <w:b w:val="false"/>
          <w:i w:val="false"/>
          <w:color w:val="000000"/>
          <w:sz w:val="28"/>
        </w:rPr>
        <w:t>
      5. Құжаттарды қабылдау және авиациялық оқу орталығының сертификатын беру "электрондық үкімет" веб-порталы арқылы жүзеге асырылады.</w:t>
      </w:r>
    </w:p>
    <w:bookmarkEnd w:id="27"/>
    <w:bookmarkStart w:name="z161" w:id="28"/>
    <w:p>
      <w:pPr>
        <w:spacing w:after="0"/>
        <w:ind w:left="0"/>
        <w:jc w:val="both"/>
      </w:pPr>
      <w:r>
        <w:rPr>
          <w:rFonts w:ascii="Times New Roman"/>
          <w:b w:val="false"/>
          <w:i w:val="false"/>
          <w:color w:val="000000"/>
          <w:sz w:val="28"/>
        </w:rPr>
        <w:t xml:space="preserve">
      5-1. Авиациялық оқу орталығын сертификаттау және авиациялық оқу орталығы сертификатының қолданылу аясын кеңейту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айқындалатын тәртіппен ақы алынады.</w:t>
      </w:r>
    </w:p>
    <w:bookmarkEnd w:id="28"/>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анықталады (бұдан әрі – Азаматтық авиация саласындағы уәкілетті ұйымның ақылы қызметтерінің және азаматтық авиация саласындағы төлем мөлшерлемелерінің тізбесі).</w:t>
      </w:r>
    </w:p>
    <w:p>
      <w:pPr>
        <w:spacing w:after="0"/>
        <w:ind w:left="0"/>
        <w:jc w:val="both"/>
      </w:pPr>
      <w:r>
        <w:rPr>
          <w:rFonts w:ascii="Times New Roman"/>
          <w:b w:val="false"/>
          <w:i w:val="false"/>
          <w:color w:val="000000"/>
          <w:sz w:val="28"/>
        </w:rPr>
        <w:t>
      Авиациялық оқу орталығын сертификаттау және авиациялық оқу орталығы сертификатының қолданылу аясын кеңейту азаматтық авиация саласындағы уәкілетті ұйымның бюджетіне төленгеннен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29"/>
    <w:p>
      <w:pPr>
        <w:spacing w:after="0"/>
        <w:ind w:left="0"/>
        <w:jc w:val="left"/>
      </w:pPr>
      <w:r>
        <w:rPr>
          <w:rFonts w:ascii="Times New Roman"/>
          <w:b/>
          <w:i w:val="false"/>
          <w:color w:val="000000"/>
        </w:rPr>
        <w:t xml:space="preserve"> 2-тарау. Азаматтық авиацияның авиация оқу орталығын сертификаттау және сертификат беру.</w:t>
      </w:r>
    </w:p>
    <w:bookmarkEnd w:id="29"/>
    <w:bookmarkStart w:name="z80" w:id="30"/>
    <w:p>
      <w:pPr>
        <w:spacing w:after="0"/>
        <w:ind w:left="0"/>
        <w:jc w:val="both"/>
      </w:pPr>
      <w:r>
        <w:rPr>
          <w:rFonts w:ascii="Times New Roman"/>
          <w:b w:val="false"/>
          <w:i w:val="false"/>
          <w:color w:val="000000"/>
          <w:sz w:val="28"/>
        </w:rPr>
        <w:t xml:space="preserve">
      6. Өтініш беруші авиациялық оқу орталығының сертификатын алу үшін "электрондық үкімет" веб-порталы (бұдан әрі – портал) арқылы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 оқу орталығын сертификаттауды жүргізуге өтінімді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(бұдан әрі – Негізгі талаптар тізбесі) сәйкес құжаттар топтамасын жолдайды.</w:t>
      </w:r>
    </w:p>
    <w:bookmarkEnd w:id="30"/>
    <w:p>
      <w:pPr>
        <w:spacing w:after="0"/>
        <w:ind w:left="0"/>
        <w:jc w:val="both"/>
      </w:pPr>
      <w:r>
        <w:rPr>
          <w:rFonts w:ascii="Times New Roman"/>
          <w:b w:val="false"/>
          <w:i w:val="false"/>
          <w:color w:val="000000"/>
          <w:sz w:val="28"/>
        </w:rPr>
        <w:t xml:space="preserve">
      Негізгі талаптардың тізбесі процестің сипаттамасын, нысанын, мазмұны мен көрсету нәтижесін, сондай-ақ мемлекеттік қызметті көрсету ерекшеліктерін көрсете отырып, өзге де мәліметтерді қамтиды. </w:t>
      </w:r>
    </w:p>
    <w:p>
      <w:pPr>
        <w:spacing w:after="0"/>
        <w:ind w:left="0"/>
        <w:jc w:val="both"/>
      </w:pPr>
      <w:r>
        <w:rPr>
          <w:rFonts w:ascii="Times New Roman"/>
          <w:b w:val="false"/>
          <w:i w:val="false"/>
          <w:color w:val="000000"/>
          <w:sz w:val="28"/>
        </w:rPr>
        <w:t>
      Уәкілетті ұйымның құжаттарды және азаматтық авиацияның авиациялық оқу орталығы сертификатын жалпы қарау мерзімі 27 (жиырма жеті) жұмыс күнін құрайды.</w:t>
      </w:r>
    </w:p>
    <w:p>
      <w:pPr>
        <w:spacing w:after="0"/>
        <w:ind w:left="0"/>
        <w:jc w:val="both"/>
      </w:pPr>
      <w:r>
        <w:rPr>
          <w:rFonts w:ascii="Times New Roman"/>
          <w:b w:val="false"/>
          <w:i w:val="false"/>
          <w:color w:val="000000"/>
          <w:sz w:val="28"/>
        </w:rPr>
        <w:t>
      Өтініш беруші портал арқылы құжаттарды берген кезде өтініш берушінің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31"/>
    <w:p>
      <w:pPr>
        <w:spacing w:after="0"/>
        <w:ind w:left="0"/>
        <w:jc w:val="both"/>
      </w:pPr>
      <w:r>
        <w:rPr>
          <w:rFonts w:ascii="Times New Roman"/>
          <w:b w:val="false"/>
          <w:i w:val="false"/>
          <w:color w:val="000000"/>
          <w:sz w:val="28"/>
        </w:rPr>
        <w:t>
      7. Уәкілетті ұйым құжаттар мен мәліметтерді тіркеуді олар келіп түскен күні жүзеге асырады.</w:t>
      </w:r>
    </w:p>
    <w:bookmarkEnd w:id="31"/>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өтінімді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32"/>
    <w:p>
      <w:pPr>
        <w:spacing w:after="0"/>
        <w:ind w:left="0"/>
        <w:jc w:val="both"/>
      </w:pPr>
      <w:r>
        <w:rPr>
          <w:rFonts w:ascii="Times New Roman"/>
          <w:b w:val="false"/>
          <w:i w:val="false"/>
          <w:color w:val="000000"/>
          <w:sz w:val="28"/>
        </w:rPr>
        <w:t>
      8. Өтініш беруші Негізгі талаптардың тізбесіне және (немесе) қолдану мерзімі өткен құжаттардың толық топтамасын ұсынбаған жағдайда, уәкілетті ұйым өтінішті қабылдаудан бас тартады.</w:t>
      </w:r>
    </w:p>
    <w:bookmarkEnd w:id="32"/>
    <w:p>
      <w:pPr>
        <w:spacing w:after="0"/>
        <w:ind w:left="0"/>
        <w:jc w:val="both"/>
      </w:pPr>
      <w:r>
        <w:rPr>
          <w:rFonts w:ascii="Times New Roman"/>
          <w:b w:val="false"/>
          <w:i w:val="false"/>
          <w:color w:val="000000"/>
          <w:sz w:val="28"/>
        </w:rPr>
        <w:t>
      Негізгі талаптар тізбесінің 8-тармағында көзделген құжаттардың толық топтамасын ұсынған кезде уәкілетті ұйымның орындаушысы өтініш берушінің және ұсынылған материалдардың, мемлекеттік қызметті көрсету үшін қажетті деректер мен мәліметтердің сәйкестігін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33"/>
    <w:p>
      <w:pPr>
        <w:spacing w:after="0"/>
        <w:ind w:left="0"/>
        <w:jc w:val="both"/>
      </w:pPr>
      <w:r>
        <w:rPr>
          <w:rFonts w:ascii="Times New Roman"/>
          <w:b w:val="false"/>
          <w:i w:val="false"/>
          <w:color w:val="000000"/>
          <w:sz w:val="28"/>
        </w:rPr>
        <w:t>
      9. Құжаттама Негізгі талаптар тізбесінің 8-тармағының барлық талаптарына сәйкес келген кезде уәкілетті ұйым 2 (екі) жұмыс күні ішінде сертификаттық зерттеп-қарау жүргізу үшін комиссия (бұдан әрі – комиссия) құрады.</w:t>
      </w:r>
    </w:p>
    <w:bookmarkEnd w:id="33"/>
    <w:p>
      <w:pPr>
        <w:spacing w:after="0"/>
        <w:ind w:left="0"/>
        <w:jc w:val="both"/>
      </w:pPr>
      <w:r>
        <w:rPr>
          <w:rFonts w:ascii="Times New Roman"/>
          <w:b w:val="false"/>
          <w:i w:val="false"/>
          <w:color w:val="000000"/>
          <w:sz w:val="28"/>
        </w:rPr>
        <w:t>
      Комиссия құрамына құзыретіне кәсіптік даярлық, куәліктерді (сертификаттарды) және біліктілік рұқсатын беру, сондай-ақ тиісті сертификаттар мен рұқсаттар алуға арналған оқу ұйымдарының өтінімдерін қарау мәселелері жататын уәкілетті ұйымның кемінде 2 (екі) қызметкері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34"/>
    <w:p>
      <w:pPr>
        <w:spacing w:after="0"/>
        <w:ind w:left="0"/>
        <w:jc w:val="both"/>
      </w:pPr>
      <w:r>
        <w:rPr>
          <w:rFonts w:ascii="Times New Roman"/>
          <w:b w:val="false"/>
          <w:i w:val="false"/>
          <w:color w:val="000000"/>
          <w:sz w:val="28"/>
        </w:rPr>
        <w:t>
      10. Сертификаттық тексеру жүргізу басталғанға дейін кемінде 2 (екі) жұмыс күні бұрын уәкілетті ұйымның орындаушысы өтініш берушінің "жеке кабинетіне" сертификаттау рәсіміне басталу күні, ықтимал өзгерістер мен толықтырулар, сондай-ақ Қазақстан Республикасының нормативтік құқықтық актілерінің және оларға сәйкес сертификаттық тексеру жүзеге асырылатын халықаралық ұйымдар құжаттарының тізбесі туралы ақпаратты қамтитын еркін нысанда уәкілетті ұйымның уәкілетті тұлғасының электрондық цифрлық қолтаңбасы (бұдан әрі - ЭЦҚ) қойылған хабарламаны жіберуді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04.04.2022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 w:id="35"/>
    <w:p>
      <w:pPr>
        <w:spacing w:after="0"/>
        <w:ind w:left="0"/>
        <w:jc w:val="both"/>
      </w:pPr>
      <w:r>
        <w:rPr>
          <w:rFonts w:ascii="Times New Roman"/>
          <w:b w:val="false"/>
          <w:i w:val="false"/>
          <w:color w:val="000000"/>
          <w:sz w:val="28"/>
        </w:rPr>
        <w:t xml:space="preserve">
      11. Авиациялық оқу орталығын сертификаттық зерттеу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Авиациялық оқу орталығын сертификаттық зерттеу бағдарламасы бойынша және "Қазақстан Республикасының әуе кеңістігін пайдалану және авиация қызметі туралы" Қазақстан Республикасы Заңының 16-9-бабының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сертификаттық зерттеу жүргізу жөніндегі авиациялық инспекторлар үшін азаматтық авиация саласындағы уәкілетті ұйым әзірлеген нұсқамалық материалды пайдалана отырып, 5 (бес) жұмыс күні ішінде жүргізіледі.</w:t>
      </w:r>
    </w:p>
    <w:bookmarkEnd w:id="35"/>
    <w:bookmarkStart w:name="z86" w:id="36"/>
    <w:p>
      <w:pPr>
        <w:spacing w:after="0"/>
        <w:ind w:left="0"/>
        <w:jc w:val="both"/>
      </w:pPr>
      <w:r>
        <w:rPr>
          <w:rFonts w:ascii="Times New Roman"/>
          <w:b w:val="false"/>
          <w:i w:val="false"/>
          <w:color w:val="000000"/>
          <w:sz w:val="28"/>
        </w:rPr>
        <w:t>
      12. Авиациялық оқу орталығын сертификаттық зерттеу кезінде ұйымдық құрылымның, оқытылатын персоналдың, әдістемелердің, бағдарламалардың, процестердің, техникалық базаның және ресурстардың жиынтығы ретіндегі авиациялық оқу орталығының сапа жүйесі тексеріледі.</w:t>
      </w:r>
    </w:p>
    <w:bookmarkEnd w:id="36"/>
    <w:bookmarkStart w:name="z87" w:id="37"/>
    <w:p>
      <w:pPr>
        <w:spacing w:after="0"/>
        <w:ind w:left="0"/>
        <w:jc w:val="both"/>
      </w:pPr>
      <w:r>
        <w:rPr>
          <w:rFonts w:ascii="Times New Roman"/>
          <w:b w:val="false"/>
          <w:i w:val="false"/>
          <w:color w:val="000000"/>
          <w:sz w:val="28"/>
        </w:rPr>
        <w:t xml:space="preserve">
      13. Сертификаттық зерттеу аяқталғаннан кейін уәкілетті ұйым 4 (төрт) жұмыс күнінен аспайтын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сертификаттық зерттеу актісін (бұдан әрі – Акт) жасайды, ол туралы өтінім берушіге хабарлайды.</w:t>
      </w:r>
    </w:p>
    <w:bookmarkEnd w:id="37"/>
    <w:bookmarkStart w:name="z88" w:id="38"/>
    <w:p>
      <w:pPr>
        <w:spacing w:after="0"/>
        <w:ind w:left="0"/>
        <w:jc w:val="both"/>
      </w:pPr>
      <w:r>
        <w:rPr>
          <w:rFonts w:ascii="Times New Roman"/>
          <w:b w:val="false"/>
          <w:i w:val="false"/>
          <w:color w:val="000000"/>
          <w:sz w:val="28"/>
        </w:rPr>
        <w:t>
      14. Акт авиациялық оқу орталығының сертификаттау талаптарына сәйкестігі немесе сәйкес болмауы туралы тұжырымдарды, ұсынымдарды және қорытындыны көрсете отырып, екі данада жасалады.</w:t>
      </w:r>
    </w:p>
    <w:bookmarkEnd w:id="38"/>
    <w:bookmarkStart w:name="z89" w:id="39"/>
    <w:p>
      <w:pPr>
        <w:spacing w:after="0"/>
        <w:ind w:left="0"/>
        <w:jc w:val="both"/>
      </w:pPr>
      <w:r>
        <w:rPr>
          <w:rFonts w:ascii="Times New Roman"/>
          <w:b w:val="false"/>
          <w:i w:val="false"/>
          <w:color w:val="000000"/>
          <w:sz w:val="28"/>
        </w:rPr>
        <w:t>
      15. Актіге комиссияның барлық мүшелері қол қояды және уәкілетті ұйымның орындаушысы Актінің бір данасын порталға өтініш берушінің "жеке кабинетіне" жіберуді қамтамасыз етеді.</w:t>
      </w:r>
    </w:p>
    <w:bookmarkEnd w:id="39"/>
    <w:p>
      <w:pPr>
        <w:spacing w:after="0"/>
        <w:ind w:left="0"/>
        <w:jc w:val="both"/>
      </w:pPr>
      <w:r>
        <w:rPr>
          <w:rFonts w:ascii="Times New Roman"/>
          <w:b w:val="false"/>
          <w:i w:val="false"/>
          <w:color w:val="000000"/>
          <w:sz w:val="28"/>
        </w:rPr>
        <w:t xml:space="preserve">
      Өтініш беруші авиациялық оқу орталығын сертификаттық зерттеп-қарау бағдарламасының сертификаттық талаптарына сәйкес келген немесе қызметті жүзеге асыруға кедергі келтірмейтін және өндірісті жетілдіру кезінде оны жоюға жататын сертификаттық талаптарға сәйкес келмеген кезде уәкілетті ұйымның орындаушысы Актіге қол қойылған күннен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авиациялық оқу орталығының сертификатын немесе Негізгі талаптар тізбесінің 9-тармағында көрсетілген негіздер бойынша мемлекеттік қызметті көрсетуден дәлелді бас тартуы ресімдейді және порталға өтініш берушінің "жеке кабинетіне" жібереді.</w:t>
      </w:r>
    </w:p>
    <w:p>
      <w:pPr>
        <w:spacing w:after="0"/>
        <w:ind w:left="0"/>
        <w:jc w:val="both"/>
      </w:pPr>
      <w:r>
        <w:rPr>
          <w:rFonts w:ascii="Times New Roman"/>
          <w:b w:val="false"/>
          <w:i w:val="false"/>
          <w:color w:val="000000"/>
          <w:sz w:val="28"/>
        </w:rPr>
        <w:t>
      Өтініш беруші авиациялық оқу орталығын сертификаттық зерттеп-қарау бағдарламасының сертификаттық зерттеп-қарау процесінде оны жою шартымен қызметті жүзеге асыруға кедергі келтірмейтін сертификаттық талаптарына сәйкес келмеген кезде өтініш беруші порталда "жеке кабинетте" Актіні алған күннен бастап 3 (үш) жұмыс күні ішінде уәкілетті ұйымға бекіту үшін түзету іс-қимылдарының жоспарын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40"/>
    <w:p>
      <w:pPr>
        <w:spacing w:after="0"/>
        <w:ind w:left="0"/>
        <w:jc w:val="both"/>
      </w:pPr>
      <w:r>
        <w:rPr>
          <w:rFonts w:ascii="Times New Roman"/>
          <w:b w:val="false"/>
          <w:i w:val="false"/>
          <w:color w:val="000000"/>
          <w:sz w:val="28"/>
        </w:rPr>
        <w:t>
      16. Уәкілетті ұйымның сертификаттық зерттеуді жүргізген комиссиясы өтініш берушіден түзету іс-қимылдарының бекітілген жоспары бойынша сәйкессіздікті жою туралы хабарламаны алғаннан кейін 4 (төрт) жұмыс күні ішінде бақылау сертификаттық зерттеуді жүргізеді және сәйкессіздікті жою туралы еркін нысандағы актіні жасайды.</w:t>
      </w:r>
    </w:p>
    <w:bookmarkEnd w:id="40"/>
    <w:bookmarkStart w:name="z91" w:id="41"/>
    <w:p>
      <w:pPr>
        <w:spacing w:after="0"/>
        <w:ind w:left="0"/>
        <w:jc w:val="both"/>
      </w:pPr>
      <w:r>
        <w:rPr>
          <w:rFonts w:ascii="Times New Roman"/>
          <w:b w:val="false"/>
          <w:i w:val="false"/>
          <w:color w:val="000000"/>
          <w:sz w:val="28"/>
        </w:rPr>
        <w:t>
      17. Өтініш берушінің авиациялық оқу орталығын сертификаттық зерттеп-қарау бағдарламасының оны жою шартымен қызметті жүзеге асыруға кедергі келтірмейтін сертификаттық талаптарына сәйкессіздігін жою туралы Актіге қол қойылған күннен бастап 3 (үш) жұмыс күні ішінде уәкілетті ұйымның орындаушысы авиациялық оқу орталығының сертификатын ресімдейді.</w:t>
      </w:r>
    </w:p>
    <w:bookmarkEnd w:id="41"/>
    <w:p>
      <w:pPr>
        <w:spacing w:after="0"/>
        <w:ind w:left="0"/>
        <w:jc w:val="both"/>
      </w:pPr>
      <w:r>
        <w:rPr>
          <w:rFonts w:ascii="Times New Roman"/>
          <w:b w:val="false"/>
          <w:i w:val="false"/>
          <w:color w:val="000000"/>
          <w:sz w:val="28"/>
        </w:rPr>
        <w:t xml:space="preserve">
      Осы Қағидалардың Негізгі талаптар тізбесінің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өтініш берушіге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нәтижелері бойынша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Мемлекеттік қызметті көрсету нәтижесіне уәкілетті ұйым басшысының не оның міндетін атқарушының ЭЦҚ қол қойылады және порталға, өтініш берушінің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42"/>
    <w:p>
      <w:pPr>
        <w:spacing w:after="0"/>
        <w:ind w:left="0"/>
        <w:jc w:val="both"/>
      </w:pPr>
      <w:r>
        <w:rPr>
          <w:rFonts w:ascii="Times New Roman"/>
          <w:b w:val="false"/>
          <w:i w:val="false"/>
          <w:color w:val="000000"/>
          <w:sz w:val="28"/>
        </w:rPr>
        <w:t xml:space="preserve">
      18. Уәкілетті ұйым мемлекеттік қызметтерді көрсету мониторингінің ақпараттық жүйесіне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14.05.2020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 бұйрығымен.</w:t>
      </w:r>
      <w:r>
        <w:br/>
      </w:r>
      <w:r>
        <w:rPr>
          <w:rFonts w:ascii="Times New Roman"/>
          <w:b w:val="false"/>
          <w:i w:val="false"/>
          <w:color w:val="000000"/>
          <w:sz w:val="28"/>
        </w:rPr>
        <w:t>
</w:t>
      </w:r>
    </w:p>
    <w:bookmarkStart w:name="z93" w:id="43"/>
    <w:p>
      <w:pPr>
        <w:spacing w:after="0"/>
        <w:ind w:left="0"/>
        <w:jc w:val="both"/>
      </w:pPr>
      <w:r>
        <w:rPr>
          <w:rFonts w:ascii="Times New Roman"/>
          <w:b w:val="false"/>
          <w:i w:val="false"/>
          <w:color w:val="000000"/>
          <w:sz w:val="28"/>
        </w:rPr>
        <w:t>
      19. Авиациялық оқу орталығының сертификаты 2 (екі) жылдан аспайтын мерзімге беріледі. Авиациялық оқу орталығы сертификатының қолданылу саласын кеңейту және ұзарту кезінде алдыңғы сертификаттың күші жойылады.</w:t>
      </w:r>
    </w:p>
    <w:bookmarkEnd w:id="43"/>
    <w:p>
      <w:pPr>
        <w:spacing w:after="0"/>
        <w:ind w:left="0"/>
        <w:jc w:val="both"/>
      </w:pPr>
      <w:r>
        <w:rPr>
          <w:rFonts w:ascii="Times New Roman"/>
          <w:b w:val="false"/>
          <w:i w:val="false"/>
          <w:color w:val="000000"/>
          <w:sz w:val="28"/>
        </w:rPr>
        <w:t>
      Авиациялық оқу орталығы сертификатының қолданылу саласын кеңейту үшін авиациялық оқу орталығы авиациялық оқу орталығы сертификатының қолданылу саласын кеңейтуге жататын құжаттарды қоса бере отырып, уәкілетті ұйымға өтінім береді . Бұл ретте сертификаттауды жүргізу тәртібі өзгермейді.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14.05.2020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 бұйрығымен.</w:t>
      </w:r>
      <w:r>
        <w:br/>
      </w:r>
      <w:r>
        <w:rPr>
          <w:rFonts w:ascii="Times New Roman"/>
          <w:b w:val="false"/>
          <w:i w:val="false"/>
          <w:color w:val="000000"/>
          <w:sz w:val="28"/>
        </w:rPr>
        <w:t>
</w:t>
      </w:r>
    </w:p>
    <w:bookmarkStart w:name="z130" w:id="44"/>
    <w:p>
      <w:pPr>
        <w:spacing w:after="0"/>
        <w:ind w:left="0"/>
        <w:jc w:val="both"/>
      </w:pPr>
      <w:r>
        <w:rPr>
          <w:rFonts w:ascii="Times New Roman"/>
          <w:b w:val="false"/>
          <w:i w:val="false"/>
          <w:color w:val="000000"/>
          <w:sz w:val="28"/>
        </w:rPr>
        <w:t>
      19-1.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Индустрия және инфрақұрылымдық даму министрінің 14.05.2020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 жаңа редакцияда - ҚР Индустрия және инфрақұрылымдық даму министрінің 04.04.2022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31" w:id="45"/>
    <w:p>
      <w:pPr>
        <w:spacing w:after="0"/>
        <w:ind w:left="0"/>
        <w:jc w:val="both"/>
      </w:pPr>
      <w:r>
        <w:rPr>
          <w:rFonts w:ascii="Times New Roman"/>
          <w:b w:val="false"/>
          <w:i w:val="false"/>
          <w:color w:val="000000"/>
          <w:sz w:val="28"/>
        </w:rPr>
        <w:t xml:space="preserve">
      19-2.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w:t>
      </w:r>
    </w:p>
    <w:bookmarkEnd w:id="45"/>
    <w:p>
      <w:pPr>
        <w:spacing w:after="0"/>
        <w:ind w:left="0"/>
        <w:jc w:val="both"/>
      </w:pPr>
      <w:r>
        <w:rPr>
          <w:rFonts w:ascii="Times New Roman"/>
          <w:b w:val="false"/>
          <w:i w:val="false"/>
          <w:color w:val="000000"/>
          <w:sz w:val="28"/>
        </w:rPr>
        <w:t>
      уәкілетті ұйым, азаматтық авиация саласындағы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19-2-тармақпен толықтырылды – ҚР Индустрия және инфрақұрылымдық даму министрінің 14.05.2020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 жаңа редакцияда - ҚР Индустрия және инфрақұрылымдық даму министрінің 04.04.2022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32" w:id="46"/>
    <w:p>
      <w:pPr>
        <w:spacing w:after="0"/>
        <w:ind w:left="0"/>
        <w:jc w:val="both"/>
      </w:pPr>
      <w:r>
        <w:rPr>
          <w:rFonts w:ascii="Times New Roman"/>
          <w:b w:val="false"/>
          <w:i w:val="false"/>
          <w:color w:val="000000"/>
          <w:sz w:val="28"/>
        </w:rPr>
        <w:t>
      19-3. Шағым уәкілетті ұйымға және (немесе) азаматтық авиация саласындағы уәкілетті органға және (немесе) шешімі, әрекетіне (әрекетсіздігіне) шағым жасалып отырған лауазымды тұлғаға беріледі.</w:t>
      </w:r>
    </w:p>
    <w:bookmarkEnd w:id="46"/>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w:t>
      </w:r>
    </w:p>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19-3-тармақпен толықтырылды – ҚР Индустрия және инфрақұрылымдық даму министрінің 14.05.2020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 жаңа редакцияда - ҚР Индустрия және инфрақұрылымдық даму министрінің 04.04.2022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4" w:id="47"/>
    <w:p>
      <w:pPr>
        <w:spacing w:after="0"/>
        <w:ind w:left="0"/>
        <w:jc w:val="both"/>
      </w:pPr>
      <w:r>
        <w:rPr>
          <w:rFonts w:ascii="Times New Roman"/>
          <w:b w:val="false"/>
          <w:i w:val="false"/>
          <w:color w:val="000000"/>
          <w:sz w:val="28"/>
        </w:rPr>
        <w:t>
      20. Авиациялық оқу орталығының атауы, ұйымдық-құқықтық нысаны өзгерген кезде немесе қолданыстағы сертификаттың қолданылу саласын өзгертпейтін өзге де жағдайларда өтінім беруші уәкілетті ұйымға осы Қағидаларды 5-тармағына сәйкес қажетті құжаттармен бірге авиациялық оқу орталығына сертификаттау жүргізуге өтінімін береді. Бұл ретте сертификаттау жүргізу талап етілмейді, ал жаңа сертификат 10 (он) жұмыс күні ішінде беріледі.</w:t>
      </w:r>
    </w:p>
    <w:bookmarkEnd w:id="47"/>
    <w:bookmarkStart w:name="z95" w:id="48"/>
    <w:p>
      <w:pPr>
        <w:spacing w:after="0"/>
        <w:ind w:left="0"/>
        <w:jc w:val="both"/>
      </w:pPr>
      <w:r>
        <w:rPr>
          <w:rFonts w:ascii="Times New Roman"/>
          <w:b w:val="false"/>
          <w:i w:val="false"/>
          <w:color w:val="000000"/>
          <w:sz w:val="28"/>
        </w:rPr>
        <w:t xml:space="preserve">
      21. Сертификаттың қолданылу саласының мерзімін ұзарту үшін авиациялық оқу орталығы сертификатты қолдану саласының мерзімі аяқталғанға дейін күнтізбелік 30 (отыз) күн бұрын уәкілетті ұйымға Авиациялық оқу орталығына сертификаттау жүргізуге өтінім береді. Бұл жағдайда уәкілетті ұйым сертификаттық зерттеу жүргізеді, оның нәтижесі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Авиациялық оқу орталығы сертификаттының қолдану аясын ұзарту мүмкіндігі туралы сертификаттық зерттеу туралы акті жасалады.</w:t>
      </w:r>
    </w:p>
    <w:bookmarkEnd w:id="48"/>
    <w:p>
      <w:pPr>
        <w:spacing w:after="0"/>
        <w:ind w:left="0"/>
        <w:jc w:val="both"/>
      </w:pPr>
      <w:r>
        <w:rPr>
          <w:rFonts w:ascii="Times New Roman"/>
          <w:b w:val="false"/>
          <w:i w:val="false"/>
          <w:color w:val="000000"/>
          <w:sz w:val="28"/>
        </w:rPr>
        <w:t>
      Сертификаттың қолданылу аясын ұзарту мүмкіндігі туралы сертификаттық зерттеу туралы актісі негізінде уәкілетті ұйым 2 (екі) жұмыс күнінен аспайтын мерзімде сертификатты және оның қосымшасын ресімдеуді және беруді жүргізеді.</w:t>
      </w:r>
    </w:p>
    <w:bookmarkStart w:name="z96" w:id="49"/>
    <w:p>
      <w:pPr>
        <w:spacing w:after="0"/>
        <w:ind w:left="0"/>
        <w:jc w:val="both"/>
      </w:pPr>
      <w:r>
        <w:rPr>
          <w:rFonts w:ascii="Times New Roman"/>
          <w:b w:val="false"/>
          <w:i w:val="false"/>
          <w:color w:val="000000"/>
          <w:sz w:val="28"/>
        </w:rPr>
        <w:t>
      22. Азаматтық авиацияның шетелдік авиациялық оқу орталықтары олардың сертификаттарын уәкілетті ұйым осы Қағидаларға сәйкес танығаннан кейін азаматтық авиацияның авиациялық персоналын даярлауға және кәсіптік деңгейін ұстауға жіберіледі.</w:t>
      </w:r>
    </w:p>
    <w:bookmarkEnd w:id="49"/>
    <w:p>
      <w:pPr>
        <w:spacing w:after="0"/>
        <w:ind w:left="0"/>
        <w:jc w:val="both"/>
      </w:pPr>
      <w:r>
        <w:rPr>
          <w:rFonts w:ascii="Times New Roman"/>
          <w:b w:val="false"/>
          <w:i w:val="false"/>
          <w:color w:val="000000"/>
          <w:sz w:val="28"/>
        </w:rPr>
        <w:t>
      Шетелдік авиациялық оқу орталығының сертификатын тануды алу үшін уәкілетті ұйымға оқыту бағдарламасы мен оқытылатын авиациялық персонал көрсетіліп, еркін нысанда Өтінім жіберіледі.</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шетелдік авиациялық оқу орталығының қолданылу саласы жазылған сертификатының көшірмесі;</w:t>
      </w:r>
    </w:p>
    <w:p>
      <w:pPr>
        <w:spacing w:after="0"/>
        <w:ind w:left="0"/>
        <w:jc w:val="both"/>
      </w:pPr>
      <w:r>
        <w:rPr>
          <w:rFonts w:ascii="Times New Roman"/>
          <w:b w:val="false"/>
          <w:i w:val="false"/>
          <w:color w:val="000000"/>
          <w:sz w:val="28"/>
        </w:rPr>
        <w:t>
      2) авиациялық персоналды кәсіби даярлау бағдарламасы.</w:t>
      </w:r>
    </w:p>
    <w:p>
      <w:pPr>
        <w:spacing w:after="0"/>
        <w:ind w:left="0"/>
        <w:jc w:val="both"/>
      </w:pPr>
      <w:r>
        <w:rPr>
          <w:rFonts w:ascii="Times New Roman"/>
          <w:b w:val="false"/>
          <w:i w:val="false"/>
          <w:color w:val="000000"/>
          <w:sz w:val="28"/>
        </w:rPr>
        <w:t>
      Уәкілетті ұйым Өтінімді алғаннан кейін 5 (бес) жұмыс күні ішінде авиациялық оқу орталығына сертификат берген елдің Авиациялық әкімшілігіне оның түпнұсқалығы мәніне сұрау салу жібереді.</w:t>
      </w:r>
    </w:p>
    <w:p>
      <w:pPr>
        <w:spacing w:after="0"/>
        <w:ind w:left="0"/>
        <w:jc w:val="both"/>
      </w:pPr>
      <w:r>
        <w:rPr>
          <w:rFonts w:ascii="Times New Roman"/>
          <w:b w:val="false"/>
          <w:i w:val="false"/>
          <w:color w:val="000000"/>
          <w:sz w:val="28"/>
        </w:rPr>
        <w:t>
      Уәкілетті ұйым 5 (бес) жұмыс күні ішінде авиациялық оқу орталығының сертификаты туралы шетел мемлекетінің авиациялық әкімшілігінен растау алғаннан кейін өтінім берушіге шетелдік авиациялық оқу орталығының танылғаны туралы хат жібереді.</w:t>
      </w:r>
    </w:p>
    <w:p>
      <w:pPr>
        <w:spacing w:after="0"/>
        <w:ind w:left="0"/>
        <w:jc w:val="both"/>
      </w:pPr>
      <w:r>
        <w:rPr>
          <w:rFonts w:ascii="Times New Roman"/>
          <w:b w:val="false"/>
          <w:i w:val="false"/>
          <w:color w:val="000000"/>
          <w:sz w:val="28"/>
        </w:rPr>
        <w:t>
      Шетел мемлекетінің Авиациялық әкімшілігінен авиациялық оқу орталығы сертификатының төлнұсқасы туралы теріс жауап алған жағдайда, уәкілетті ұйым өтінім берушіге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0"/>
    <w:p>
      <w:pPr>
        <w:spacing w:after="0"/>
        <w:ind w:left="0"/>
        <w:jc w:val="both"/>
      </w:pPr>
      <w:r>
        <w:rPr>
          <w:rFonts w:ascii="Times New Roman"/>
          <w:b w:val="false"/>
          <w:i w:val="false"/>
          <w:color w:val="000000"/>
          <w:sz w:val="28"/>
        </w:rPr>
        <w:t>
      24. Уәкілетті ұйым авиациялық оқу орталығының сертификаттық талаптарды сақтамауы не авиациялық оқу орталығының жазбаша өтініші анықталған жағдайда сертификаттың қолданылуын тоқтата тұрады және авиациялық оқу орталығына сертификаттың қолданылуы тоқтатыла тұратын мерзімін көрсете отырып, сертификаттың қолданылуын тоқтата тұру туралы хатты дереу жібереді.</w:t>
      </w:r>
    </w:p>
    <w:bookmarkEnd w:id="50"/>
    <w:bookmarkStart w:name="z99" w:id="51"/>
    <w:p>
      <w:pPr>
        <w:spacing w:after="0"/>
        <w:ind w:left="0"/>
        <w:jc w:val="both"/>
      </w:pPr>
      <w:r>
        <w:rPr>
          <w:rFonts w:ascii="Times New Roman"/>
          <w:b w:val="false"/>
          <w:i w:val="false"/>
          <w:color w:val="000000"/>
          <w:sz w:val="28"/>
        </w:rPr>
        <w:t xml:space="preserve">
      25. Тоқтатыла тұрған сертификат қолданысы авиациялық оқу орталығы тоқтата тұру себебін жойғаннан, растайтын құжаттарды ұсынғаннан және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ұйым қажетті тексерулер жүргізгеннен кейін қалпына келтіріледі.</w:t>
      </w:r>
    </w:p>
    <w:bookmarkEnd w:id="51"/>
    <w:bookmarkStart w:name="z100" w:id="52"/>
    <w:p>
      <w:pPr>
        <w:spacing w:after="0"/>
        <w:ind w:left="0"/>
        <w:jc w:val="both"/>
      </w:pPr>
      <w:r>
        <w:rPr>
          <w:rFonts w:ascii="Times New Roman"/>
          <w:b w:val="false"/>
          <w:i w:val="false"/>
          <w:color w:val="000000"/>
          <w:sz w:val="28"/>
        </w:rPr>
        <w:t>
      26. Сертификатты тоқтата тұрудың анықталған себептерін авиациялық оқу орталығы белгіленген мерзімде жоймаған жағдайда, уәкілетті ұйым күнтізбелік 10 (он) күн ішінде сертификатты кері қайтарып алады.</w:t>
      </w:r>
    </w:p>
    <w:bookmarkEnd w:id="52"/>
    <w:bookmarkStart w:name="z101" w:id="53"/>
    <w:p>
      <w:pPr>
        <w:spacing w:after="0"/>
        <w:ind w:left="0"/>
        <w:jc w:val="both"/>
      </w:pPr>
      <w:r>
        <w:rPr>
          <w:rFonts w:ascii="Times New Roman"/>
          <w:b w:val="false"/>
          <w:i w:val="false"/>
          <w:color w:val="000000"/>
          <w:sz w:val="28"/>
        </w:rPr>
        <w:t>
      27. Кері қайтарып алынған сертификат уәкілетті ұйымға сертификат кері қайтарылып алынған сәттен бастап күнтізбелік 2 (екі) күн ішінде қайтаруға тиіс.</w:t>
      </w:r>
    </w:p>
    <w:bookmarkEnd w:id="53"/>
    <w:bookmarkStart w:name="z102" w:id="54"/>
    <w:p>
      <w:pPr>
        <w:spacing w:after="0"/>
        <w:ind w:left="0"/>
        <w:jc w:val="both"/>
      </w:pPr>
      <w:r>
        <w:rPr>
          <w:rFonts w:ascii="Times New Roman"/>
          <w:b w:val="false"/>
          <w:i w:val="false"/>
          <w:color w:val="000000"/>
          <w:sz w:val="28"/>
        </w:rPr>
        <w:t>
      28. Азаматтық авиацияның авиациялық оқу орталығының сертификатын басқа адамға беруге болмайды.</w:t>
      </w:r>
    </w:p>
    <w:bookmarkEnd w:id="54"/>
    <w:p>
      <w:pPr>
        <w:spacing w:after="0"/>
        <w:ind w:left="0"/>
        <w:jc w:val="both"/>
      </w:pPr>
      <w:r>
        <w:rPr>
          <w:rFonts w:ascii="Times New Roman"/>
          <w:b w:val="false"/>
          <w:i w:val="false"/>
          <w:color w:val="000000"/>
          <w:sz w:val="28"/>
        </w:rPr>
        <w:t>
      Авиациялық оқу орталығына сертификаттың қолданылу аясында көзделмеген қызметті жүзеге асыруға жол берілмейді.</w:t>
      </w:r>
    </w:p>
    <w:bookmarkStart w:name="z147" w:id="55"/>
    <w:p>
      <w:pPr>
        <w:spacing w:after="0"/>
        <w:ind w:left="0"/>
        <w:jc w:val="both"/>
      </w:pPr>
      <w:r>
        <w:rPr>
          <w:rFonts w:ascii="Times New Roman"/>
          <w:b w:val="false"/>
          <w:i w:val="false"/>
          <w:color w:val="000000"/>
          <w:sz w:val="28"/>
        </w:rPr>
        <w:t>
      29. Азаматтық авиация саласындағы уәкілетті орган бұйрық мемлекеттік тіркелген күннен бастап үш жұмыс күні ішінде көрсетілетін қызметті берушіге және "электрондық үкiметтiң" ақпараттық-коммуникациялық инфрақұрылымының операторына мемлекеттік қызмет көрсету тәртібін айқындайтын, осы Қағидаларға енгізілген өзгерістер және (немесе) толықтырулар туралы ақпаратты жолдайды.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Индустрия және инфрақұрылымдық даму министрінің м.а. 03.02.2023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56"/>
    <w:p>
      <w:pPr>
        <w:spacing w:after="0"/>
        <w:ind w:left="0"/>
        <w:jc w:val="left"/>
      </w:pPr>
      <w:r>
        <w:rPr>
          <w:rFonts w:ascii="Times New Roman"/>
          <w:b/>
          <w:i w:val="false"/>
          <w:color w:val="000000"/>
        </w:rPr>
        <w:t xml:space="preserve"> 3-тарау. Авиациялық оқу орталығының нұсқаушы және емтихан алушы персоналын келісу тәртібі</w:t>
      </w:r>
    </w:p>
    <w:bookmarkEnd w:id="56"/>
    <w:p>
      <w:pPr>
        <w:spacing w:after="0"/>
        <w:ind w:left="0"/>
        <w:jc w:val="both"/>
      </w:pPr>
      <w:r>
        <w:rPr>
          <w:rFonts w:ascii="Times New Roman"/>
          <w:b w:val="false"/>
          <w:i w:val="false"/>
          <w:color w:val="ff0000"/>
          <w:sz w:val="28"/>
        </w:rPr>
        <w:t xml:space="preserve">
      Ескерту. 3-тараумен толықтырылды – ҚР Индустрия және инфрақұрылымдық даму министрінің м.а. 30.03.2023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57"/>
    <w:p>
      <w:pPr>
        <w:spacing w:after="0"/>
        <w:ind w:left="0"/>
        <w:jc w:val="both"/>
      </w:pPr>
      <w:r>
        <w:rPr>
          <w:rFonts w:ascii="Times New Roman"/>
          <w:b w:val="false"/>
          <w:i w:val="false"/>
          <w:color w:val="000000"/>
          <w:sz w:val="28"/>
        </w:rPr>
        <w:t>
      30. Авиациялық оқу орталығының нұсқаушы және емтихан алушы персоналы осы Қағидаларда айқындалатын тәртіппен уәкілетті ұйыммен келісіледі.</w:t>
      </w:r>
    </w:p>
    <w:bookmarkEnd w:id="57"/>
    <w:p>
      <w:pPr>
        <w:spacing w:after="0"/>
        <w:ind w:left="0"/>
        <w:jc w:val="both"/>
      </w:pPr>
      <w:r>
        <w:rPr>
          <w:rFonts w:ascii="Times New Roman"/>
          <w:b w:val="false"/>
          <w:i w:val="false"/>
          <w:color w:val="000000"/>
          <w:sz w:val="28"/>
        </w:rPr>
        <w:t>
      Бұл талап авиация персоналының біліктілік деңгейін айқындау мақсатында уәкілетті ұйым тағайындайтын жеке тұлғаларға қолданылмайды.</w:t>
      </w:r>
    </w:p>
    <w:bookmarkStart w:name="z150" w:id="58"/>
    <w:p>
      <w:pPr>
        <w:spacing w:after="0"/>
        <w:ind w:left="0"/>
        <w:jc w:val="both"/>
      </w:pPr>
      <w:r>
        <w:rPr>
          <w:rFonts w:ascii="Times New Roman"/>
          <w:b w:val="false"/>
          <w:i w:val="false"/>
          <w:color w:val="000000"/>
          <w:sz w:val="28"/>
        </w:rPr>
        <w:t>
      31. Авиациялық оқу орталығы уәкілетті ұйымға тегі, аты және әкесінің атын (болған жағдайда), білімі, біліктілігі, жұмыс тәжірибесі туралы деректерді (авиациялық оқу орталығының штаттық немесе штаттан тыс қызметкері) мынадай құжаттарды ұсына отырып, еркін нысанда өтініш жібереді:</w:t>
      </w:r>
    </w:p>
    <w:bookmarkEnd w:id="58"/>
    <w:bookmarkStart w:name="z151" w:id="59"/>
    <w:p>
      <w:pPr>
        <w:spacing w:after="0"/>
        <w:ind w:left="0"/>
        <w:jc w:val="both"/>
      </w:pPr>
      <w:r>
        <w:rPr>
          <w:rFonts w:ascii="Times New Roman"/>
          <w:b w:val="false"/>
          <w:i w:val="false"/>
          <w:color w:val="000000"/>
          <w:sz w:val="28"/>
        </w:rPr>
        <w:t>
      1) жеке куәліктің көшірмесі;</w:t>
      </w:r>
    </w:p>
    <w:bookmarkEnd w:id="59"/>
    <w:bookmarkStart w:name="z152" w:id="60"/>
    <w:p>
      <w:pPr>
        <w:spacing w:after="0"/>
        <w:ind w:left="0"/>
        <w:jc w:val="both"/>
      </w:pPr>
      <w:r>
        <w:rPr>
          <w:rFonts w:ascii="Times New Roman"/>
          <w:b w:val="false"/>
          <w:i w:val="false"/>
          <w:color w:val="000000"/>
          <w:sz w:val="28"/>
        </w:rPr>
        <w:t>
      2) білімі туралы дипломның көшірмесі;</w:t>
      </w:r>
    </w:p>
    <w:bookmarkEnd w:id="60"/>
    <w:bookmarkStart w:name="z153" w:id="61"/>
    <w:p>
      <w:pPr>
        <w:spacing w:after="0"/>
        <w:ind w:left="0"/>
        <w:jc w:val="both"/>
      </w:pPr>
      <w:r>
        <w:rPr>
          <w:rFonts w:ascii="Times New Roman"/>
          <w:b w:val="false"/>
          <w:i w:val="false"/>
          <w:color w:val="000000"/>
          <w:sz w:val="28"/>
        </w:rPr>
        <w:t>
      3) кәсіптік даярлықты көрсете отырып, біліктілік сәйкестігін қамтамасыз ететін өтініш беруші қатысуы жоспарланатын курстардың тізбесі (курстың (модульдің) атауы, оқу орны мен кезеңі) (кесте нысанында);</w:t>
      </w:r>
    </w:p>
    <w:bookmarkEnd w:id="61"/>
    <w:bookmarkStart w:name="z154" w:id="62"/>
    <w:p>
      <w:pPr>
        <w:spacing w:after="0"/>
        <w:ind w:left="0"/>
        <w:jc w:val="both"/>
      </w:pPr>
      <w:r>
        <w:rPr>
          <w:rFonts w:ascii="Times New Roman"/>
          <w:b w:val="false"/>
          <w:i w:val="false"/>
          <w:color w:val="000000"/>
          <w:sz w:val="28"/>
        </w:rPr>
        <w:t>
      4) кәсіптік даярлық курсын сәтті аяқтағаны туралы сертификаттың көшірмесі;</w:t>
      </w:r>
    </w:p>
    <w:bookmarkEnd w:id="62"/>
    <w:bookmarkStart w:name="z155" w:id="63"/>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24 ақпандағы № 158 бұйрығымен (Нормативтік құқықтық актілерін мемлекеттік тіркеу тізілімінде № 10554 болып тіркелген) бекітілген Авиациялық оқу орталықтарына қойылатын сертификаттық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хаттамасы (бұдан әрі – сертификаттық талаптар);</w:t>
      </w:r>
    </w:p>
    <w:bookmarkEnd w:id="63"/>
    <w:bookmarkStart w:name="z156" w:id="64"/>
    <w:p>
      <w:pPr>
        <w:spacing w:after="0"/>
        <w:ind w:left="0"/>
        <w:jc w:val="both"/>
      </w:pPr>
      <w:r>
        <w:rPr>
          <w:rFonts w:ascii="Times New Roman"/>
          <w:b w:val="false"/>
          <w:i w:val="false"/>
          <w:color w:val="000000"/>
          <w:sz w:val="28"/>
        </w:rPr>
        <w:t xml:space="preserve">
      6) сертификаттық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біліктілік парағы.</w:t>
      </w:r>
    </w:p>
    <w:bookmarkEnd w:id="64"/>
    <w:bookmarkStart w:name="z157" w:id="65"/>
    <w:p>
      <w:pPr>
        <w:spacing w:after="0"/>
        <w:ind w:left="0"/>
        <w:jc w:val="both"/>
      </w:pPr>
      <w:r>
        <w:rPr>
          <w:rFonts w:ascii="Times New Roman"/>
          <w:b w:val="false"/>
          <w:i w:val="false"/>
          <w:color w:val="000000"/>
          <w:sz w:val="28"/>
        </w:rPr>
        <w:t>
      32. Уәкілетті ұйым 2 (екі) жұмыс күні ішінде ұсынылған құжаттардың толықтығын тексереді және ұсынылған құжаттардың толық болмау немесе мәліметтердің жоқтығы фактісі анықталған кезде өтініш берушіге оларды осы Қағидалардың 31-тармағының талаптарына сәйкес келтіру туралы хабарлама жібереді.</w:t>
      </w:r>
    </w:p>
    <w:bookmarkEnd w:id="65"/>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p>
      <w:pPr>
        <w:spacing w:after="0"/>
        <w:ind w:left="0"/>
        <w:jc w:val="both"/>
      </w:pPr>
      <w:r>
        <w:rPr>
          <w:rFonts w:ascii="Times New Roman"/>
          <w:b w:val="false"/>
          <w:i w:val="false"/>
          <w:color w:val="000000"/>
          <w:sz w:val="28"/>
        </w:rPr>
        <w:t>
      Өтініш беруші хабарламаны алған күннен бастап 2 (екі) жұмыс күні ішінде, егер құжаттарды осы Қағидалардың 31-тармағында көзделген талаптарға сәйкес келтірмесе, уәкілетті ұйым өтінішті одан әрі қараудан бас тартуды еркін нысанда (бұдан әрі – дәлелді бас тарту) жібереді.</w:t>
      </w:r>
    </w:p>
    <w:bookmarkStart w:name="z158" w:id="66"/>
    <w:p>
      <w:pPr>
        <w:spacing w:after="0"/>
        <w:ind w:left="0"/>
        <w:jc w:val="both"/>
      </w:pPr>
      <w:r>
        <w:rPr>
          <w:rFonts w:ascii="Times New Roman"/>
          <w:b w:val="false"/>
          <w:i w:val="false"/>
          <w:color w:val="000000"/>
          <w:sz w:val="28"/>
        </w:rPr>
        <w:t>
      33. Осы Қағидалардың 31-тармағында көрсетілген құжаттардың толық топтамасын ұсынған кезде уәкілетті ұйым авиациялық оқу орталығының нұсқаушы және емтихан алушы персоналының құжаттарын сертификаттық талаптарда белгіленген біліктілік талаптарына (бұдан әрі – біліктілік талаптары) сәйкестігі тұрғысынан қарайды.</w:t>
      </w:r>
    </w:p>
    <w:bookmarkEnd w:id="66"/>
    <w:p>
      <w:pPr>
        <w:spacing w:after="0"/>
        <w:ind w:left="0"/>
        <w:jc w:val="both"/>
      </w:pPr>
      <w:r>
        <w:rPr>
          <w:rFonts w:ascii="Times New Roman"/>
          <w:b w:val="false"/>
          <w:i w:val="false"/>
          <w:color w:val="000000"/>
          <w:sz w:val="28"/>
        </w:rPr>
        <w:t xml:space="preserve">
      Авиациялық оқу орталығының нұсқаушы және емтихан алушы персоналы біліктілік талаптарына сәйкес келмеген жағдайда, уәкілетті ұйым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өтініш берушіге мемлекеттік қызметті көрсетуден бас тарту туралы алдын ала шешім, сондай-ақ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нәтижелері бойынша әкімшілік рәсімге қатысушы өзінің қарсылығын ауызша білдірген кезде уәкілетті ұйым тыңдау хаттамасын жүргізеді.</w:t>
      </w:r>
    </w:p>
    <w:p>
      <w:pPr>
        <w:spacing w:after="0"/>
        <w:ind w:left="0"/>
        <w:jc w:val="both"/>
      </w:pPr>
      <w:r>
        <w:rPr>
          <w:rFonts w:ascii="Times New Roman"/>
          <w:b w:val="false"/>
          <w:i w:val="false"/>
          <w:color w:val="000000"/>
          <w:sz w:val="28"/>
        </w:rPr>
        <w:t>
      Тыңдау қорытындысы бойынша уәкілетті ұйым авиациялық оқу орталығының нұсқаушы және емтихан алушы персоналын келісуді немесе дәлелді бас тарту туралы ресми хат жолдайды.</w:t>
      </w:r>
    </w:p>
    <w:bookmarkStart w:name="z159" w:id="67"/>
    <w:p>
      <w:pPr>
        <w:spacing w:after="0"/>
        <w:ind w:left="0"/>
        <w:jc w:val="both"/>
      </w:pPr>
      <w:r>
        <w:rPr>
          <w:rFonts w:ascii="Times New Roman"/>
          <w:b w:val="false"/>
          <w:i w:val="false"/>
          <w:color w:val="000000"/>
          <w:sz w:val="28"/>
        </w:rPr>
        <w:t>
      34. Уәкілетті ұйым авиациялық оқу орталығының нұсқаушы және емтихан алушы персоналын келісуді 10 (он) жұмыс күні ішінде жүзеге асырады.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68"/>
    <w:p>
      <w:pPr>
        <w:spacing w:after="0"/>
        <w:ind w:left="0"/>
        <w:jc w:val="left"/>
      </w:pPr>
      <w:r>
        <w:rPr>
          <w:rFonts w:ascii="Times New Roman"/>
          <w:b/>
          <w:i w:val="false"/>
          <w:color w:val="000000"/>
        </w:rPr>
        <w:t xml:space="preserve"> Авиациялық оқу орталығын сертификаттауды жүргізуге өтінім</w:t>
      </w:r>
    </w:p>
    <w:bookmarkEnd w:id="68"/>
    <w:bookmarkStart w:name="z105" w:id="69"/>
    <w:p>
      <w:pPr>
        <w:spacing w:after="0"/>
        <w:ind w:left="0"/>
        <w:jc w:val="both"/>
      </w:pPr>
      <w:r>
        <w:rPr>
          <w:rFonts w:ascii="Times New Roman"/>
          <w:b w:val="false"/>
          <w:i w:val="false"/>
          <w:color w:val="000000"/>
          <w:sz w:val="28"/>
        </w:rPr>
        <w:t xml:space="preserve">
      1. __________________________________________________________ </w:t>
      </w:r>
    </w:p>
    <w:bookmarkEnd w:id="69"/>
    <w:p>
      <w:pPr>
        <w:spacing w:after="0"/>
        <w:ind w:left="0"/>
        <w:jc w:val="both"/>
      </w:pPr>
      <w:r>
        <w:rPr>
          <w:rFonts w:ascii="Times New Roman"/>
          <w:b w:val="false"/>
          <w:i w:val="false"/>
          <w:color w:val="000000"/>
          <w:sz w:val="28"/>
        </w:rPr>
        <w:t xml:space="preserve">
      (АОО, ұйымның, құрылымдық бөлімшенің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Авиациялық оқу орталығына кәсіптік даярлаудың келесі түрлері мен </w:t>
      </w:r>
    </w:p>
    <w:p>
      <w:pPr>
        <w:spacing w:after="0"/>
        <w:ind w:left="0"/>
        <w:jc w:val="both"/>
      </w:pPr>
      <w:r>
        <w:rPr>
          <w:rFonts w:ascii="Times New Roman"/>
          <w:b w:val="false"/>
          <w:i w:val="false"/>
          <w:color w:val="000000"/>
          <w:sz w:val="28"/>
        </w:rPr>
        <w:t xml:space="preserve">
      бағыттары бойынша сертификаттау жүргізуді сұрайды: </w:t>
      </w:r>
    </w:p>
    <w:p>
      <w:pPr>
        <w:spacing w:after="0"/>
        <w:ind w:left="0"/>
        <w:jc w:val="both"/>
      </w:pPr>
      <w:r>
        <w:rPr>
          <w:rFonts w:ascii="Times New Roman"/>
          <w:b w:val="false"/>
          <w:i w:val="false"/>
          <w:color w:val="000000"/>
          <w:sz w:val="28"/>
        </w:rPr>
        <w:t xml:space="preserve">
      р/с № </w:t>
      </w:r>
    </w:p>
    <w:p>
      <w:pPr>
        <w:spacing w:after="0"/>
        <w:ind w:left="0"/>
        <w:jc w:val="both"/>
      </w:pPr>
      <w:r>
        <w:rPr>
          <w:rFonts w:ascii="Times New Roman"/>
          <w:b w:val="false"/>
          <w:i w:val="false"/>
          <w:color w:val="000000"/>
          <w:sz w:val="28"/>
        </w:rPr>
        <w:t>
      Кәсіби даярлық түрлері</w:t>
      </w:r>
    </w:p>
    <w:p>
      <w:pPr>
        <w:spacing w:after="0"/>
        <w:ind w:left="0"/>
        <w:jc w:val="both"/>
      </w:pPr>
      <w:r>
        <w:rPr>
          <w:rFonts w:ascii="Times New Roman"/>
          <w:b w:val="false"/>
          <w:i w:val="false"/>
          <w:color w:val="000000"/>
          <w:sz w:val="28"/>
        </w:rPr>
        <w:t xml:space="preserve">
       Бағыты (мамандығы, мамандануы, курс атауы) </w:t>
      </w:r>
    </w:p>
    <w:p>
      <w:pPr>
        <w:spacing w:after="0"/>
        <w:ind w:left="0"/>
        <w:jc w:val="both"/>
      </w:pPr>
      <w:r>
        <w:rPr>
          <w:rFonts w:ascii="Times New Roman"/>
          <w:b w:val="false"/>
          <w:i w:val="false"/>
          <w:color w:val="000000"/>
          <w:sz w:val="28"/>
        </w:rPr>
        <w:t xml:space="preserve">
      4) авиация персоналын бастапқы даярлау </w:t>
      </w:r>
    </w:p>
    <w:p>
      <w:pPr>
        <w:spacing w:after="0"/>
        <w:ind w:left="0"/>
        <w:jc w:val="both"/>
      </w:pPr>
      <w:r>
        <w:rPr>
          <w:rFonts w:ascii="Times New Roman"/>
          <w:b w:val="false"/>
          <w:i w:val="false"/>
          <w:color w:val="000000"/>
          <w:sz w:val="28"/>
        </w:rPr>
        <w:t xml:space="preserve">
      5) авиация персоналын қайта даярлау </w:t>
      </w:r>
    </w:p>
    <w:p>
      <w:pPr>
        <w:spacing w:after="0"/>
        <w:ind w:left="0"/>
        <w:jc w:val="both"/>
      </w:pPr>
      <w:r>
        <w:rPr>
          <w:rFonts w:ascii="Times New Roman"/>
          <w:b w:val="false"/>
          <w:i w:val="false"/>
          <w:color w:val="000000"/>
          <w:sz w:val="28"/>
        </w:rPr>
        <w:t xml:space="preserve">
      6) авиация персоналының кәсіби деңгейін қолдау </w:t>
      </w:r>
    </w:p>
    <w:bookmarkStart w:name="z106" w:id="70"/>
    <w:p>
      <w:pPr>
        <w:spacing w:after="0"/>
        <w:ind w:left="0"/>
        <w:jc w:val="both"/>
      </w:pPr>
      <w:r>
        <w:rPr>
          <w:rFonts w:ascii="Times New Roman"/>
          <w:b w:val="false"/>
          <w:i w:val="false"/>
          <w:color w:val="000000"/>
          <w:sz w:val="28"/>
        </w:rPr>
        <w:t xml:space="preserve">
      3. Ұйым туралы мәліметтер: </w:t>
      </w:r>
    </w:p>
    <w:bookmarkEnd w:id="70"/>
    <w:p>
      <w:pPr>
        <w:spacing w:after="0"/>
        <w:ind w:left="0"/>
        <w:jc w:val="both"/>
      </w:pPr>
      <w:r>
        <w:rPr>
          <w:rFonts w:ascii="Times New Roman"/>
          <w:b w:val="false"/>
          <w:i w:val="false"/>
          <w:color w:val="000000"/>
          <w:sz w:val="28"/>
        </w:rPr>
        <w:t xml:space="preserve">
      1) меншік нысаны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2) мемлекеттік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(нөмірі, кіммен және қашан берді) </w:t>
      </w:r>
    </w:p>
    <w:p>
      <w:pPr>
        <w:spacing w:after="0"/>
        <w:ind w:left="0"/>
        <w:jc w:val="both"/>
      </w:pPr>
      <w:r>
        <w:rPr>
          <w:rFonts w:ascii="Times New Roman"/>
          <w:b w:val="false"/>
          <w:i w:val="false"/>
          <w:color w:val="000000"/>
          <w:sz w:val="28"/>
        </w:rPr>
        <w:t xml:space="preserve">
      3) заңды (пошталық) мекенжайы және басқа да деректемелері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4) телефон/факс, электрондық пошта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bookmarkStart w:name="z107" w:id="71"/>
    <w:p>
      <w:pPr>
        <w:spacing w:after="0"/>
        <w:ind w:left="0"/>
        <w:jc w:val="both"/>
      </w:pPr>
      <w:r>
        <w:rPr>
          <w:rFonts w:ascii="Times New Roman"/>
          <w:b w:val="false"/>
          <w:i w:val="false"/>
          <w:color w:val="000000"/>
          <w:sz w:val="28"/>
        </w:rPr>
        <w:t xml:space="preserve">
      4. Қоса берілетін құжаттар ____________________________________ </w:t>
      </w:r>
    </w:p>
    <w:bookmarkEnd w:id="71"/>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20 ___жылғы "___" _____________ </w:t>
      </w:r>
    </w:p>
    <w:p>
      <w:pPr>
        <w:spacing w:after="0"/>
        <w:ind w:left="0"/>
        <w:jc w:val="both"/>
      </w:pPr>
      <w:r>
        <w:rPr>
          <w:rFonts w:ascii="Times New Roman"/>
          <w:b w:val="false"/>
          <w:i w:val="false"/>
          <w:color w:val="000000"/>
          <w:sz w:val="28"/>
        </w:rPr>
        <w:t xml:space="preserve">
      Азаматтық авиация ұйымының басшысы 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1-1-қосымшамен толықтырылды – ҚР Индустрия және инфрақұрылымдық даму министрінің 14.05.2020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 жаңа редакцияда - ҚР Индустрия және инфрақұрылымдық даму министрінің м.а. 03.02.2023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орталығына сертификат беру - 27 (жиырма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немесе мемлекеттік қызметті көрсетуден бас тарту туралы дәлелді жауапты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сертификатын беру және азаматтық авиацияның авиациялық оқу орталығының сертификатының қолданылу аясын кеңейту "Қазақстан Республикасының әуе кеңістігін пайдалану және авиация қызметі туралы" Қазақстан Республикасының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және азаматтық авиация саласындағы төлем мөлшерлемелерінің тізбесіне сәйкес –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13-00 - ден 14-00-ға дейінгі түскі үзіліспен сағат 8-30- 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оқу орталығын сертификаттауды жүргізуге өтінім;</w:t>
            </w:r>
          </w:p>
          <w:p>
            <w:pPr>
              <w:spacing w:after="20"/>
              <w:ind w:left="20"/>
              <w:jc w:val="both"/>
            </w:pPr>
            <w:r>
              <w:rPr>
                <w:rFonts w:ascii="Times New Roman"/>
                <w:b w:val="false"/>
                <w:i w:val="false"/>
                <w:color w:val="000000"/>
                <w:sz w:val="20"/>
              </w:rPr>
              <w:t>
2) құрылтай құжаттардың электрондық көшірмелері;</w:t>
            </w:r>
          </w:p>
          <w:p>
            <w:pPr>
              <w:spacing w:after="20"/>
              <w:ind w:left="20"/>
              <w:jc w:val="both"/>
            </w:pPr>
            <w:r>
              <w:rPr>
                <w:rFonts w:ascii="Times New Roman"/>
                <w:b w:val="false"/>
                <w:i w:val="false"/>
                <w:color w:val="000000"/>
                <w:sz w:val="20"/>
              </w:rPr>
              <w:t>
3) персоналды даярлау және рәсімдер жөніндегі нұсқаудың электрондық көшірмесі;</w:t>
            </w:r>
          </w:p>
          <w:p>
            <w:pPr>
              <w:spacing w:after="20"/>
              <w:ind w:left="20"/>
              <w:jc w:val="both"/>
            </w:pPr>
            <w:r>
              <w:rPr>
                <w:rFonts w:ascii="Times New Roman"/>
                <w:b w:val="false"/>
                <w:i w:val="false"/>
                <w:color w:val="000000"/>
                <w:sz w:val="20"/>
              </w:rPr>
              <w:t>
4) сапа жөніндегі нұсқаудың электрондық көшірмесі;</w:t>
            </w:r>
          </w:p>
          <w:p>
            <w:pPr>
              <w:spacing w:after="20"/>
              <w:ind w:left="20"/>
              <w:jc w:val="both"/>
            </w:pPr>
            <w:r>
              <w:rPr>
                <w:rFonts w:ascii="Times New Roman"/>
                <w:b w:val="false"/>
                <w:i w:val="false"/>
                <w:color w:val="000000"/>
                <w:sz w:val="20"/>
              </w:rPr>
              <w:t>
5) ұшу қауіпсіздігі жүйесін басқару жөніндегі нұсқаудың электрондық көшірмесі (қажет болған кезде);</w:t>
            </w:r>
          </w:p>
          <w:p>
            <w:pPr>
              <w:spacing w:after="20"/>
              <w:ind w:left="20"/>
              <w:jc w:val="both"/>
            </w:pPr>
            <w:r>
              <w:rPr>
                <w:rFonts w:ascii="Times New Roman"/>
                <w:b w:val="false"/>
                <w:i w:val="false"/>
                <w:color w:val="000000"/>
                <w:sz w:val="20"/>
              </w:rPr>
              <w:t>
6) авиациялық оқу орталығының штат кестесінің электрондық көшірмесі;</w:t>
            </w:r>
          </w:p>
          <w:p>
            <w:pPr>
              <w:spacing w:after="20"/>
              <w:ind w:left="20"/>
              <w:jc w:val="both"/>
            </w:pPr>
            <w:r>
              <w:rPr>
                <w:rFonts w:ascii="Times New Roman"/>
                <w:b w:val="false"/>
                <w:i w:val="false"/>
                <w:color w:val="000000"/>
                <w:sz w:val="20"/>
              </w:rPr>
              <w:t>
7) авиациялық оқу орталығының оқу процесін қамтамасыз етуге қатысты басқа оқу мекемелерімен, кәсіпорындармен және басқа ұйымдармен жасасқан шарттардың электрондық көшірмелері (бар болса);</w:t>
            </w:r>
          </w:p>
          <w:p>
            <w:pPr>
              <w:spacing w:after="20"/>
              <w:ind w:left="20"/>
              <w:jc w:val="both"/>
            </w:pPr>
            <w:r>
              <w:rPr>
                <w:rFonts w:ascii="Times New Roman"/>
                <w:b w:val="false"/>
                <w:i w:val="false"/>
                <w:color w:val="000000"/>
                <w:sz w:val="20"/>
              </w:rPr>
              <w:t>
8) қаржылық-экономикалық жағдайы туралы ақпарат бар мәліметтің (құжаттың) электрондық көшірмесі;</w:t>
            </w:r>
          </w:p>
          <w:p>
            <w:pPr>
              <w:spacing w:after="20"/>
              <w:ind w:left="20"/>
              <w:jc w:val="both"/>
            </w:pPr>
            <w:r>
              <w:rPr>
                <w:rFonts w:ascii="Times New Roman"/>
                <w:b w:val="false"/>
                <w:i w:val="false"/>
                <w:color w:val="000000"/>
                <w:sz w:val="20"/>
              </w:rPr>
              <w:t>
9) мемлекеттік қызмет көрсету үшін төлемді растайтын мәліметтердің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авиациялық оқу орталығының сертификатын және (немесе) мемлекеттік қызметті алу үшін қажетті ұсынылған материалдар, объектілер, деректер мен мәліметтерді беруге кедергі келтіретін сертификаттық тексеру бағдарламасының сертификаттық талаптарына, осы Қағидалардың талаптарына сәйкес келмеуі;</w:t>
            </w:r>
          </w:p>
          <w:p>
            <w:pPr>
              <w:spacing w:after="20"/>
              <w:ind w:left="20"/>
              <w:jc w:val="both"/>
            </w:pPr>
            <w:r>
              <w:rPr>
                <w:rFonts w:ascii="Times New Roman"/>
                <w:b w:val="false"/>
                <w:i w:val="false"/>
                <w:color w:val="000000"/>
                <w:sz w:val="20"/>
              </w:rPr>
              <w:t>
3) уәкілетті ұйыммен келісілген мерзімде жойылған немесе шектеулер енгізілген жағдайда қызметті жүзеге асыруға кедергі келтірмейтін сертификаттау талаптарына сәйкес келмеген кезде өтініш берушінің уәкілетті ұйымды бекіту үшін түзету іс-қимылдарының жоспарын порталдағы Актіні "жеке кабинетте" алған күннен бастап 3 (үш) жұмыс күні ішінде ұсынбауы;</w:t>
            </w:r>
          </w:p>
          <w:p>
            <w:pPr>
              <w:spacing w:after="20"/>
              <w:ind w:left="20"/>
              <w:jc w:val="both"/>
            </w:pPr>
            <w:r>
              <w:rPr>
                <w:rFonts w:ascii="Times New Roman"/>
                <w:b w:val="false"/>
                <w:i w:val="false"/>
                <w:color w:val="000000"/>
                <w:sz w:val="20"/>
              </w:rPr>
              <w:t>
4) өтініш берушіге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өтініш берушіге қатысты соттың заңды күшіне енген үкімінің болуы, оның негізінде өтініш берушінің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көрсетілетін электрондық нысандағы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Қазақстан Республикасы Көлік министрлігінің - www.transport.gov.kz "Мемлекеттік көрсетілетін қызметтер" бөлімінде;</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09" w:id="72"/>
    <w:p>
      <w:pPr>
        <w:spacing w:after="0"/>
        <w:ind w:left="0"/>
        <w:jc w:val="left"/>
      </w:pPr>
      <w:r>
        <w:rPr>
          <w:rFonts w:ascii="Times New Roman"/>
          <w:b/>
          <w:i w:val="false"/>
          <w:color w:val="000000"/>
        </w:rPr>
        <w:t xml:space="preserve"> Авиациялық оқу орталығын сертификаттық зерттеу бағдарламасы</w:t>
      </w:r>
    </w:p>
    <w:bookmarkEnd w:id="72"/>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03.02.2023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АОО атауы, ұйым, құрылымдық бөлімше: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Өткізу күні,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Тексерушілердің тегі, аты, әкесінің аты (бар болса),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р/с №</w:t>
      </w:r>
    </w:p>
    <w:p>
      <w:pPr>
        <w:spacing w:after="0"/>
        <w:ind w:left="0"/>
        <w:jc w:val="both"/>
      </w:pPr>
      <w:r>
        <w:rPr>
          <w:rFonts w:ascii="Times New Roman"/>
          <w:b w:val="false"/>
          <w:i w:val="false"/>
          <w:color w:val="000000"/>
          <w:sz w:val="28"/>
        </w:rPr>
        <w:t>
      Бағдарлама бойынша позициялар нөмірлері және тексерілетін элементтер</w:t>
      </w:r>
    </w:p>
    <w:p>
      <w:pPr>
        <w:spacing w:after="0"/>
        <w:ind w:left="0"/>
        <w:jc w:val="both"/>
      </w:pPr>
      <w:r>
        <w:rPr>
          <w:rFonts w:ascii="Times New Roman"/>
          <w:b w:val="false"/>
          <w:i w:val="false"/>
          <w:color w:val="000000"/>
          <w:sz w:val="28"/>
        </w:rPr>
        <w:t>
      Сәйкестікті бағалау (+ -)</w:t>
      </w:r>
    </w:p>
    <w:p>
      <w:pPr>
        <w:spacing w:after="0"/>
        <w:ind w:left="0"/>
        <w:jc w:val="both"/>
      </w:pPr>
      <w:r>
        <w:rPr>
          <w:rFonts w:ascii="Times New Roman"/>
          <w:b w:val="false"/>
          <w:i w:val="false"/>
          <w:color w:val="000000"/>
          <w:sz w:val="28"/>
        </w:rPr>
        <w:t>
      Сәйкессіздік позициясының нөмірі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1. Жарғының түпнұсқасы немесе оның көшірмесі (құрылтай шарты)</w:t>
      </w:r>
    </w:p>
    <w:p>
      <w:pPr>
        <w:spacing w:after="0"/>
        <w:ind w:left="0"/>
        <w:jc w:val="both"/>
      </w:pPr>
      <w:r>
        <w:rPr>
          <w:rFonts w:ascii="Times New Roman"/>
          <w:b w:val="false"/>
          <w:i w:val="false"/>
          <w:color w:val="000000"/>
          <w:sz w:val="28"/>
        </w:rPr>
        <w:t>
      2. Заңды тұлғаны тіркеу (қайта тіркеу) туралы куәлік (анықтама)</w:t>
      </w:r>
    </w:p>
    <w:p>
      <w:pPr>
        <w:spacing w:after="0"/>
        <w:ind w:left="0"/>
        <w:jc w:val="both"/>
      </w:pPr>
      <w:r>
        <w:rPr>
          <w:rFonts w:ascii="Times New Roman"/>
          <w:b w:val="false"/>
          <w:i w:val="false"/>
          <w:color w:val="000000"/>
          <w:sz w:val="28"/>
        </w:rPr>
        <w:t>
      3. АОО қызметін регламенттейтін құжаттардың Қазақстан Республикасының және</w:t>
      </w:r>
    </w:p>
    <w:p>
      <w:pPr>
        <w:spacing w:after="0"/>
        <w:ind w:left="0"/>
        <w:jc w:val="both"/>
      </w:pPr>
      <w:r>
        <w:rPr>
          <w:rFonts w:ascii="Times New Roman"/>
          <w:b w:val="false"/>
          <w:i w:val="false"/>
          <w:color w:val="000000"/>
          <w:sz w:val="28"/>
        </w:rPr>
        <w:t>
      Халықаралық азаматтық авиация ұйымының нормативтік құқықтық актілеріне</w:t>
      </w:r>
    </w:p>
    <w:p>
      <w:pPr>
        <w:spacing w:after="0"/>
        <w:ind w:left="0"/>
        <w:jc w:val="both"/>
      </w:pPr>
      <w:r>
        <w:rPr>
          <w:rFonts w:ascii="Times New Roman"/>
          <w:b w:val="false"/>
          <w:i w:val="false"/>
          <w:color w:val="000000"/>
          <w:sz w:val="28"/>
        </w:rPr>
        <w:t>
      сәйкестігі:</w:t>
      </w:r>
    </w:p>
    <w:p>
      <w:pPr>
        <w:spacing w:after="0"/>
        <w:ind w:left="0"/>
        <w:jc w:val="both"/>
      </w:pPr>
      <w:r>
        <w:rPr>
          <w:rFonts w:ascii="Times New Roman"/>
          <w:b w:val="false"/>
          <w:i w:val="false"/>
          <w:color w:val="000000"/>
          <w:sz w:val="28"/>
        </w:rPr>
        <w:t>
      1) даярлау және рәсімдер жөніндегі нұсқау;</w:t>
      </w:r>
    </w:p>
    <w:p>
      <w:pPr>
        <w:spacing w:after="0"/>
        <w:ind w:left="0"/>
        <w:jc w:val="both"/>
      </w:pPr>
      <w:r>
        <w:rPr>
          <w:rFonts w:ascii="Times New Roman"/>
          <w:b w:val="false"/>
          <w:i w:val="false"/>
          <w:color w:val="000000"/>
          <w:sz w:val="28"/>
        </w:rPr>
        <w:t>
      2) сапа жөніндегі нұсқау;</w:t>
      </w:r>
    </w:p>
    <w:p>
      <w:pPr>
        <w:spacing w:after="0"/>
        <w:ind w:left="0"/>
        <w:jc w:val="both"/>
      </w:pPr>
      <w:r>
        <w:rPr>
          <w:rFonts w:ascii="Times New Roman"/>
          <w:b w:val="false"/>
          <w:i w:val="false"/>
          <w:color w:val="000000"/>
          <w:sz w:val="28"/>
        </w:rPr>
        <w:t>
      3) ұшу қауіпсіздігі жүйесін басқару жөніндегі нұсқау (қажет болғанда);</w:t>
      </w:r>
    </w:p>
    <w:p>
      <w:pPr>
        <w:spacing w:after="0"/>
        <w:ind w:left="0"/>
        <w:jc w:val="both"/>
      </w:pPr>
      <w:r>
        <w:rPr>
          <w:rFonts w:ascii="Times New Roman"/>
          <w:b w:val="false"/>
          <w:i w:val="false"/>
          <w:color w:val="000000"/>
          <w:sz w:val="28"/>
        </w:rPr>
        <w:t>
      4) оқу орталығы құрылымының Жарғыда (Ережеде) белгіленген міндеттерге,</w:t>
      </w:r>
    </w:p>
    <w:p>
      <w:pPr>
        <w:spacing w:after="0"/>
        <w:ind w:left="0"/>
        <w:jc w:val="both"/>
      </w:pPr>
      <w:r>
        <w:rPr>
          <w:rFonts w:ascii="Times New Roman"/>
          <w:b w:val="false"/>
          <w:i w:val="false"/>
          <w:color w:val="000000"/>
          <w:sz w:val="28"/>
        </w:rPr>
        <w:t>
      функцияларға және қызмет пәніне сәйкестігі;</w:t>
      </w:r>
    </w:p>
    <w:p>
      <w:pPr>
        <w:spacing w:after="0"/>
        <w:ind w:left="0"/>
        <w:jc w:val="both"/>
      </w:pPr>
      <w:r>
        <w:rPr>
          <w:rFonts w:ascii="Times New Roman"/>
          <w:b w:val="false"/>
          <w:i w:val="false"/>
          <w:color w:val="000000"/>
          <w:sz w:val="28"/>
        </w:rPr>
        <w:t>
      5) электрондық түрлерін қоса алғанда, кітапхана қорының оқу-әдістемелік әдебиетінің</w:t>
      </w:r>
    </w:p>
    <w:p>
      <w:pPr>
        <w:spacing w:after="0"/>
        <w:ind w:left="0"/>
        <w:jc w:val="both"/>
      </w:pPr>
      <w:r>
        <w:rPr>
          <w:rFonts w:ascii="Times New Roman"/>
          <w:b w:val="false"/>
          <w:i w:val="false"/>
          <w:color w:val="000000"/>
          <w:sz w:val="28"/>
        </w:rPr>
        <w:t>
      сәйкестігі;</w:t>
      </w:r>
    </w:p>
    <w:p>
      <w:pPr>
        <w:spacing w:after="0"/>
        <w:ind w:left="0"/>
        <w:jc w:val="both"/>
      </w:pPr>
      <w:r>
        <w:rPr>
          <w:rFonts w:ascii="Times New Roman"/>
          <w:b w:val="false"/>
          <w:i w:val="false"/>
          <w:color w:val="000000"/>
          <w:sz w:val="28"/>
        </w:rPr>
        <w:t>
      6) оқу жоспары пәндерінің тізбесімен қосымша түлектерге берілетін құжаттардың</w:t>
      </w:r>
    </w:p>
    <w:p>
      <w:pPr>
        <w:spacing w:after="0"/>
        <w:ind w:left="0"/>
        <w:jc w:val="both"/>
      </w:pPr>
      <w:r>
        <w:rPr>
          <w:rFonts w:ascii="Times New Roman"/>
          <w:b w:val="false"/>
          <w:i w:val="false"/>
          <w:color w:val="000000"/>
          <w:sz w:val="28"/>
        </w:rPr>
        <w:t>
      үлгілері.</w:t>
      </w:r>
    </w:p>
    <w:p>
      <w:pPr>
        <w:spacing w:after="0"/>
        <w:ind w:left="0"/>
        <w:jc w:val="both"/>
      </w:pPr>
      <w:r>
        <w:rPr>
          <w:rFonts w:ascii="Times New Roman"/>
          <w:b w:val="false"/>
          <w:i w:val="false"/>
          <w:color w:val="000000"/>
          <w:sz w:val="28"/>
        </w:rPr>
        <w:t>
      4. Персонал.</w:t>
      </w:r>
    </w:p>
    <w:p>
      <w:pPr>
        <w:spacing w:after="0"/>
        <w:ind w:left="0"/>
        <w:jc w:val="both"/>
      </w:pPr>
      <w:r>
        <w:rPr>
          <w:rFonts w:ascii="Times New Roman"/>
          <w:b w:val="false"/>
          <w:i w:val="false"/>
          <w:color w:val="000000"/>
          <w:sz w:val="28"/>
        </w:rPr>
        <w:t>
      1) АОО персоналының лауазымдық нұсқаулықтары;</w:t>
      </w:r>
    </w:p>
    <w:p>
      <w:pPr>
        <w:spacing w:after="0"/>
        <w:ind w:left="0"/>
        <w:jc w:val="both"/>
      </w:pPr>
      <w:r>
        <w:rPr>
          <w:rFonts w:ascii="Times New Roman"/>
          <w:b w:val="false"/>
          <w:i w:val="false"/>
          <w:color w:val="000000"/>
          <w:sz w:val="28"/>
        </w:rPr>
        <w:t>
      2) штат кестеге сәйкес жинақталуы;</w:t>
      </w:r>
    </w:p>
    <w:p>
      <w:pPr>
        <w:spacing w:after="0"/>
        <w:ind w:left="0"/>
        <w:jc w:val="both"/>
      </w:pPr>
      <w:r>
        <w:rPr>
          <w:rFonts w:ascii="Times New Roman"/>
          <w:b w:val="false"/>
          <w:i w:val="false"/>
          <w:color w:val="000000"/>
          <w:sz w:val="28"/>
        </w:rPr>
        <w:t>
      3) персоналдың іс жүзіндегі міндеттерінің және функцияларының атқарып отырған</w:t>
      </w:r>
    </w:p>
    <w:p>
      <w:pPr>
        <w:spacing w:after="0"/>
        <w:ind w:left="0"/>
        <w:jc w:val="both"/>
      </w:pPr>
      <w:r>
        <w:rPr>
          <w:rFonts w:ascii="Times New Roman"/>
          <w:b w:val="false"/>
          <w:i w:val="false"/>
          <w:color w:val="000000"/>
          <w:sz w:val="28"/>
        </w:rPr>
        <w:t>
      лауазымға қойылатын біліктілік талаптарына сәйкестігі;</w:t>
      </w:r>
    </w:p>
    <w:p>
      <w:pPr>
        <w:spacing w:after="0"/>
        <w:ind w:left="0"/>
        <w:jc w:val="both"/>
      </w:pPr>
      <w:r>
        <w:rPr>
          <w:rFonts w:ascii="Times New Roman"/>
          <w:b w:val="false"/>
          <w:i w:val="false"/>
          <w:color w:val="000000"/>
          <w:sz w:val="28"/>
        </w:rPr>
        <w:t>
      4) персоналдың кәсіптік деңгейін қолдау жүйесі мен мерзімдерінің белгіленген</w:t>
      </w:r>
    </w:p>
    <w:p>
      <w:pPr>
        <w:spacing w:after="0"/>
        <w:ind w:left="0"/>
        <w:jc w:val="both"/>
      </w:pPr>
      <w:r>
        <w:rPr>
          <w:rFonts w:ascii="Times New Roman"/>
          <w:b w:val="false"/>
          <w:i w:val="false"/>
          <w:color w:val="000000"/>
          <w:sz w:val="28"/>
        </w:rPr>
        <w:t>
      талаптарға сәйкестігі.</w:t>
      </w:r>
    </w:p>
    <w:p>
      <w:pPr>
        <w:spacing w:after="0"/>
        <w:ind w:left="0"/>
        <w:jc w:val="both"/>
      </w:pPr>
      <w:r>
        <w:rPr>
          <w:rFonts w:ascii="Times New Roman"/>
          <w:b w:val="false"/>
          <w:i w:val="false"/>
          <w:color w:val="000000"/>
          <w:sz w:val="28"/>
        </w:rPr>
        <w:t>
      5. Оқу-әдістемелік жұмыс.</w:t>
      </w:r>
    </w:p>
    <w:p>
      <w:pPr>
        <w:spacing w:after="0"/>
        <w:ind w:left="0"/>
        <w:jc w:val="both"/>
      </w:pPr>
      <w:r>
        <w:rPr>
          <w:rFonts w:ascii="Times New Roman"/>
          <w:b w:val="false"/>
          <w:i w:val="false"/>
          <w:color w:val="000000"/>
          <w:sz w:val="28"/>
        </w:rPr>
        <w:t>
      1) түрлері мен бағыттары бойынша бекітілген кәсіптік даярлау бағдарламалары;</w:t>
      </w:r>
    </w:p>
    <w:p>
      <w:pPr>
        <w:spacing w:after="0"/>
        <w:ind w:left="0"/>
        <w:jc w:val="both"/>
      </w:pPr>
      <w:r>
        <w:rPr>
          <w:rFonts w:ascii="Times New Roman"/>
          <w:b w:val="false"/>
          <w:i w:val="false"/>
          <w:color w:val="000000"/>
          <w:sz w:val="28"/>
        </w:rPr>
        <w:t>
      2) пәндер бойынша әдістемелік материалдар (анықтамалық, әдістемелік құралдар,</w:t>
      </w:r>
    </w:p>
    <w:p>
      <w:pPr>
        <w:spacing w:after="0"/>
        <w:ind w:left="0"/>
        <w:jc w:val="both"/>
      </w:pPr>
      <w:r>
        <w:rPr>
          <w:rFonts w:ascii="Times New Roman"/>
          <w:b w:val="false"/>
          <w:i w:val="false"/>
          <w:color w:val="000000"/>
          <w:sz w:val="28"/>
        </w:rPr>
        <w:t>
      таратылатын материал, оқу фильмдері);</w:t>
      </w:r>
    </w:p>
    <w:p>
      <w:pPr>
        <w:spacing w:after="0"/>
        <w:ind w:left="0"/>
        <w:jc w:val="both"/>
      </w:pPr>
      <w:r>
        <w:rPr>
          <w:rFonts w:ascii="Times New Roman"/>
          <w:b w:val="false"/>
          <w:i w:val="false"/>
          <w:color w:val="000000"/>
          <w:sz w:val="28"/>
        </w:rPr>
        <w:t>
      3) білім алушыларды қабылдау, оларды аудару, қайта тағайындау, босату туралы</w:t>
      </w:r>
    </w:p>
    <w:p>
      <w:pPr>
        <w:spacing w:after="0"/>
        <w:ind w:left="0"/>
        <w:jc w:val="both"/>
      </w:pPr>
      <w:r>
        <w:rPr>
          <w:rFonts w:ascii="Times New Roman"/>
          <w:b w:val="false"/>
          <w:i w:val="false"/>
          <w:color w:val="000000"/>
          <w:sz w:val="28"/>
        </w:rPr>
        <w:t>
      бұйрықтар;</w:t>
      </w:r>
    </w:p>
    <w:p>
      <w:pPr>
        <w:spacing w:after="0"/>
        <w:ind w:left="0"/>
        <w:jc w:val="both"/>
      </w:pPr>
      <w:r>
        <w:rPr>
          <w:rFonts w:ascii="Times New Roman"/>
          <w:b w:val="false"/>
          <w:i w:val="false"/>
          <w:color w:val="000000"/>
          <w:sz w:val="28"/>
        </w:rPr>
        <w:t>
      4) оқу жоспарының пәндері бойынша бақылау сұрақтары, емтихан билеттері</w:t>
      </w:r>
    </w:p>
    <w:p>
      <w:pPr>
        <w:spacing w:after="0"/>
        <w:ind w:left="0"/>
        <w:jc w:val="both"/>
      </w:pPr>
      <w:r>
        <w:rPr>
          <w:rFonts w:ascii="Times New Roman"/>
          <w:b w:val="false"/>
          <w:i w:val="false"/>
          <w:color w:val="000000"/>
          <w:sz w:val="28"/>
        </w:rPr>
        <w:t>
      (тестілері);</w:t>
      </w:r>
    </w:p>
    <w:p>
      <w:pPr>
        <w:spacing w:after="0"/>
        <w:ind w:left="0"/>
        <w:jc w:val="both"/>
      </w:pPr>
      <w:r>
        <w:rPr>
          <w:rFonts w:ascii="Times New Roman"/>
          <w:b w:val="false"/>
          <w:i w:val="false"/>
          <w:color w:val="000000"/>
          <w:sz w:val="28"/>
        </w:rPr>
        <w:t>
      5) дәрістер және практикалық сабақтар мазмұнының өзектілігі және жаңалығы,</w:t>
      </w:r>
    </w:p>
    <w:p>
      <w:pPr>
        <w:spacing w:after="0"/>
        <w:ind w:left="0"/>
        <w:jc w:val="both"/>
      </w:pPr>
      <w:r>
        <w:rPr>
          <w:rFonts w:ascii="Times New Roman"/>
          <w:b w:val="false"/>
          <w:i w:val="false"/>
          <w:color w:val="000000"/>
          <w:sz w:val="28"/>
        </w:rPr>
        <w:t>
      олардың оқу жоспары мен жұмыс бағдарламаларына, ИКАО ұсынымдары мен</w:t>
      </w:r>
    </w:p>
    <w:p>
      <w:pPr>
        <w:spacing w:after="0"/>
        <w:ind w:left="0"/>
        <w:jc w:val="both"/>
      </w:pPr>
      <w:r>
        <w:rPr>
          <w:rFonts w:ascii="Times New Roman"/>
          <w:b w:val="false"/>
          <w:i w:val="false"/>
          <w:color w:val="000000"/>
          <w:sz w:val="28"/>
        </w:rPr>
        <w:t>
      талаптарына сәйкестігі;</w:t>
      </w:r>
    </w:p>
    <w:p>
      <w:pPr>
        <w:spacing w:after="0"/>
        <w:ind w:left="0"/>
        <w:jc w:val="both"/>
      </w:pPr>
      <w:r>
        <w:rPr>
          <w:rFonts w:ascii="Times New Roman"/>
          <w:b w:val="false"/>
          <w:i w:val="false"/>
          <w:color w:val="000000"/>
          <w:sz w:val="28"/>
        </w:rPr>
        <w:t>
      6) оқу-әдістемелік кеңес отырыстарының хаттамалары (бар болса).</w:t>
      </w:r>
    </w:p>
    <w:p>
      <w:pPr>
        <w:spacing w:after="0"/>
        <w:ind w:left="0"/>
        <w:jc w:val="both"/>
      </w:pPr>
      <w:r>
        <w:rPr>
          <w:rFonts w:ascii="Times New Roman"/>
          <w:b w:val="false"/>
          <w:i w:val="false"/>
          <w:color w:val="000000"/>
          <w:sz w:val="28"/>
        </w:rPr>
        <w:t>
      6. Мамандарды даярлау сапасы. Мамандарды даярлау сапасын бақылаудың енгізілген</w:t>
      </w:r>
    </w:p>
    <w:p>
      <w:pPr>
        <w:spacing w:after="0"/>
        <w:ind w:left="0"/>
        <w:jc w:val="both"/>
      </w:pPr>
      <w:r>
        <w:rPr>
          <w:rFonts w:ascii="Times New Roman"/>
          <w:b w:val="false"/>
          <w:i w:val="false"/>
          <w:color w:val="000000"/>
          <w:sz w:val="28"/>
        </w:rPr>
        <w:t>
      жүйесінің болуы:</w:t>
      </w:r>
    </w:p>
    <w:p>
      <w:pPr>
        <w:spacing w:after="0"/>
        <w:ind w:left="0"/>
        <w:jc w:val="both"/>
      </w:pPr>
      <w:r>
        <w:rPr>
          <w:rFonts w:ascii="Times New Roman"/>
          <w:b w:val="false"/>
          <w:i w:val="false"/>
          <w:color w:val="000000"/>
          <w:sz w:val="28"/>
        </w:rPr>
        <w:t>
      1) сапаны бақылау жүйесінде жауапты маманның болуы;</w:t>
      </w:r>
    </w:p>
    <w:p>
      <w:pPr>
        <w:spacing w:after="0"/>
        <w:ind w:left="0"/>
        <w:jc w:val="both"/>
      </w:pPr>
      <w:r>
        <w:rPr>
          <w:rFonts w:ascii="Times New Roman"/>
          <w:b w:val="false"/>
          <w:i w:val="false"/>
          <w:color w:val="000000"/>
          <w:sz w:val="28"/>
        </w:rPr>
        <w:t>
      2) белгіленген аудит рәсімінің болуы;</w:t>
      </w:r>
    </w:p>
    <w:p>
      <w:pPr>
        <w:spacing w:after="0"/>
        <w:ind w:left="0"/>
        <w:jc w:val="both"/>
      </w:pPr>
      <w:r>
        <w:rPr>
          <w:rFonts w:ascii="Times New Roman"/>
          <w:b w:val="false"/>
          <w:i w:val="false"/>
          <w:color w:val="000000"/>
          <w:sz w:val="28"/>
        </w:rPr>
        <w:t>
      3) кері байланыс жүйесі;</w:t>
      </w:r>
    </w:p>
    <w:p>
      <w:pPr>
        <w:spacing w:after="0"/>
        <w:ind w:left="0"/>
        <w:jc w:val="both"/>
      </w:pPr>
      <w:r>
        <w:rPr>
          <w:rFonts w:ascii="Times New Roman"/>
          <w:b w:val="false"/>
          <w:i w:val="false"/>
          <w:color w:val="000000"/>
          <w:sz w:val="28"/>
        </w:rPr>
        <w:t>
      4) түзету шараларының жүйесі.</w:t>
      </w:r>
    </w:p>
    <w:p>
      <w:pPr>
        <w:spacing w:after="0"/>
        <w:ind w:left="0"/>
        <w:jc w:val="both"/>
      </w:pPr>
      <w:r>
        <w:rPr>
          <w:rFonts w:ascii="Times New Roman"/>
          <w:b w:val="false"/>
          <w:i w:val="false"/>
          <w:color w:val="000000"/>
          <w:sz w:val="28"/>
        </w:rPr>
        <w:t>
      7. Ұшу қауіпсіздігін басқару (қажеттілігіне қарай).</w:t>
      </w:r>
    </w:p>
    <w:p>
      <w:pPr>
        <w:spacing w:after="0"/>
        <w:ind w:left="0"/>
        <w:jc w:val="both"/>
      </w:pPr>
      <w:r>
        <w:rPr>
          <w:rFonts w:ascii="Times New Roman"/>
          <w:b w:val="false"/>
          <w:i w:val="false"/>
          <w:color w:val="000000"/>
          <w:sz w:val="28"/>
        </w:rPr>
        <w:t>
      Персоналды даярлау және рәсімдер бойынша нұсқауға сәйкес ұшу қауіпсіздігін</w:t>
      </w:r>
    </w:p>
    <w:p>
      <w:pPr>
        <w:spacing w:after="0"/>
        <w:ind w:left="0"/>
        <w:jc w:val="both"/>
      </w:pPr>
      <w:r>
        <w:rPr>
          <w:rFonts w:ascii="Times New Roman"/>
          <w:b w:val="false"/>
          <w:i w:val="false"/>
          <w:color w:val="000000"/>
          <w:sz w:val="28"/>
        </w:rPr>
        <w:t>
      басқарудың енгізілген жүйесінің болуы.</w:t>
      </w:r>
    </w:p>
    <w:p>
      <w:pPr>
        <w:spacing w:after="0"/>
        <w:ind w:left="0"/>
        <w:jc w:val="both"/>
      </w:pPr>
      <w:r>
        <w:rPr>
          <w:rFonts w:ascii="Times New Roman"/>
          <w:b w:val="false"/>
          <w:i w:val="false"/>
          <w:color w:val="000000"/>
          <w:sz w:val="28"/>
        </w:rPr>
        <w:t>
      8. Материалдық-техникалық база.</w:t>
      </w:r>
    </w:p>
    <w:p>
      <w:pPr>
        <w:spacing w:after="0"/>
        <w:ind w:left="0"/>
        <w:jc w:val="both"/>
      </w:pPr>
      <w:r>
        <w:rPr>
          <w:rFonts w:ascii="Times New Roman"/>
          <w:b w:val="false"/>
          <w:i w:val="false"/>
          <w:color w:val="000000"/>
          <w:sz w:val="28"/>
        </w:rPr>
        <w:t>
      1) оқу және қосалқы үй-жайлардың (меншікті немесе жалға алынған) болуы;</w:t>
      </w:r>
    </w:p>
    <w:p>
      <w:pPr>
        <w:spacing w:after="0"/>
        <w:ind w:left="0"/>
        <w:jc w:val="both"/>
      </w:pPr>
      <w:r>
        <w:rPr>
          <w:rFonts w:ascii="Times New Roman"/>
          <w:b w:val="false"/>
          <w:i w:val="false"/>
          <w:color w:val="000000"/>
          <w:sz w:val="28"/>
        </w:rPr>
        <w:t>
      2) оқу сыныптарын жарақтаудың мамандарды даярлау міндеттеріне сәйкестігі;</w:t>
      </w:r>
    </w:p>
    <w:p>
      <w:pPr>
        <w:spacing w:after="0"/>
        <w:ind w:left="0"/>
        <w:jc w:val="both"/>
      </w:pPr>
      <w:r>
        <w:rPr>
          <w:rFonts w:ascii="Times New Roman"/>
          <w:b w:val="false"/>
          <w:i w:val="false"/>
          <w:color w:val="000000"/>
          <w:sz w:val="28"/>
        </w:rPr>
        <w:t>
      3) жалданатын үй-жайларға, құрылыстарға, жаттығу және ұшу техникасына</w:t>
      </w:r>
    </w:p>
    <w:p>
      <w:pPr>
        <w:spacing w:after="0"/>
        <w:ind w:left="0"/>
        <w:jc w:val="both"/>
      </w:pPr>
      <w:r>
        <w:rPr>
          <w:rFonts w:ascii="Times New Roman"/>
          <w:b w:val="false"/>
          <w:i w:val="false"/>
          <w:color w:val="000000"/>
          <w:sz w:val="28"/>
        </w:rPr>
        <w:t>
      шарттардың болуы;</w:t>
      </w:r>
    </w:p>
    <w:p>
      <w:pPr>
        <w:spacing w:after="0"/>
        <w:ind w:left="0"/>
        <w:jc w:val="both"/>
      </w:pPr>
      <w:r>
        <w:rPr>
          <w:rFonts w:ascii="Times New Roman"/>
          <w:b w:val="false"/>
          <w:i w:val="false"/>
          <w:color w:val="000000"/>
          <w:sz w:val="28"/>
        </w:rPr>
        <w:t>
      4) техникалық оқу құралдарының болуы;</w:t>
      </w:r>
    </w:p>
    <w:p>
      <w:pPr>
        <w:spacing w:after="0"/>
        <w:ind w:left="0"/>
        <w:jc w:val="both"/>
      </w:pPr>
      <w:r>
        <w:rPr>
          <w:rFonts w:ascii="Times New Roman"/>
          <w:b w:val="false"/>
          <w:i w:val="false"/>
          <w:color w:val="000000"/>
          <w:sz w:val="28"/>
        </w:rPr>
        <w:t>
      5) қазіргі заманғы электрондық оқу және бақылау құралдарының болуы;</w:t>
      </w:r>
    </w:p>
    <w:p>
      <w:pPr>
        <w:spacing w:after="0"/>
        <w:ind w:left="0"/>
        <w:jc w:val="both"/>
      </w:pPr>
      <w:r>
        <w:rPr>
          <w:rFonts w:ascii="Times New Roman"/>
          <w:b w:val="false"/>
          <w:i w:val="false"/>
          <w:color w:val="000000"/>
          <w:sz w:val="28"/>
        </w:rPr>
        <w:t>
      6) қауіпсіздік техникасы қағидаларын сақтау;</w:t>
      </w:r>
    </w:p>
    <w:p>
      <w:pPr>
        <w:spacing w:after="0"/>
        <w:ind w:left="0"/>
        <w:jc w:val="both"/>
      </w:pPr>
      <w:r>
        <w:rPr>
          <w:rFonts w:ascii="Times New Roman"/>
          <w:b w:val="false"/>
          <w:i w:val="false"/>
          <w:color w:val="000000"/>
          <w:sz w:val="28"/>
        </w:rPr>
        <w:t>
      7) тиісті өрт қауіпсіздігі және төтенше жағдай қызметтерінің қорытындысының</w:t>
      </w:r>
    </w:p>
    <w:p>
      <w:pPr>
        <w:spacing w:after="0"/>
        <w:ind w:left="0"/>
        <w:jc w:val="both"/>
      </w:pPr>
      <w:r>
        <w:rPr>
          <w:rFonts w:ascii="Times New Roman"/>
          <w:b w:val="false"/>
          <w:i w:val="false"/>
          <w:color w:val="000000"/>
          <w:sz w:val="28"/>
        </w:rPr>
        <w:t>
      негізінде өрт қауіпсіздігі қағидаларын және қоршаған ортаны қорғау қағидаларын</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9. Қаржылық-экономикалық жағдай.</w:t>
      </w:r>
    </w:p>
    <w:p>
      <w:pPr>
        <w:spacing w:after="0"/>
        <w:ind w:left="0"/>
        <w:jc w:val="both"/>
      </w:pPr>
      <w:r>
        <w:rPr>
          <w:rFonts w:ascii="Times New Roman"/>
          <w:b w:val="false"/>
          <w:i w:val="false"/>
          <w:color w:val="000000"/>
          <w:sz w:val="28"/>
        </w:rPr>
        <w:t>
      1) қаржылық-экономикалық жағдайды бағалау бойынша оң қорытындының болуы;</w:t>
      </w:r>
    </w:p>
    <w:p>
      <w:pPr>
        <w:spacing w:after="0"/>
        <w:ind w:left="0"/>
        <w:jc w:val="both"/>
      </w:pPr>
      <w:r>
        <w:rPr>
          <w:rFonts w:ascii="Times New Roman"/>
          <w:b w:val="false"/>
          <w:i w:val="false"/>
          <w:color w:val="000000"/>
          <w:sz w:val="28"/>
        </w:rPr>
        <w:t>
      2) салықтар мен міндетті аударымдар бойынша берешектің жоқтығы туралы</w:t>
      </w:r>
    </w:p>
    <w:p>
      <w:pPr>
        <w:spacing w:after="0"/>
        <w:ind w:left="0"/>
        <w:jc w:val="both"/>
      </w:pPr>
      <w:r>
        <w:rPr>
          <w:rFonts w:ascii="Times New Roman"/>
          <w:b w:val="false"/>
          <w:i w:val="false"/>
          <w:color w:val="000000"/>
          <w:sz w:val="28"/>
        </w:rPr>
        <w:t>
      анықтаманың болуы.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оқу орны үшін міндетті емес;</w:t>
      </w:r>
    </w:p>
    <w:p>
      <w:pPr>
        <w:spacing w:after="0"/>
        <w:ind w:left="0"/>
        <w:jc w:val="both"/>
      </w:pPr>
      <w:r>
        <w:rPr>
          <w:rFonts w:ascii="Times New Roman"/>
          <w:b w:val="false"/>
          <w:i w:val="false"/>
          <w:color w:val="000000"/>
          <w:sz w:val="28"/>
        </w:rPr>
        <w:t>
      (-1) қызметті жүзеге асыруға кедергі келтірмейтін және өндірісті жетілдіру кезінде оны</w:t>
      </w:r>
    </w:p>
    <w:p>
      <w:pPr>
        <w:spacing w:after="0"/>
        <w:ind w:left="0"/>
        <w:jc w:val="both"/>
      </w:pPr>
      <w:r>
        <w:rPr>
          <w:rFonts w:ascii="Times New Roman"/>
          <w:b w:val="false"/>
          <w:i w:val="false"/>
          <w:color w:val="000000"/>
          <w:sz w:val="28"/>
        </w:rPr>
        <w:t>
      жоюға жататын сертификаттау талаптарына сәйкессіздік;</w:t>
      </w:r>
    </w:p>
    <w:p>
      <w:pPr>
        <w:spacing w:after="0"/>
        <w:ind w:left="0"/>
        <w:jc w:val="both"/>
      </w:pPr>
      <w:r>
        <w:rPr>
          <w:rFonts w:ascii="Times New Roman"/>
          <w:b w:val="false"/>
          <w:i w:val="false"/>
          <w:color w:val="000000"/>
          <w:sz w:val="28"/>
        </w:rPr>
        <w:t>
      (-2) уәкілетті ұйыммен келісілген мерзімде жойылған немесе шектеулер енгізілген</w:t>
      </w:r>
    </w:p>
    <w:p>
      <w:pPr>
        <w:spacing w:after="0"/>
        <w:ind w:left="0"/>
        <w:jc w:val="both"/>
      </w:pPr>
      <w:r>
        <w:rPr>
          <w:rFonts w:ascii="Times New Roman"/>
          <w:b w:val="false"/>
          <w:i w:val="false"/>
          <w:color w:val="000000"/>
          <w:sz w:val="28"/>
        </w:rPr>
        <w:t>
      жағдайда қызметті жүзеге асыруға кедергі келтірмейтін сертификаттау талаптарына</w:t>
      </w:r>
    </w:p>
    <w:p>
      <w:pPr>
        <w:spacing w:after="0"/>
        <w:ind w:left="0"/>
        <w:jc w:val="both"/>
      </w:pPr>
      <w:r>
        <w:rPr>
          <w:rFonts w:ascii="Times New Roman"/>
          <w:b w:val="false"/>
          <w:i w:val="false"/>
          <w:color w:val="000000"/>
          <w:sz w:val="28"/>
        </w:rPr>
        <w:t>
      сәйкес келмеуі;</w:t>
      </w:r>
    </w:p>
    <w:p>
      <w:pPr>
        <w:spacing w:after="0"/>
        <w:ind w:left="0"/>
        <w:jc w:val="both"/>
      </w:pPr>
      <w:r>
        <w:rPr>
          <w:rFonts w:ascii="Times New Roman"/>
          <w:b w:val="false"/>
          <w:i w:val="false"/>
          <w:color w:val="000000"/>
          <w:sz w:val="28"/>
        </w:rPr>
        <w:t>
      Қосымша: сәйкессіздіктер тізбесі ____ парақта.</w:t>
      </w:r>
    </w:p>
    <w:p>
      <w:pPr>
        <w:spacing w:after="0"/>
        <w:ind w:left="0"/>
        <w:jc w:val="both"/>
      </w:pPr>
      <w:r>
        <w:rPr>
          <w:rFonts w:ascii="Times New Roman"/>
          <w:b w:val="false"/>
          <w:i w:val="false"/>
          <w:color w:val="000000"/>
          <w:sz w:val="28"/>
        </w:rPr>
        <w:t>
      Тексерушілер: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Азаматтық авиация ұйымының басшысы 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0" w:id="73"/>
    <w:p>
      <w:pPr>
        <w:spacing w:after="0"/>
        <w:ind w:left="0"/>
        <w:jc w:val="left"/>
      </w:pPr>
      <w:r>
        <w:rPr>
          <w:rFonts w:ascii="Times New Roman"/>
          <w:b/>
          <w:i w:val="false"/>
          <w:color w:val="000000"/>
        </w:rPr>
        <w:t xml:space="preserve"> Сертификаттық зерттеу актісі ____________________________________________________________________</w:t>
      </w:r>
    </w:p>
    <w:bookmarkEnd w:id="73"/>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xml:space="preserve">
      20__ жылғы "___" ____________ № _________ бұйрығына сәйкес </w:t>
      </w:r>
    </w:p>
    <w:p>
      <w:pPr>
        <w:spacing w:after="0"/>
        <w:ind w:left="0"/>
        <w:jc w:val="both"/>
      </w:pPr>
      <w:r>
        <w:rPr>
          <w:rFonts w:ascii="Times New Roman"/>
          <w:b w:val="false"/>
          <w:i w:val="false"/>
          <w:color w:val="000000"/>
          <w:sz w:val="28"/>
        </w:rPr>
        <w:t xml:space="preserve">
      құрамындағы комиссия: </w:t>
      </w:r>
    </w:p>
    <w:p>
      <w:pPr>
        <w:spacing w:after="0"/>
        <w:ind w:left="0"/>
        <w:jc w:val="both"/>
      </w:pPr>
      <w:r>
        <w:rPr>
          <w:rFonts w:ascii="Times New Roman"/>
          <w:b w:val="false"/>
          <w:i w:val="false"/>
          <w:color w:val="000000"/>
          <w:sz w:val="28"/>
        </w:rPr>
        <w:t xml:space="preserve">
      Комиссия төрағасы: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(бұдан әрі – Т.А.Ә.),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 сертификаттық зерттеу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Қорытынды мәтіні: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 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Комиссия мүшелері: ______________________________ 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 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________________________________ 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Уәкілетті ұйымның мекенжайы</w:t>
      </w:r>
    </w:p>
    <w:bookmarkStart w:name="z122" w:id="74"/>
    <w:p>
      <w:pPr>
        <w:spacing w:after="0"/>
        <w:ind w:left="0"/>
        <w:jc w:val="left"/>
      </w:pPr>
      <w:r>
        <w:rPr>
          <w:rFonts w:ascii="Times New Roman"/>
          <w:b/>
          <w:i w:val="false"/>
          <w:color w:val="000000"/>
        </w:rPr>
        <w:t xml:space="preserve"> Авиациялық оқу орталығының № ________ сертификаты</w:t>
      </w:r>
    </w:p>
    <w:bookmarkEnd w:id="74"/>
    <w:p>
      <w:pPr>
        <w:spacing w:after="0"/>
        <w:ind w:left="0"/>
        <w:jc w:val="both"/>
      </w:pPr>
      <w:r>
        <w:rPr>
          <w:rFonts w:ascii="Times New Roman"/>
          <w:b w:val="false"/>
          <w:i w:val="false"/>
          <w:color w:val="000000"/>
          <w:sz w:val="28"/>
        </w:rPr>
        <w:t xml:space="preserve">
      Заңды тұлғаның орналасқан мекенжайы </w:t>
      </w:r>
    </w:p>
    <w:p>
      <w:pPr>
        <w:spacing w:after="0"/>
        <w:ind w:left="0"/>
        <w:jc w:val="both"/>
      </w:pPr>
      <w:r>
        <w:rPr>
          <w:rFonts w:ascii="Times New Roman"/>
          <w:b w:val="false"/>
          <w:i w:val="false"/>
          <w:color w:val="000000"/>
          <w:sz w:val="28"/>
        </w:rPr>
        <w:t>
      20__ жылғы "___" _________ берілген.</w:t>
      </w:r>
    </w:p>
    <w:p>
      <w:pPr>
        <w:spacing w:after="0"/>
        <w:ind w:left="0"/>
        <w:jc w:val="both"/>
      </w:pPr>
      <w:r>
        <w:rPr>
          <w:rFonts w:ascii="Times New Roman"/>
          <w:b w:val="false"/>
          <w:i w:val="false"/>
          <w:color w:val="000000"/>
          <w:sz w:val="28"/>
        </w:rPr>
        <w:t xml:space="preserve">
      Осы сертификат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(АОО, ұйым, құрылымдық бөлімше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авиациялық оқу орталығының Қазақстан Республикасының белгіленген </w:t>
      </w:r>
    </w:p>
    <w:p>
      <w:pPr>
        <w:spacing w:after="0"/>
        <w:ind w:left="0"/>
        <w:jc w:val="both"/>
      </w:pPr>
      <w:r>
        <w:rPr>
          <w:rFonts w:ascii="Times New Roman"/>
          <w:b w:val="false"/>
          <w:i w:val="false"/>
          <w:color w:val="000000"/>
          <w:sz w:val="28"/>
        </w:rPr>
        <w:t xml:space="preserve">
      талаптарына, осы Сертификатқа </w:t>
      </w:r>
      <w:r>
        <w:rPr>
          <w:rFonts w:ascii="Times New Roman"/>
          <w:b w:val="false"/>
          <w:i w:val="false"/>
          <w:color w:val="000000"/>
          <w:sz w:val="28"/>
        </w:rPr>
        <w:t>қосымшада</w:t>
      </w:r>
      <w:r>
        <w:rPr>
          <w:rFonts w:ascii="Times New Roman"/>
          <w:b w:val="false"/>
          <w:i w:val="false"/>
          <w:color w:val="000000"/>
          <w:sz w:val="28"/>
        </w:rPr>
        <w:t xml:space="preserve"> көрсетілген авиациялық оқу </w:t>
      </w:r>
    </w:p>
    <w:p>
      <w:pPr>
        <w:spacing w:after="0"/>
        <w:ind w:left="0"/>
        <w:jc w:val="both"/>
      </w:pPr>
      <w:r>
        <w:rPr>
          <w:rFonts w:ascii="Times New Roman"/>
          <w:b w:val="false"/>
          <w:i w:val="false"/>
          <w:color w:val="000000"/>
          <w:sz w:val="28"/>
        </w:rPr>
        <w:t xml:space="preserve">
      орталығының қолданылу аясына қатысты ИКАО стандарттарына және </w:t>
      </w:r>
    </w:p>
    <w:p>
      <w:pPr>
        <w:spacing w:after="0"/>
        <w:ind w:left="0"/>
        <w:jc w:val="both"/>
      </w:pPr>
      <w:r>
        <w:rPr>
          <w:rFonts w:ascii="Times New Roman"/>
          <w:b w:val="false"/>
          <w:i w:val="false"/>
          <w:color w:val="000000"/>
          <w:sz w:val="28"/>
        </w:rPr>
        <w:t xml:space="preserve">
      ұсынылған тәжірибесіне сәйкес келетінін куәландырады. </w:t>
      </w:r>
    </w:p>
    <w:p>
      <w:pPr>
        <w:spacing w:after="0"/>
        <w:ind w:left="0"/>
        <w:jc w:val="both"/>
      </w:pPr>
      <w:r>
        <w:rPr>
          <w:rFonts w:ascii="Times New Roman"/>
          <w:b w:val="false"/>
          <w:i w:val="false"/>
          <w:color w:val="000000"/>
          <w:sz w:val="28"/>
        </w:rPr>
        <w:t xml:space="preserve">
      Сертификат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 (уәкілетті ұйымның атауы) </w:t>
      </w:r>
    </w:p>
    <w:p>
      <w:pPr>
        <w:spacing w:after="0"/>
        <w:ind w:left="0"/>
        <w:jc w:val="both"/>
      </w:pPr>
      <w:r>
        <w:rPr>
          <w:rFonts w:ascii="Times New Roman"/>
          <w:b w:val="false"/>
          <w:i w:val="false"/>
          <w:color w:val="000000"/>
          <w:sz w:val="28"/>
        </w:rPr>
        <w:t xml:space="preserve">
      ___________ авиациялық оқу орталығының 20__ жылғы "___" _________ № _________ </w:t>
      </w:r>
    </w:p>
    <w:p>
      <w:pPr>
        <w:spacing w:after="0"/>
        <w:ind w:left="0"/>
        <w:jc w:val="both"/>
      </w:pPr>
      <w:r>
        <w:rPr>
          <w:rFonts w:ascii="Times New Roman"/>
          <w:b w:val="false"/>
          <w:i w:val="false"/>
          <w:color w:val="000000"/>
          <w:sz w:val="28"/>
        </w:rPr>
        <w:t xml:space="preserve">
      сертификаттық зерттеу актісі негізінде берілген. </w:t>
      </w:r>
    </w:p>
    <w:p>
      <w:pPr>
        <w:spacing w:after="0"/>
        <w:ind w:left="0"/>
        <w:jc w:val="both"/>
      </w:pPr>
      <w:r>
        <w:rPr>
          <w:rFonts w:ascii="Times New Roman"/>
          <w:b w:val="false"/>
          <w:i w:val="false"/>
          <w:color w:val="000000"/>
          <w:sz w:val="28"/>
        </w:rPr>
        <w:t xml:space="preserve">
      Инспекциялық бақылауды 20__ жылғы "___" 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 (уәкілетті ұйымның атауы) </w:t>
      </w:r>
    </w:p>
    <w:p>
      <w:pPr>
        <w:spacing w:after="0"/>
        <w:ind w:left="0"/>
        <w:jc w:val="both"/>
      </w:pPr>
      <w:r>
        <w:rPr>
          <w:rFonts w:ascii="Times New Roman"/>
          <w:b w:val="false"/>
          <w:i w:val="false"/>
          <w:color w:val="000000"/>
          <w:sz w:val="28"/>
        </w:rPr>
        <w:t>
      ________________________________ жүзеге асырады.</w:t>
      </w:r>
    </w:p>
    <w:p>
      <w:pPr>
        <w:spacing w:after="0"/>
        <w:ind w:left="0"/>
        <w:jc w:val="both"/>
      </w:pPr>
      <w:r>
        <w:rPr>
          <w:rFonts w:ascii="Times New Roman"/>
          <w:b w:val="false"/>
          <w:i w:val="false"/>
          <w:color w:val="000000"/>
          <w:sz w:val="28"/>
        </w:rPr>
        <w:t xml:space="preserve">
      Уәкілетті ұйымның лауазымды тұлғасы немесе оның уәкілетті тұлғасы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орталығының</w:t>
            </w:r>
            <w:r>
              <w:br/>
            </w:r>
            <w:r>
              <w:rPr>
                <w:rFonts w:ascii="Times New Roman"/>
                <w:b w:val="false"/>
                <w:i w:val="false"/>
                <w:color w:val="000000"/>
                <w:sz w:val="20"/>
              </w:rPr>
              <w:t xml:space="preserve"> сертифкатына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75"/>
    <w:p>
      <w:pPr>
        <w:spacing w:after="0"/>
        <w:ind w:left="0"/>
        <w:jc w:val="left"/>
      </w:pPr>
      <w:r>
        <w:rPr>
          <w:rFonts w:ascii="Times New Roman"/>
          <w:b/>
          <w:i w:val="false"/>
          <w:color w:val="000000"/>
        </w:rPr>
        <w:t xml:space="preserve"> Авиациялық оқу орталығы сертификатының қолданылу аясы</w:t>
      </w:r>
    </w:p>
    <w:bookmarkEnd w:id="7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(АОО, ұйымның, құрылымдық бөлімшенің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р/с № </w:t>
      </w:r>
    </w:p>
    <w:p>
      <w:pPr>
        <w:spacing w:after="0"/>
        <w:ind w:left="0"/>
        <w:jc w:val="both"/>
      </w:pPr>
      <w:r>
        <w:rPr>
          <w:rFonts w:ascii="Times New Roman"/>
          <w:b w:val="false"/>
          <w:i w:val="false"/>
          <w:color w:val="000000"/>
          <w:sz w:val="28"/>
        </w:rPr>
        <w:t xml:space="preserve">
      Кәсіби даярлау түрлері </w:t>
      </w:r>
    </w:p>
    <w:p>
      <w:pPr>
        <w:spacing w:after="0"/>
        <w:ind w:left="0"/>
        <w:jc w:val="both"/>
      </w:pPr>
      <w:r>
        <w:rPr>
          <w:rFonts w:ascii="Times New Roman"/>
          <w:b w:val="false"/>
          <w:i w:val="false"/>
          <w:color w:val="000000"/>
          <w:sz w:val="28"/>
        </w:rPr>
        <w:t xml:space="preserve">
      Бағыттары (мамандығы, мамандануы, курс атауы) </w:t>
      </w:r>
    </w:p>
    <w:p>
      <w:pPr>
        <w:spacing w:after="0"/>
        <w:ind w:left="0"/>
        <w:jc w:val="both"/>
      </w:pPr>
      <w:r>
        <w:rPr>
          <w:rFonts w:ascii="Times New Roman"/>
          <w:b w:val="false"/>
          <w:i w:val="false"/>
          <w:color w:val="000000"/>
          <w:sz w:val="28"/>
        </w:rPr>
        <w:t xml:space="preserve">
      Шектеулер (кезең) </w:t>
      </w:r>
    </w:p>
    <w:bookmarkStart w:name="z125" w:id="76"/>
    <w:p>
      <w:pPr>
        <w:spacing w:after="0"/>
        <w:ind w:left="0"/>
        <w:jc w:val="both"/>
      </w:pPr>
      <w:r>
        <w:rPr>
          <w:rFonts w:ascii="Times New Roman"/>
          <w:b w:val="false"/>
          <w:i w:val="false"/>
          <w:color w:val="000000"/>
          <w:sz w:val="28"/>
        </w:rPr>
        <w:t xml:space="preserve">
      1. Авиациялық персоналды бастапқы даярлау </w:t>
      </w:r>
    </w:p>
    <w:bookmarkEnd w:id="76"/>
    <w:p>
      <w:pPr>
        <w:spacing w:after="0"/>
        <w:ind w:left="0"/>
        <w:jc w:val="both"/>
      </w:pPr>
      <w:r>
        <w:rPr>
          <w:rFonts w:ascii="Times New Roman"/>
          <w:b w:val="false"/>
          <w:i w:val="false"/>
          <w:color w:val="000000"/>
          <w:sz w:val="28"/>
        </w:rPr>
        <w:t xml:space="preserve">
      Авиациялық персоналды қайта даярлау </w:t>
      </w:r>
    </w:p>
    <w:bookmarkStart w:name="z126" w:id="77"/>
    <w:p>
      <w:pPr>
        <w:spacing w:after="0"/>
        <w:ind w:left="0"/>
        <w:jc w:val="both"/>
      </w:pPr>
      <w:r>
        <w:rPr>
          <w:rFonts w:ascii="Times New Roman"/>
          <w:b w:val="false"/>
          <w:i w:val="false"/>
          <w:color w:val="000000"/>
          <w:sz w:val="28"/>
        </w:rPr>
        <w:t xml:space="preserve">
      2. Авиациялық персоналдың кәсіби деңгейін қолдау </w:t>
      </w:r>
    </w:p>
    <w:bookmarkEnd w:id="77"/>
    <w:p>
      <w:pPr>
        <w:spacing w:after="0"/>
        <w:ind w:left="0"/>
        <w:jc w:val="both"/>
      </w:pPr>
      <w:r>
        <w:rPr>
          <w:rFonts w:ascii="Times New Roman"/>
          <w:b w:val="false"/>
          <w:i w:val="false"/>
          <w:color w:val="000000"/>
          <w:sz w:val="28"/>
        </w:rPr>
        <w:t xml:space="preserve">
      уәкілетті ұйымның лауазымды тұлғасы немесе оның уәкілетті тұлғасы </w:t>
      </w:r>
    </w:p>
    <w:p>
      <w:pPr>
        <w:spacing w:after="0"/>
        <w:ind w:left="0"/>
        <w:jc w:val="both"/>
      </w:pPr>
      <w:r>
        <w:rPr>
          <w:rFonts w:ascii="Times New Roman"/>
          <w:b w:val="false"/>
          <w:i w:val="false"/>
          <w:color w:val="000000"/>
          <w:sz w:val="28"/>
        </w:rPr>
        <w:t xml:space="preserve">
      ___________________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78"/>
    <w:p>
      <w:pPr>
        <w:spacing w:after="0"/>
        <w:ind w:left="0"/>
        <w:jc w:val="left"/>
      </w:pPr>
      <w:r>
        <w:rPr>
          <w:rFonts w:ascii="Times New Roman"/>
          <w:b/>
          <w:i w:val="false"/>
          <w:color w:val="000000"/>
        </w:rPr>
        <w:t xml:space="preserve"> Авиациялық оқу орталығы сертификатының қолданылу аясын ұзарту мүмкіндігі туралы сертификаттық зерттеу актісі</w:t>
      </w:r>
    </w:p>
    <w:bookmarkEnd w:id="7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"___" ________________ № ________ бұйрығына сәйкес </w:t>
      </w:r>
    </w:p>
    <w:p>
      <w:pPr>
        <w:spacing w:after="0"/>
        <w:ind w:left="0"/>
        <w:jc w:val="both"/>
      </w:pPr>
      <w:r>
        <w:rPr>
          <w:rFonts w:ascii="Times New Roman"/>
          <w:b w:val="false"/>
          <w:i w:val="false"/>
          <w:color w:val="000000"/>
          <w:sz w:val="28"/>
        </w:rPr>
        <w:t xml:space="preserve">
      авиация инспекторы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(бұдан әрі – Т.А.Ә.),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сертификаттық зерттеу жүргізді. </w:t>
      </w:r>
    </w:p>
    <w:p>
      <w:pPr>
        <w:spacing w:after="0"/>
        <w:ind w:left="0"/>
        <w:jc w:val="both"/>
      </w:pPr>
      <w:r>
        <w:rPr>
          <w:rFonts w:ascii="Times New Roman"/>
          <w:b w:val="false"/>
          <w:i w:val="false"/>
          <w:color w:val="000000"/>
          <w:sz w:val="28"/>
        </w:rPr>
        <w:t xml:space="preserve">
      Қорытындының мәтіні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Авиация инспекторы </w:t>
      </w:r>
    </w:p>
    <w:p>
      <w:pPr>
        <w:spacing w:after="0"/>
        <w:ind w:left="0"/>
        <w:jc w:val="both"/>
      </w:pPr>
      <w:r>
        <w:rPr>
          <w:rFonts w:ascii="Times New Roman"/>
          <w:b w:val="false"/>
          <w:i w:val="false"/>
          <w:color w:val="000000"/>
          <w:sz w:val="28"/>
        </w:rPr>
        <w:t xml:space="preserve">
      _____________________________________ 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________________________________ ___________________ </w:t>
      </w:r>
    </w:p>
    <w:p>
      <w:pPr>
        <w:spacing w:after="0"/>
        <w:ind w:left="0"/>
        <w:jc w:val="both"/>
      </w:pPr>
      <w:r>
        <w:rPr>
          <w:rFonts w:ascii="Times New Roman"/>
          <w:b w:val="false"/>
          <w:i w:val="false"/>
          <w:color w:val="000000"/>
          <w:sz w:val="28"/>
        </w:rPr>
        <w:t>
                              (Т.А.Ә.)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