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4cc2" w14:textId="9e44c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ұзақ мерзімді және қысқа мерзімді орман пайдалану шарттарын мемлекеттік тіркеу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26 қаңтардағы № 18-02/41 бұйрығы. Қазақстан Республикасының Әділет министрлігінде 2015 жылы 18 наурызда № 10489 тіркелді. Күші жойылды - Қазақстан Республикасы Экология, геология және табиғи ресурстар министрінің м.а. 2020 жылғы 4 ақпандағы № 34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04.02.2020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Премьер-Министрінің орынбасары – ҚР Ауыл шаруашылығы министрінің 03.11.2017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2003 жылғы 8 шілдедегі Орман кодексінің </w:t>
      </w:r>
      <w:r>
        <w:rPr>
          <w:rFonts w:ascii="Times New Roman"/>
          <w:b w:val="false"/>
          <w:i w:val="false"/>
          <w:color w:val="000000"/>
          <w:sz w:val="28"/>
        </w:rPr>
        <w:t>13-бабының</w:t>
      </w:r>
      <w:r>
        <w:rPr>
          <w:rFonts w:ascii="Times New Roman"/>
          <w:b w:val="false"/>
          <w:i w:val="false"/>
          <w:color w:val="000000"/>
          <w:sz w:val="28"/>
        </w:rPr>
        <w:t xml:space="preserve"> 1-тармағының 18-34)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Мемлекеттік орман қоры учаскелерінде ұзақ мерзімді және қысқа мерзімді орман пайдалану шарттарын мемлекеттік тіркеу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ҚР Ауыл шаруашылығы министрінің 03.11.2017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 Ә. Исекешев   </w:t>
      </w:r>
    </w:p>
    <w:p>
      <w:pPr>
        <w:spacing w:after="0"/>
        <w:ind w:left="0"/>
        <w:jc w:val="both"/>
      </w:pPr>
      <w:r>
        <w:rPr>
          <w:rFonts w:ascii="Times New Roman"/>
          <w:b w:val="false"/>
          <w:i w:val="false"/>
          <w:color w:val="000000"/>
          <w:sz w:val="28"/>
        </w:rPr>
        <w:t>
      2015 жылғы 20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2015 жылғы 11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26 қаңтардағы</w:t>
            </w:r>
            <w:r>
              <w:br/>
            </w:r>
            <w:r>
              <w:rPr>
                <w:rFonts w:ascii="Times New Roman"/>
                <w:b w:val="false"/>
                <w:i w:val="false"/>
                <w:color w:val="000000"/>
                <w:sz w:val="20"/>
              </w:rPr>
              <w:t>№ 18-02/41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орман қоры учаскелерінде ұзақ мерзімді және қысқа мерзімді орман пайдалану шарттарын мемлекеттік тіркеу қағидалары</w:t>
      </w:r>
    </w:p>
    <w:bookmarkEnd w:id="8"/>
    <w:p>
      <w:pPr>
        <w:spacing w:after="0"/>
        <w:ind w:left="0"/>
        <w:jc w:val="both"/>
      </w:pPr>
      <w:r>
        <w:rPr>
          <w:rFonts w:ascii="Times New Roman"/>
          <w:b w:val="false"/>
          <w:i w:val="false"/>
          <w:color w:val="ff0000"/>
          <w:sz w:val="28"/>
        </w:rPr>
        <w:t xml:space="preserve">
      Ескерту. Қағиданың тақырыбы жаңа редакцияда – ҚР Премьер-Министрінің орынбасары – ҚР Ауыл шаруашылығы министрінің 03.11.2017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03.11.2017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1. Осы Мемлекеттік орман қоры учаскелерінде ұзақ мерзімді және қысқа мерзімді орман пайдалану шарттарын мемлекеттік тіркеу қағидалары (бұдан әрі – Қағидалар) 2003 жылғы 8 шілдедегі Қазақстан Республикасы Орман кодексінің 13-бабы 1-тармағының 18-34) тармақшасына сәйкес әзірленді және мемлекеттік орман қоры учаскелерінде ұзақ мерзімді және қысқа мерзімді орман пайдалану шарттарын мемлекеттік тіркеу тәртібін анықтайды.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ҚР Ауыл шаруашылығы министрінің 03.11.2017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Мемлекеттік орман қоры учаскелерінде ұзақ және қысқа мерзімді орман пайдалану шарты жазбаша нысанда жасалады және мемлекеттік тіркелуге жатады.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ҚР Ауыл шаруашылығы министрінің 03.11.2017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3. Шартты мемлекеттік тіркеуді ұзақ мерзімді орман пайдалану жүзеге асырылатын мемлекеттік орман қоры учаскелері орналасқан облыстың, республикалық маңызы бар қаланың, астананың жергілікті атқарушы органы (бұдан әрі – жергілікті атқарушы орган) жүргізеді.</w:t>
      </w:r>
    </w:p>
    <w:bookmarkEnd w:id="11"/>
    <w:bookmarkStart w:name="z14" w:id="12"/>
    <w:p>
      <w:pPr>
        <w:spacing w:after="0"/>
        <w:ind w:left="0"/>
        <w:jc w:val="both"/>
      </w:pPr>
      <w:r>
        <w:rPr>
          <w:rFonts w:ascii="Times New Roman"/>
          <w:b w:val="false"/>
          <w:i w:val="false"/>
          <w:color w:val="000000"/>
          <w:sz w:val="28"/>
        </w:rPr>
        <w:t xml:space="preserve">
      4. Тіркелуге Ұзақ мерзiмдi орман пайдаланудың мынадай түрлеріне арналған шарттар жатады: </w:t>
      </w:r>
    </w:p>
    <w:bookmarkEnd w:id="12"/>
    <w:p>
      <w:pPr>
        <w:spacing w:after="0"/>
        <w:ind w:left="0"/>
        <w:jc w:val="both"/>
      </w:pPr>
      <w:r>
        <w:rPr>
          <w:rFonts w:ascii="Times New Roman"/>
          <w:b w:val="false"/>
          <w:i w:val="false"/>
          <w:color w:val="000000"/>
          <w:sz w:val="28"/>
        </w:rPr>
        <w:t>
      1) сүрек дайындау;</w:t>
      </w:r>
    </w:p>
    <w:p>
      <w:pPr>
        <w:spacing w:after="0"/>
        <w:ind w:left="0"/>
        <w:jc w:val="both"/>
      </w:pPr>
      <w:r>
        <w:rPr>
          <w:rFonts w:ascii="Times New Roman"/>
          <w:b w:val="false"/>
          <w:i w:val="false"/>
          <w:color w:val="000000"/>
          <w:sz w:val="28"/>
        </w:rPr>
        <w:t>
      2) шайыр, ағаш шырындарын дайындау;</w:t>
      </w:r>
    </w:p>
    <w:p>
      <w:pPr>
        <w:spacing w:after="0"/>
        <w:ind w:left="0"/>
        <w:jc w:val="both"/>
      </w:pPr>
      <w:r>
        <w:rPr>
          <w:rFonts w:ascii="Times New Roman"/>
          <w:b w:val="false"/>
          <w:i w:val="false"/>
          <w:color w:val="000000"/>
          <w:sz w:val="28"/>
        </w:rPr>
        <w:t>
      3) мемлекеттік орман қоры учаскелерiн аңшылық шаруашылығының мұқтажы үшін пайдалану;</w:t>
      </w:r>
    </w:p>
    <w:p>
      <w:pPr>
        <w:spacing w:after="0"/>
        <w:ind w:left="0"/>
        <w:jc w:val="both"/>
      </w:pPr>
      <w:r>
        <w:rPr>
          <w:rFonts w:ascii="Times New Roman"/>
          <w:b w:val="false"/>
          <w:i w:val="false"/>
          <w:color w:val="000000"/>
          <w:sz w:val="28"/>
        </w:rPr>
        <w:t>
      4) мемлекеттік орман қоры учаскелерін ғылыми-зерттеу мақсаттары үшін пайдалану;</w:t>
      </w:r>
    </w:p>
    <w:p>
      <w:pPr>
        <w:spacing w:after="0"/>
        <w:ind w:left="0"/>
        <w:jc w:val="both"/>
      </w:pPr>
      <w:r>
        <w:rPr>
          <w:rFonts w:ascii="Times New Roman"/>
          <w:b w:val="false"/>
          <w:i w:val="false"/>
          <w:color w:val="000000"/>
          <w:sz w:val="28"/>
        </w:rPr>
        <w:t>
      5) мемлекеттік орман қоры учаскелерін сауықтыру, рекреациялық, тарихи-мәдени, туристік және спорттық мақсаттар үшін пайдалану;</w:t>
      </w:r>
    </w:p>
    <w:p>
      <w:pPr>
        <w:spacing w:after="0"/>
        <w:ind w:left="0"/>
        <w:jc w:val="both"/>
      </w:pPr>
      <w:r>
        <w:rPr>
          <w:rFonts w:ascii="Times New Roman"/>
          <w:b w:val="false"/>
          <w:i w:val="false"/>
          <w:color w:val="000000"/>
          <w:sz w:val="28"/>
        </w:rPr>
        <w:t>
      6) мемлекеттік орман қоры учаскелерін ағаш және бұта тұқымдыларының көшеттік материалы мен арнайы мақсаттағы плантациялық екпелер өсіру үшін пайдалану;</w:t>
      </w:r>
    </w:p>
    <w:p>
      <w:pPr>
        <w:spacing w:after="0"/>
        <w:ind w:left="0"/>
        <w:jc w:val="both"/>
      </w:pPr>
      <w:r>
        <w:rPr>
          <w:rFonts w:ascii="Times New Roman"/>
          <w:b w:val="false"/>
          <w:i w:val="false"/>
          <w:color w:val="000000"/>
          <w:sz w:val="28"/>
        </w:rPr>
        <w:t>
      7) жанама орман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ҚР Ауыл шаруашылығы министрінің 03.11.2017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5" w:id="13"/>
    <w:p>
      <w:pPr>
        <w:spacing w:after="0"/>
        <w:ind w:left="0"/>
        <w:jc w:val="both"/>
      </w:pPr>
      <w:r>
        <w:rPr>
          <w:rFonts w:ascii="Times New Roman"/>
          <w:b w:val="false"/>
          <w:i w:val="false"/>
          <w:color w:val="000000"/>
          <w:sz w:val="28"/>
        </w:rPr>
        <w:t xml:space="preserve">
      4-1. Тіркелуге қысқа мерзiмдi орман пайдаланудың мынадай түрлеріне арналған шарттар жатады: </w:t>
      </w:r>
    </w:p>
    <w:bookmarkEnd w:id="13"/>
    <w:p>
      <w:pPr>
        <w:spacing w:after="0"/>
        <w:ind w:left="0"/>
        <w:jc w:val="both"/>
      </w:pPr>
      <w:r>
        <w:rPr>
          <w:rFonts w:ascii="Times New Roman"/>
          <w:b w:val="false"/>
          <w:i w:val="false"/>
          <w:color w:val="000000"/>
          <w:sz w:val="28"/>
        </w:rPr>
        <w:t xml:space="preserve">
      1) жанама орман пайдалану; </w:t>
      </w:r>
    </w:p>
    <w:p>
      <w:pPr>
        <w:spacing w:after="0"/>
        <w:ind w:left="0"/>
        <w:jc w:val="both"/>
      </w:pPr>
      <w:r>
        <w:rPr>
          <w:rFonts w:ascii="Times New Roman"/>
          <w:b w:val="false"/>
          <w:i w:val="false"/>
          <w:color w:val="000000"/>
          <w:sz w:val="28"/>
        </w:rPr>
        <w:t xml:space="preserve">
      2) мемлекеттiк орман қоры учаскелерiн ғылыми-зерттеу мақсаттары үшiн пайдалану; </w:t>
      </w:r>
    </w:p>
    <w:p>
      <w:pPr>
        <w:spacing w:after="0"/>
        <w:ind w:left="0"/>
        <w:jc w:val="both"/>
      </w:pPr>
      <w:r>
        <w:rPr>
          <w:rFonts w:ascii="Times New Roman"/>
          <w:b w:val="false"/>
          <w:i w:val="false"/>
          <w:color w:val="000000"/>
          <w:sz w:val="28"/>
        </w:rPr>
        <w:t>
      3) мемлекеттiк орман қоры учаскелерiн сауықтыру, рекреациялық, тарихи-мәдени, туристiк және спорттық мақсаттар үшiн пайдалану;</w:t>
      </w:r>
    </w:p>
    <w:p>
      <w:pPr>
        <w:spacing w:after="0"/>
        <w:ind w:left="0"/>
        <w:jc w:val="both"/>
      </w:pPr>
      <w:r>
        <w:rPr>
          <w:rFonts w:ascii="Times New Roman"/>
          <w:b w:val="false"/>
          <w:i w:val="false"/>
          <w:color w:val="000000"/>
          <w:sz w:val="28"/>
        </w:rPr>
        <w:t>
      4) қосалқы сүрек ресурстарын дайындау.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4-1-тармақпен толықтырылды – ҚР Премьер-Министрінің орынбасары – ҚР Ауыл шаруашылығы министрінің 03.11.2017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3" w:id="14"/>
    <w:p>
      <w:pPr>
        <w:spacing w:after="0"/>
        <w:ind w:left="0"/>
        <w:jc w:val="left"/>
      </w:pPr>
      <w:r>
        <w:rPr>
          <w:rFonts w:ascii="Times New Roman"/>
          <w:b/>
          <w:i w:val="false"/>
          <w:color w:val="000000"/>
        </w:rPr>
        <w:t xml:space="preserve"> 2-тарау. Мемлекеттік орман қоры учаскелерінде ұзақ мерзімді және қысқа мерзімді орман пайдалану шарттарын мемлекеттік тіркеу үшін берілетін құжаттар</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03.11.2017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4" w:id="15"/>
    <w:p>
      <w:pPr>
        <w:spacing w:after="0"/>
        <w:ind w:left="0"/>
        <w:jc w:val="both"/>
      </w:pPr>
      <w:r>
        <w:rPr>
          <w:rFonts w:ascii="Times New Roman"/>
          <w:b w:val="false"/>
          <w:i w:val="false"/>
          <w:color w:val="000000"/>
          <w:sz w:val="28"/>
        </w:rPr>
        <w:t xml:space="preserve">
      5. Шартты мемлекеттік тіркеу үшін орман пайдаланушы жергілікті атқарушы органға мыналарды </w:t>
      </w:r>
      <w:r>
        <w:rPr>
          <w:rFonts w:ascii="Times New Roman"/>
          <w:b w:val="false"/>
          <w:i w:val="false"/>
          <w:color w:val="000000"/>
          <w:sz w:val="28"/>
        </w:rPr>
        <w:t>"электронды үкіметтің"</w:t>
      </w:r>
      <w:r>
        <w:rPr>
          <w:rFonts w:ascii="Times New Roman"/>
          <w:b w:val="false"/>
          <w:i w:val="false"/>
          <w:color w:val="000000"/>
          <w:sz w:val="28"/>
        </w:rPr>
        <w:t xml:space="preserve"> веб-порталы арқылы электронды нысанда не қағазға басылған нұсқада:</w:t>
      </w:r>
    </w:p>
    <w:bookmarkEnd w:id="1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шартты мемлекеттік тіркеу туралы өтініш;</w:t>
      </w:r>
    </w:p>
    <w:p>
      <w:pPr>
        <w:spacing w:after="0"/>
        <w:ind w:left="0"/>
        <w:jc w:val="both"/>
      </w:pPr>
      <w:r>
        <w:rPr>
          <w:rFonts w:ascii="Times New Roman"/>
          <w:b w:val="false"/>
          <w:i w:val="false"/>
          <w:color w:val="000000"/>
          <w:sz w:val="28"/>
        </w:rPr>
        <w:t>
      2) шартты береді.</w:t>
      </w:r>
    </w:p>
    <w:bookmarkStart w:name="z25" w:id="16"/>
    <w:p>
      <w:pPr>
        <w:spacing w:after="0"/>
        <w:ind w:left="0"/>
        <w:jc w:val="left"/>
      </w:pPr>
      <w:r>
        <w:rPr>
          <w:rFonts w:ascii="Times New Roman"/>
          <w:b/>
          <w:i w:val="false"/>
          <w:color w:val="000000"/>
        </w:rPr>
        <w:t xml:space="preserve"> 3-тарау. Мемлекеттік орман қоры учаскелерінде ұзақ мерзімді және қысқа мерзімді орман пайдалану шарттарын тіркеу, бұзу және қайта тіркеу</w:t>
      </w:r>
    </w:p>
    <w:bookmarkEnd w:id="16"/>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орынбасары – ҚР Ауыл шаруашылығы министрінің 03.11.2017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6" w:id="17"/>
    <w:p>
      <w:pPr>
        <w:spacing w:after="0"/>
        <w:ind w:left="0"/>
        <w:jc w:val="both"/>
      </w:pPr>
      <w:r>
        <w:rPr>
          <w:rFonts w:ascii="Times New Roman"/>
          <w:b w:val="false"/>
          <w:i w:val="false"/>
          <w:color w:val="000000"/>
          <w:sz w:val="28"/>
        </w:rPr>
        <w:t xml:space="preserve">
      6. Шарт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орман учаскелерінде ұзақ мерзімді және қысқа мерзімді орман пайдалану шарттарын тіркеу журналында (бұдан әрі – журнал) тіркеледі. Шарттың тіркеу нөміріне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код беріледі.</w:t>
      </w:r>
    </w:p>
    <w:bookmarkEnd w:id="17"/>
    <w:p>
      <w:pPr>
        <w:spacing w:after="0"/>
        <w:ind w:left="0"/>
        <w:jc w:val="both"/>
      </w:pPr>
      <w:r>
        <w:rPr>
          <w:rFonts w:ascii="Times New Roman"/>
          <w:b w:val="false"/>
          <w:i w:val="false"/>
          <w:color w:val="000000"/>
          <w:sz w:val="28"/>
        </w:rPr>
        <w:t>
      Мемлекеттік орман қоры учаскелерінде ұзақ мерзімді орман пайдалану шарттары осы Қағидаларға 4-қосымшаға және 5-қосымшаға сәйкес нысан бойынша жазбаша нысанда жасалады және мемлекеттік тіркелуге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ҚР Ауыл шаруашылығы министрінің 03.11.2017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7. Журнал жіппен байланады, нөмірленеді, жауапты тұлға қол қояды, мөр басылады. Журнал беттерінің нөмірленуі толассыз. Қарындашпен жазуға, түзетуге, өшіруге, тазартуға, жөндеуге болмайды.</w:t>
      </w:r>
    </w:p>
    <w:bookmarkEnd w:id="18"/>
    <w:bookmarkStart w:name="z28" w:id="19"/>
    <w:p>
      <w:pPr>
        <w:spacing w:after="0"/>
        <w:ind w:left="0"/>
        <w:jc w:val="both"/>
      </w:pPr>
      <w:r>
        <w:rPr>
          <w:rFonts w:ascii="Times New Roman"/>
          <w:b w:val="false"/>
          <w:i w:val="false"/>
          <w:color w:val="000000"/>
          <w:sz w:val="28"/>
        </w:rPr>
        <w:t xml:space="preserve">
      8. Шарт бұзылған және қайта тіркелген жағдайда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шарт бұзылған және қайта тіркелгеннен кейін орман пайдаланушы 10 жұмыс күні ішінде "электрондық үкіметтің" веб-порталында электрондық нысанда не қағаз нысанда жергілікті атқарушы органға өтініш береді. </w:t>
      </w:r>
    </w:p>
    <w:bookmarkEnd w:id="19"/>
    <w:bookmarkStart w:name="z29" w:id="20"/>
    <w:p>
      <w:pPr>
        <w:spacing w:after="0"/>
        <w:ind w:left="0"/>
        <w:jc w:val="left"/>
      </w:pPr>
      <w:r>
        <w:rPr>
          <w:rFonts w:ascii="Times New Roman"/>
          <w:b/>
          <w:i w:val="false"/>
          <w:color w:val="000000"/>
        </w:rPr>
        <w:t xml:space="preserve"> 4-тарау. Мемлекеттік тіркеуді жүргізу мерзімдері</w:t>
      </w:r>
    </w:p>
    <w:bookmarkEnd w:id="20"/>
    <w:p>
      <w:pPr>
        <w:spacing w:after="0"/>
        <w:ind w:left="0"/>
        <w:jc w:val="both"/>
      </w:pPr>
      <w:r>
        <w:rPr>
          <w:rFonts w:ascii="Times New Roman"/>
          <w:b w:val="false"/>
          <w:i w:val="false"/>
          <w:color w:val="ff0000"/>
          <w:sz w:val="28"/>
        </w:rPr>
        <w:t xml:space="preserve">
      Ескерту. 4-тараудың тақырыбы жаңа редакцияда – ҚР Премьер-Министрінің орынбасары – ҚР Ауыл шаруашылығы министрінің 03.11.2017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7" w:id="21"/>
    <w:p>
      <w:pPr>
        <w:spacing w:after="0"/>
        <w:ind w:left="0"/>
        <w:jc w:val="both"/>
      </w:pPr>
      <w:r>
        <w:rPr>
          <w:rFonts w:ascii="Times New Roman"/>
          <w:b w:val="false"/>
          <w:i w:val="false"/>
          <w:color w:val="000000"/>
          <w:sz w:val="28"/>
        </w:rPr>
        <w:t>
      9. Мемлекеттік орман учаскелерінде ұзақ мерзімді және қысқа мерзімді орман пайдалану шарттарын тіркеу, бұзу және қайта тіркеу орман пайдаланушы осы Қағидалардың 5-тармағында аталған құжаттарды берген күннен бастап екі жұмыс күні ішінде жүргізіледі.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ҚР Ауыл шаруашылығы министрінің 03.11.2017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8" w:id="22"/>
    <w:p>
      <w:pPr>
        <w:spacing w:after="0"/>
        <w:ind w:left="0"/>
        <w:jc w:val="both"/>
      </w:pPr>
      <w:r>
        <w:rPr>
          <w:rFonts w:ascii="Times New Roman"/>
          <w:b w:val="false"/>
          <w:i w:val="false"/>
          <w:color w:val="000000"/>
          <w:sz w:val="28"/>
        </w:rPr>
        <w:t>
      10. Шарттың мемлекеттік тіркелуі үшін қабылданған құжаттар мен журнал жергілікті атқарушы органда сақталады.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ұзақ мерзімді</w:t>
            </w:r>
            <w:r>
              <w:br/>
            </w:r>
            <w:r>
              <w:rPr>
                <w:rFonts w:ascii="Times New Roman"/>
                <w:b w:val="false"/>
                <w:i w:val="false"/>
                <w:color w:val="000000"/>
                <w:sz w:val="20"/>
              </w:rPr>
              <w:t>және қысқа мерзімді орман</w:t>
            </w:r>
            <w:r>
              <w:br/>
            </w:r>
            <w:r>
              <w:rPr>
                <w:rFonts w:ascii="Times New Roman"/>
                <w:b w:val="false"/>
                <w:i w:val="false"/>
                <w:color w:val="000000"/>
                <w:sz w:val="20"/>
              </w:rPr>
              <w:t>пайдалану шарттарын</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кімнен __________________________________________________________________________</w:t>
      </w:r>
    </w:p>
    <w:p>
      <w:pPr>
        <w:spacing w:after="0"/>
        <w:ind w:left="0"/>
        <w:jc w:val="both"/>
      </w:pPr>
      <w:r>
        <w:rPr>
          <w:rFonts w:ascii="Times New Roman"/>
          <w:b w:val="false"/>
          <w:i w:val="false"/>
          <w:color w:val="000000"/>
          <w:sz w:val="28"/>
        </w:rPr>
        <w:t>
      (жеке тұлға үшін - тегі, аты, әкесінің аты (бар болса), тұрғылықты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 үшін - орналасқан жерінің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ҚР Ауыл шаруашылығы министрінің 03.11.2017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Мен (біз) ________________________________________________________________________</w:t>
      </w:r>
    </w:p>
    <w:p>
      <w:pPr>
        <w:spacing w:after="0"/>
        <w:ind w:left="0"/>
        <w:jc w:val="both"/>
      </w:pPr>
      <w:r>
        <w:rPr>
          <w:rFonts w:ascii="Times New Roman"/>
          <w:b w:val="false"/>
          <w:i w:val="false"/>
          <w:color w:val="000000"/>
          <w:sz w:val="28"/>
        </w:rPr>
        <w:t>
      (жеке тұлға үшін -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 үшін –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(орман иеленушінің атауы және орналасқан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жасалған мемлекеттік орман қоры учаскелерінде ұзақ мерзімді және қысқа мерзімді орман </w:t>
      </w:r>
    </w:p>
    <w:p>
      <w:pPr>
        <w:spacing w:after="0"/>
        <w:ind w:left="0"/>
        <w:jc w:val="both"/>
      </w:pPr>
      <w:r>
        <w:rPr>
          <w:rFonts w:ascii="Times New Roman"/>
          <w:b w:val="false"/>
          <w:i w:val="false"/>
          <w:color w:val="000000"/>
          <w:sz w:val="28"/>
        </w:rPr>
        <w:t xml:space="preserve">
      пайдалану шартын тіркеуді, қайта тіркеуді, бұзуды (қажеттісінің астын сызу керек) сұраймын </w:t>
      </w:r>
    </w:p>
    <w:p>
      <w:pPr>
        <w:spacing w:after="0"/>
        <w:ind w:left="0"/>
        <w:jc w:val="both"/>
      </w:pPr>
      <w:r>
        <w:rPr>
          <w:rFonts w:ascii="Times New Roman"/>
          <w:b w:val="false"/>
          <w:i w:val="false"/>
          <w:color w:val="000000"/>
          <w:sz w:val="28"/>
        </w:rPr>
        <w:t>
      (сұраймыз).</w:t>
      </w:r>
    </w:p>
    <w:p>
      <w:pPr>
        <w:spacing w:after="0"/>
        <w:ind w:left="0"/>
        <w:jc w:val="both"/>
      </w:pPr>
      <w:r>
        <w:rPr>
          <w:rFonts w:ascii="Times New Roman"/>
          <w:b w:val="false"/>
          <w:i w:val="false"/>
          <w:color w:val="000000"/>
          <w:sz w:val="28"/>
        </w:rPr>
        <w:t>
      Хаттама деректері:</w:t>
      </w:r>
    </w:p>
    <w:p>
      <w:pPr>
        <w:spacing w:after="0"/>
        <w:ind w:left="0"/>
        <w:jc w:val="both"/>
      </w:pPr>
      <w:r>
        <w:rPr>
          <w:rFonts w:ascii="Times New Roman"/>
          <w:b w:val="false"/>
          <w:i w:val="false"/>
          <w:color w:val="000000"/>
          <w:sz w:val="28"/>
        </w:rPr>
        <w:t>
      Хаттамаға қол қойылған күн _______________________________________________________</w:t>
      </w:r>
    </w:p>
    <w:p>
      <w:pPr>
        <w:spacing w:after="0"/>
        <w:ind w:left="0"/>
        <w:jc w:val="both"/>
      </w:pPr>
      <w:r>
        <w:rPr>
          <w:rFonts w:ascii="Times New Roman"/>
          <w:b w:val="false"/>
          <w:i w:val="false"/>
          <w:color w:val="000000"/>
          <w:sz w:val="28"/>
        </w:rPr>
        <w:t>
      Хаттама нөмірі 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бар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 ________ 20___ жылғы "___" 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Өтінішке мыналар қоса беріледі:</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Күні _____________ _______________________________________</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ұзақ мерзімді</w:t>
            </w:r>
            <w:r>
              <w:br/>
            </w:r>
            <w:r>
              <w:rPr>
                <w:rFonts w:ascii="Times New Roman"/>
                <w:b w:val="false"/>
                <w:i w:val="false"/>
                <w:color w:val="000000"/>
                <w:sz w:val="20"/>
              </w:rPr>
              <w:t>және қысқа мерзімді орман</w:t>
            </w:r>
            <w:r>
              <w:br/>
            </w:r>
            <w:r>
              <w:rPr>
                <w:rFonts w:ascii="Times New Roman"/>
                <w:b w:val="false"/>
                <w:i w:val="false"/>
                <w:color w:val="000000"/>
                <w:sz w:val="20"/>
              </w:rPr>
              <w:t>пайдалану шарттарын</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орман қоры учаскелерінде ұзақ мерзімді және қысқа мерзімді орман пайдалану шарттарын тіркеу журналы</w:t>
      </w:r>
    </w:p>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ҚР Ауыл шаруашылығы министрінің 03.11.2017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749"/>
        <w:gridCol w:w="1890"/>
        <w:gridCol w:w="2812"/>
        <w:gridCol w:w="586"/>
        <w:gridCol w:w="2160"/>
        <w:gridCol w:w="1346"/>
        <w:gridCol w:w="1076"/>
        <w:gridCol w:w="1076"/>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және күні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және қысқа мерзімді орман пайдалану шарттарының нөмірі және күні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(бар болса) немесе заңды тұлғаның атауы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 түрі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пайдаланудың орналасқан жері (орман шаруашылығы мемлекеттік мекемесі және орманшылық)</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шарттардың алынған күні (қолы)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 қайта тіркеу негізі және күні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қолданысын тоқтатудың негізі және күні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ұзақ мерзімді</w:t>
            </w:r>
            <w:r>
              <w:br/>
            </w:r>
            <w:r>
              <w:rPr>
                <w:rFonts w:ascii="Times New Roman"/>
                <w:b w:val="false"/>
                <w:i w:val="false"/>
                <w:color w:val="000000"/>
                <w:sz w:val="20"/>
              </w:rPr>
              <w:t>және қысқа мерзімді орман</w:t>
            </w:r>
            <w:r>
              <w:br/>
            </w:r>
            <w:r>
              <w:rPr>
                <w:rFonts w:ascii="Times New Roman"/>
                <w:b w:val="false"/>
                <w:i w:val="false"/>
                <w:color w:val="000000"/>
                <w:sz w:val="20"/>
              </w:rPr>
              <w:t>пайдалану шарттарын</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орман қоры учаскелерінде ұзақ мерзімді және қысқа мерзімді орман пайдалану шарттарының тіркеу нөмірі</w:t>
      </w:r>
    </w:p>
    <w:p>
      <w:pPr>
        <w:spacing w:after="0"/>
        <w:ind w:left="0"/>
        <w:jc w:val="both"/>
      </w:pPr>
      <w:r>
        <w:rPr>
          <w:rFonts w:ascii="Times New Roman"/>
          <w:b w:val="false"/>
          <w:i w:val="false"/>
          <w:color w:val="ff0000"/>
          <w:sz w:val="28"/>
        </w:rPr>
        <w:t xml:space="preserve">
      Ескерту. 3-қосымша жаңа редакцияда – ҚР Премьер-Министрінің орынбасары – ҚР Ауыл шаруашылығы министрінің 03.11.2017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Облыстар мен мемлекеттік орман иеленушілер бойынша мынадай кодтар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0"/>
        <w:gridCol w:w="5439"/>
        <w:gridCol w:w="3431"/>
      </w:tblGrid>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иеленушінің атауы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"Барап"</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түкті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"Бұқпа"</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Краснобор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түкті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Отрадное</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орман селекциялық орталығы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оқу-өндірістік орман шаруашылығы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аймақ" республикалық мемлекетік мекемесі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борсық</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Бақанас</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Бөрлітөбе</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Үйгентас</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жиде"</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орман селекциялық орталығы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нарым</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Верх-Уба</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оба</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Пихта</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Ақыртөбе</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Бурылбайтал</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Қарақоңыз</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Қосқұдық</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Арақарағай</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Басаман</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Боровской</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Семиозер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Таранов</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Урицкое</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Усаков</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 Горький</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Үрлітөбе</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сері"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Бұрлық</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Орлиногор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both"/>
      </w:pPr>
      <w:r>
        <w:rPr>
          <w:rFonts w:ascii="Times New Roman"/>
          <w:b w:val="false"/>
          <w:i w:val="false"/>
          <w:color w:val="000000"/>
          <w:sz w:val="28"/>
        </w:rPr>
        <w:t>
      Орман пайдалану түріне байланысты шарт нөмірі мынадай цифрларды қамтиды:</w:t>
      </w:r>
    </w:p>
    <w:p>
      <w:pPr>
        <w:spacing w:after="0"/>
        <w:ind w:left="0"/>
        <w:jc w:val="both"/>
      </w:pPr>
      <w:r>
        <w:rPr>
          <w:rFonts w:ascii="Times New Roman"/>
          <w:b w:val="false"/>
          <w:i w:val="false"/>
          <w:color w:val="000000"/>
          <w:sz w:val="28"/>
        </w:rPr>
        <w:t>
      1) сүрек дайындау - 01;</w:t>
      </w:r>
    </w:p>
    <w:p>
      <w:pPr>
        <w:spacing w:after="0"/>
        <w:ind w:left="0"/>
        <w:jc w:val="both"/>
      </w:pPr>
      <w:r>
        <w:rPr>
          <w:rFonts w:ascii="Times New Roman"/>
          <w:b w:val="false"/>
          <w:i w:val="false"/>
          <w:color w:val="000000"/>
          <w:sz w:val="28"/>
        </w:rPr>
        <w:t>
      2) шайыр, ағаш шырындарын дайындау - 02;</w:t>
      </w:r>
    </w:p>
    <w:p>
      <w:pPr>
        <w:spacing w:after="0"/>
        <w:ind w:left="0"/>
        <w:jc w:val="both"/>
      </w:pPr>
      <w:r>
        <w:rPr>
          <w:rFonts w:ascii="Times New Roman"/>
          <w:b w:val="false"/>
          <w:i w:val="false"/>
          <w:color w:val="000000"/>
          <w:sz w:val="28"/>
        </w:rPr>
        <w:t>
      3) жанама орман пайдалану (пішен шабу – 03/1, мал жаю – 03/2, марал өсіру – 03/3, аң өсіру – 03/4, ара ұялары мен омарталар орналастыру – 03/5, көкөніс өсіру – 03/6, бақша өсіру және өзге де ауыл шаруашылығы дақылдарын өсіру – 03/7, дәрілік өсімдіктер мен техникалық шикізат – 03/8, жабайы жемістер, жаңғақтар, саңырауқұлақтар, жидектер және басқа да тағамдық өнімдер – 03/9, мүк, орман төсеніші мен жерге түскен жапырақтар, қамыс – 03/10 дайындау және жинау);</w:t>
      </w:r>
    </w:p>
    <w:p>
      <w:pPr>
        <w:spacing w:after="0"/>
        <w:ind w:left="0"/>
        <w:jc w:val="both"/>
      </w:pPr>
      <w:r>
        <w:rPr>
          <w:rFonts w:ascii="Times New Roman"/>
          <w:b w:val="false"/>
          <w:i w:val="false"/>
          <w:color w:val="000000"/>
          <w:sz w:val="28"/>
        </w:rPr>
        <w:t>
      4) мемлекеттік орман қоры учаскелерін аңшылық шаруашылығының мұқтаждықтары үшін пайдалану – 04;</w:t>
      </w:r>
    </w:p>
    <w:p>
      <w:pPr>
        <w:spacing w:after="0"/>
        <w:ind w:left="0"/>
        <w:jc w:val="both"/>
      </w:pPr>
      <w:r>
        <w:rPr>
          <w:rFonts w:ascii="Times New Roman"/>
          <w:b w:val="false"/>
          <w:i w:val="false"/>
          <w:color w:val="000000"/>
          <w:sz w:val="28"/>
        </w:rPr>
        <w:t>
      5) мемлекеттік орман қоры учаскелерін ғылыми-зерттеу мақсаттары үшін пайдалану - 05;</w:t>
      </w:r>
    </w:p>
    <w:p>
      <w:pPr>
        <w:spacing w:after="0"/>
        <w:ind w:left="0"/>
        <w:jc w:val="both"/>
      </w:pPr>
      <w:r>
        <w:rPr>
          <w:rFonts w:ascii="Times New Roman"/>
          <w:b w:val="false"/>
          <w:i w:val="false"/>
          <w:color w:val="000000"/>
          <w:sz w:val="28"/>
        </w:rPr>
        <w:t>
      6) мемлекеттік орман қоры учаскелерін сауықтыру, рекреациялық, тарихи-мәдени, туристік және спорттық мақсаттар үшін пайдалану - 06;</w:t>
      </w:r>
    </w:p>
    <w:p>
      <w:pPr>
        <w:spacing w:after="0"/>
        <w:ind w:left="0"/>
        <w:jc w:val="both"/>
      </w:pPr>
      <w:r>
        <w:rPr>
          <w:rFonts w:ascii="Times New Roman"/>
          <w:b w:val="false"/>
          <w:i w:val="false"/>
          <w:color w:val="000000"/>
          <w:sz w:val="28"/>
        </w:rPr>
        <w:t>
      7) мемлекеттік орман қоры учаскелерін ағаш және бұта тұқымдыларының көшеттік материалы мен арнайы мақсаттағы плантациялық екпелер өсіру үшін пайдалану - 07.</w:t>
      </w:r>
    </w:p>
    <w:p>
      <w:pPr>
        <w:spacing w:after="0"/>
        <w:ind w:left="0"/>
        <w:jc w:val="both"/>
      </w:pPr>
      <w:r>
        <w:rPr>
          <w:rFonts w:ascii="Times New Roman"/>
          <w:b w:val="false"/>
          <w:i w:val="false"/>
          <w:color w:val="000000"/>
          <w:sz w:val="28"/>
        </w:rPr>
        <w:t xml:space="preserve">
      8) қосалқы сүрек ресурстарын дайындау (қабықтар – 08/1, бұтақтар – 08/2, түбірлерлер – 08/3, тамырлар – 08/4, жапырақтар – 08/5, бүршіктер – 08/6). </w:t>
      </w:r>
    </w:p>
    <w:p>
      <w:pPr>
        <w:spacing w:after="0"/>
        <w:ind w:left="0"/>
        <w:jc w:val="both"/>
      </w:pPr>
      <w:r>
        <w:rPr>
          <w:rFonts w:ascii="Times New Roman"/>
          <w:b w:val="false"/>
          <w:i w:val="false"/>
          <w:color w:val="000000"/>
          <w:sz w:val="28"/>
        </w:rPr>
        <w:t>
      Мемлекеттік орман учаскелерінде ұзақ мерзімді және қысқа мерзімді орман пайдалану шартын тіркеу журналында (бұдан әрі - журнал) мынадай жазба жазылады:</w:t>
      </w:r>
    </w:p>
    <w:p>
      <w:pPr>
        <w:spacing w:after="0"/>
        <w:ind w:left="0"/>
        <w:jc w:val="both"/>
      </w:pPr>
      <w:r>
        <w:rPr>
          <w:rFonts w:ascii="Times New Roman"/>
          <w:b w:val="false"/>
          <w:i w:val="false"/>
          <w:color w:val="000000"/>
          <w:sz w:val="28"/>
        </w:rPr>
        <w:t>
      01-01/001, мұнда:</w:t>
      </w:r>
    </w:p>
    <w:p>
      <w:pPr>
        <w:spacing w:after="0"/>
        <w:ind w:left="0"/>
        <w:jc w:val="both"/>
      </w:pPr>
      <w:r>
        <w:rPr>
          <w:rFonts w:ascii="Times New Roman"/>
          <w:b w:val="false"/>
          <w:i w:val="false"/>
          <w:color w:val="000000"/>
          <w:sz w:val="28"/>
        </w:rPr>
        <w:t>
      1) 01 цифрлары – орман иеленушінің атауын білдіреді;</w:t>
      </w:r>
    </w:p>
    <w:p>
      <w:pPr>
        <w:spacing w:after="0"/>
        <w:ind w:left="0"/>
        <w:jc w:val="both"/>
      </w:pPr>
      <w:r>
        <w:rPr>
          <w:rFonts w:ascii="Times New Roman"/>
          <w:b w:val="false"/>
          <w:i w:val="false"/>
          <w:color w:val="000000"/>
          <w:sz w:val="28"/>
        </w:rPr>
        <w:t>
      2) 01 цифрлары – орман пайдалану түрін білдіреді;</w:t>
      </w:r>
    </w:p>
    <w:p>
      <w:pPr>
        <w:spacing w:after="0"/>
        <w:ind w:left="0"/>
        <w:jc w:val="left"/>
      </w:pPr>
      <w:r>
        <w:rPr>
          <w:rFonts w:ascii="Times New Roman"/>
          <w:b w:val="false"/>
          <w:i w:val="false"/>
          <w:color w:val="000000"/>
          <w:sz w:val="28"/>
        </w:rPr>
        <w:t>
      3) 001 цифрлары – журнал бойынша реттік тіркеу нөмірін білдіреді.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ұзақ мерзімді</w:t>
            </w:r>
            <w:r>
              <w:br/>
            </w:r>
            <w:r>
              <w:rPr>
                <w:rFonts w:ascii="Times New Roman"/>
                <w:b w:val="false"/>
                <w:i w:val="false"/>
                <w:color w:val="000000"/>
                <w:sz w:val="20"/>
              </w:rPr>
              <w:t>және қысқа мерзімді орман</w:t>
            </w:r>
            <w:r>
              <w:br/>
            </w:r>
            <w:r>
              <w:rPr>
                <w:rFonts w:ascii="Times New Roman"/>
                <w:b w:val="false"/>
                <w:i w:val="false"/>
                <w:color w:val="000000"/>
                <w:sz w:val="20"/>
              </w:rPr>
              <w:t>пайдалану шарттарын</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23"/>
    <w:p>
      <w:pPr>
        <w:spacing w:after="0"/>
        <w:ind w:left="0"/>
        <w:jc w:val="left"/>
      </w:pPr>
      <w:r>
        <w:rPr>
          <w:rFonts w:ascii="Times New Roman"/>
          <w:b/>
          <w:i w:val="false"/>
          <w:color w:val="000000"/>
        </w:rPr>
        <w:t xml:space="preserve"> Мемлекеттік орман қоры учаскелерінде ұзақ мерзімді орман пайдалану шарттарының № ______ үлгілік нысаны</w:t>
      </w:r>
    </w:p>
    <w:bookmarkEnd w:id="23"/>
    <w:p>
      <w:pPr>
        <w:spacing w:after="0"/>
        <w:ind w:left="0"/>
        <w:jc w:val="both"/>
      </w:pPr>
      <w:r>
        <w:rPr>
          <w:rFonts w:ascii="Times New Roman"/>
          <w:b w:val="false"/>
          <w:i w:val="false"/>
          <w:color w:val="ff0000"/>
          <w:sz w:val="28"/>
        </w:rPr>
        <w:t xml:space="preserve">
      Ескерту. Қағидалар 4-қосымшамен толықтырылды - ҚР Ауыл шаруашылығы министрінің 25.12.2015 </w:t>
      </w:r>
      <w:r>
        <w:rPr>
          <w:rFonts w:ascii="Times New Roman"/>
          <w:b w:val="false"/>
          <w:i w:val="false"/>
          <w:color w:val="ff0000"/>
          <w:sz w:val="28"/>
        </w:rPr>
        <w:t>№ 19-1/1124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ҚР Ауыл шаруашылығы министрінің 03.11.2017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p>
    <w:bookmarkStart w:name="z66" w:id="24"/>
    <w:p>
      <w:pPr>
        <w:spacing w:after="0"/>
        <w:ind w:left="0"/>
        <w:jc w:val="both"/>
      </w:pPr>
      <w:r>
        <w:rPr>
          <w:rFonts w:ascii="Times New Roman"/>
          <w:b w:val="false"/>
          <w:i w:val="false"/>
          <w:color w:val="000000"/>
          <w:sz w:val="28"/>
        </w:rPr>
        <w:t>
      ____________                                          20__жылғы "__" __________</w:t>
      </w:r>
    </w:p>
    <w:bookmarkEnd w:id="24"/>
    <w:bookmarkStart w:name="z67" w:id="25"/>
    <w:p>
      <w:pPr>
        <w:spacing w:after="0"/>
        <w:ind w:left="0"/>
        <w:jc w:val="both"/>
      </w:pPr>
      <w:r>
        <w:rPr>
          <w:rFonts w:ascii="Times New Roman"/>
          <w:b w:val="false"/>
          <w:i w:val="false"/>
          <w:color w:val="000000"/>
          <w:sz w:val="28"/>
        </w:rPr>
        <w:t>
      (елді мекен)</w:t>
      </w:r>
    </w:p>
    <w:bookmarkEnd w:id="25"/>
    <w:bookmarkStart w:name="z68" w:id="26"/>
    <w:p>
      <w:pPr>
        <w:spacing w:after="0"/>
        <w:ind w:left="0"/>
        <w:jc w:val="both"/>
      </w:pPr>
      <w:r>
        <w:rPr>
          <w:rFonts w:ascii="Times New Roman"/>
          <w:b w:val="false"/>
          <w:i w:val="false"/>
          <w:color w:val="000000"/>
          <w:sz w:val="28"/>
        </w:rPr>
        <w:t xml:space="preserve">
      Бұдан әрі "Мемлекеттік орман иеленуші" деп аталатын </w:t>
      </w:r>
    </w:p>
    <w:bookmarkEnd w:id="26"/>
    <w:bookmarkStart w:name="z69" w:id="27"/>
    <w:p>
      <w:pPr>
        <w:spacing w:after="0"/>
        <w:ind w:left="0"/>
        <w:jc w:val="both"/>
      </w:pPr>
      <w:r>
        <w:rPr>
          <w:rFonts w:ascii="Times New Roman"/>
          <w:b w:val="false"/>
          <w:i w:val="false"/>
          <w:color w:val="000000"/>
          <w:sz w:val="28"/>
        </w:rPr>
        <w:t>
      ________________________________________________________________________________</w:t>
      </w:r>
    </w:p>
    <w:bookmarkEnd w:id="27"/>
    <w:bookmarkStart w:name="z70" w:id="28"/>
    <w:p>
      <w:pPr>
        <w:spacing w:after="0"/>
        <w:ind w:left="0"/>
        <w:jc w:val="both"/>
      </w:pPr>
      <w:r>
        <w:rPr>
          <w:rFonts w:ascii="Times New Roman"/>
          <w:b w:val="false"/>
          <w:i w:val="false"/>
          <w:color w:val="000000"/>
          <w:sz w:val="28"/>
        </w:rPr>
        <w:t>
      (қарамағында берілетін орман қоры учаскелері бар мемлекеттік орман иеленушінің атауы)</w:t>
      </w:r>
    </w:p>
    <w:bookmarkEnd w:id="28"/>
    <w:bookmarkStart w:name="z71" w:id="29"/>
    <w:p>
      <w:pPr>
        <w:spacing w:after="0"/>
        <w:ind w:left="0"/>
        <w:jc w:val="both"/>
      </w:pPr>
      <w:r>
        <w:rPr>
          <w:rFonts w:ascii="Times New Roman"/>
          <w:b w:val="false"/>
          <w:i w:val="false"/>
          <w:color w:val="000000"/>
          <w:sz w:val="28"/>
        </w:rPr>
        <w:t>
      _________________________________________________________________________ атынан</w:t>
      </w:r>
    </w:p>
    <w:bookmarkEnd w:id="29"/>
    <w:bookmarkStart w:name="z72" w:id="30"/>
    <w:p>
      <w:pPr>
        <w:spacing w:after="0"/>
        <w:ind w:left="0"/>
        <w:jc w:val="both"/>
      </w:pPr>
      <w:r>
        <w:rPr>
          <w:rFonts w:ascii="Times New Roman"/>
          <w:b w:val="false"/>
          <w:i w:val="false"/>
          <w:color w:val="000000"/>
          <w:sz w:val="28"/>
        </w:rPr>
        <w:t>
      __________________________ негізінде әрекет ететін _____________________________ және</w:t>
      </w:r>
    </w:p>
    <w:bookmarkEnd w:id="30"/>
    <w:bookmarkStart w:name="z73" w:id="31"/>
    <w:p>
      <w:pPr>
        <w:spacing w:after="0"/>
        <w:ind w:left="0"/>
        <w:jc w:val="both"/>
      </w:pPr>
      <w:r>
        <w:rPr>
          <w:rFonts w:ascii="Times New Roman"/>
          <w:b w:val="false"/>
          <w:i w:val="false"/>
          <w:color w:val="000000"/>
          <w:sz w:val="28"/>
        </w:rPr>
        <w:t>
      бұдан әрі "Орман" пайдаланушы деп аталатын ______________________________________</w:t>
      </w:r>
    </w:p>
    <w:bookmarkEnd w:id="31"/>
    <w:bookmarkStart w:name="z74" w:id="32"/>
    <w:p>
      <w:pPr>
        <w:spacing w:after="0"/>
        <w:ind w:left="0"/>
        <w:jc w:val="both"/>
      </w:pPr>
      <w:r>
        <w:rPr>
          <w:rFonts w:ascii="Times New Roman"/>
          <w:b w:val="false"/>
          <w:i w:val="false"/>
          <w:color w:val="000000"/>
          <w:sz w:val="28"/>
        </w:rPr>
        <w:t xml:space="preserve">
      атынан _____________________________________________________ негізінде әрекет ететін </w:t>
      </w:r>
    </w:p>
    <w:bookmarkEnd w:id="32"/>
    <w:bookmarkStart w:name="z75" w:id="33"/>
    <w:p>
      <w:pPr>
        <w:spacing w:after="0"/>
        <w:ind w:left="0"/>
        <w:jc w:val="both"/>
      </w:pPr>
      <w:r>
        <w:rPr>
          <w:rFonts w:ascii="Times New Roman"/>
          <w:b w:val="false"/>
          <w:i w:val="false"/>
          <w:color w:val="000000"/>
          <w:sz w:val="28"/>
        </w:rPr>
        <w:t>
      ______________________________________________________________________________,</w:t>
      </w:r>
    </w:p>
    <w:bookmarkEnd w:id="33"/>
    <w:bookmarkStart w:name="z76" w:id="34"/>
    <w:p>
      <w:pPr>
        <w:spacing w:after="0"/>
        <w:ind w:left="0"/>
        <w:jc w:val="both"/>
      </w:pPr>
      <w:r>
        <w:rPr>
          <w:rFonts w:ascii="Times New Roman"/>
          <w:b w:val="false"/>
          <w:i w:val="false"/>
          <w:color w:val="000000"/>
          <w:sz w:val="28"/>
        </w:rPr>
        <w:t>
      (заңды тұлғаның атауы немесе жеке тұлғаның тегі, аты, әкесінің аты (бар болса))</w:t>
      </w:r>
    </w:p>
    <w:bookmarkEnd w:id="34"/>
    <w:bookmarkStart w:name="z77" w:id="35"/>
    <w:p>
      <w:pPr>
        <w:spacing w:after="0"/>
        <w:ind w:left="0"/>
        <w:jc w:val="both"/>
      </w:pPr>
      <w:r>
        <w:rPr>
          <w:rFonts w:ascii="Times New Roman"/>
          <w:b w:val="false"/>
          <w:i w:val="false"/>
          <w:color w:val="000000"/>
          <w:sz w:val="28"/>
        </w:rPr>
        <w:t>
      бірлесіп "Тараптар" деп аталатындар, төмендегілер туралы осы Шартты жасасты.</w:t>
      </w:r>
    </w:p>
    <w:bookmarkEnd w:id="35"/>
    <w:bookmarkStart w:name="z78" w:id="36"/>
    <w:p>
      <w:pPr>
        <w:spacing w:after="0"/>
        <w:ind w:left="0"/>
        <w:jc w:val="left"/>
      </w:pPr>
      <w:r>
        <w:rPr>
          <w:rFonts w:ascii="Times New Roman"/>
          <w:b/>
          <w:i w:val="false"/>
          <w:color w:val="000000"/>
        </w:rPr>
        <w:t xml:space="preserve"> 1. Шарт нысанасы</w:t>
      </w:r>
    </w:p>
    <w:bookmarkEnd w:id="36"/>
    <w:bookmarkStart w:name="z79" w:id="37"/>
    <w:p>
      <w:pPr>
        <w:spacing w:after="0"/>
        <w:ind w:left="0"/>
        <w:jc w:val="both"/>
      </w:pPr>
      <w:r>
        <w:rPr>
          <w:rFonts w:ascii="Times New Roman"/>
          <w:b w:val="false"/>
          <w:i w:val="false"/>
          <w:color w:val="000000"/>
          <w:sz w:val="28"/>
        </w:rPr>
        <w:t>
      1. Мемлекеттік орман иеленуші орман пайдаланушыға мемлекеттік орман қоры учаскелеріндегі орман ресурстарын ұзақ мерзімді орман пайдалануға беру жөніндегі</w:t>
      </w:r>
      <w:r>
        <w:br/>
      </w:r>
      <w:r>
        <w:rPr>
          <w:rFonts w:ascii="Times New Roman"/>
          <w:b w:val="false"/>
          <w:i w:val="false"/>
          <w:color w:val="000000"/>
          <w:sz w:val="28"/>
        </w:rPr>
        <w:t xml:space="preserve">20 __ жылғы "__" ________ № ____ тендер хаттамасының негізінде орман ресурстарын _______________________________________________________________________________ </w:t>
      </w:r>
    </w:p>
    <w:bookmarkEnd w:id="37"/>
    <w:bookmarkStart w:name="z80" w:id="38"/>
    <w:p>
      <w:pPr>
        <w:spacing w:after="0"/>
        <w:ind w:left="0"/>
        <w:jc w:val="both"/>
      </w:pPr>
      <w:r>
        <w:rPr>
          <w:rFonts w:ascii="Times New Roman"/>
          <w:b w:val="false"/>
          <w:i w:val="false"/>
          <w:color w:val="000000"/>
          <w:sz w:val="28"/>
        </w:rPr>
        <w:t>
      (орман пайдалану түрі көрсетілсін)</w:t>
      </w:r>
    </w:p>
    <w:bookmarkEnd w:id="38"/>
    <w:bookmarkStart w:name="z81" w:id="39"/>
    <w:p>
      <w:pPr>
        <w:spacing w:after="0"/>
        <w:ind w:left="0"/>
        <w:jc w:val="both"/>
      </w:pPr>
      <w:r>
        <w:rPr>
          <w:rFonts w:ascii="Times New Roman"/>
          <w:b w:val="false"/>
          <w:i w:val="false"/>
          <w:color w:val="000000"/>
          <w:sz w:val="28"/>
        </w:rPr>
        <w:t>
      жүзеге асыру үшін осы Шартқа қоса беріліп отырған орман телімдері мен орман орамдарының нөмірлері көрсетіліп, орман орналастырудың картографиялық материалдарынан алынған көшірме түріндегі шекараларына сәйкес мемлекеттік орман қоры учаскесінің жоспары шекарасында ___ жылға дейінгі мерзімге ұзақ мерзімді орман пайдалануға береді.</w:t>
      </w:r>
    </w:p>
    <w:bookmarkEnd w:id="39"/>
    <w:bookmarkStart w:name="z82" w:id="40"/>
    <w:p>
      <w:pPr>
        <w:spacing w:after="0"/>
        <w:ind w:left="0"/>
        <w:jc w:val="both"/>
      </w:pPr>
      <w:r>
        <w:rPr>
          <w:rFonts w:ascii="Times New Roman"/>
          <w:b w:val="false"/>
          <w:i w:val="false"/>
          <w:color w:val="000000"/>
          <w:sz w:val="28"/>
        </w:rPr>
        <w:t>
      2. Орман пайдалану жүзеге асырылатын мемлекеттік орман қоры учаскесінің алаңы мен таксациялық көрсеткіштері осы Шартқа қосымша материалдарда көрсетілген.</w:t>
      </w:r>
    </w:p>
    <w:bookmarkEnd w:id="40"/>
    <w:bookmarkStart w:name="z83" w:id="41"/>
    <w:p>
      <w:pPr>
        <w:spacing w:after="0"/>
        <w:ind w:left="0"/>
        <w:jc w:val="both"/>
      </w:pPr>
      <w:r>
        <w:rPr>
          <w:rFonts w:ascii="Times New Roman"/>
          <w:b w:val="false"/>
          <w:i w:val="false"/>
          <w:color w:val="000000"/>
          <w:sz w:val="28"/>
        </w:rPr>
        <w:t>
      3. Орман пайдалану осы Шартқа қосымша материалдарда көрсетілген көлем (мөлшер) шегінде жүзеге асырылады.</w:t>
      </w:r>
    </w:p>
    <w:bookmarkEnd w:id="41"/>
    <w:bookmarkStart w:name="z84" w:id="42"/>
    <w:p>
      <w:pPr>
        <w:spacing w:after="0"/>
        <w:ind w:left="0"/>
        <w:jc w:val="both"/>
      </w:pPr>
      <w:r>
        <w:rPr>
          <w:rFonts w:ascii="Times New Roman"/>
          <w:b w:val="false"/>
          <w:i w:val="false"/>
          <w:color w:val="000000"/>
          <w:sz w:val="28"/>
        </w:rPr>
        <w:t>
      4. Орман пайдаланғаны үшін жыл сайынғы төлемақы мөлшері мемлекеттік орман пайдаланушы салық заңнамасына сәйкес есептеген орман пайдаланудың рұқсат етілген көлемдері негізінде айқындалады және оны Орман пайдаланушы бюджетке аудару арқылы төлеп тұруы тиіс.</w:t>
      </w:r>
    </w:p>
    <w:bookmarkEnd w:id="42"/>
    <w:bookmarkStart w:name="z85" w:id="43"/>
    <w:p>
      <w:pPr>
        <w:spacing w:after="0"/>
        <w:ind w:left="0"/>
        <w:jc w:val="left"/>
      </w:pPr>
      <w:r>
        <w:rPr>
          <w:rFonts w:ascii="Times New Roman"/>
          <w:b/>
          <w:i w:val="false"/>
          <w:color w:val="000000"/>
        </w:rPr>
        <w:t xml:space="preserve"> 2. Тараптардың құқықтары мен міндеттері</w:t>
      </w:r>
    </w:p>
    <w:bookmarkEnd w:id="43"/>
    <w:bookmarkStart w:name="z86" w:id="44"/>
    <w:p>
      <w:pPr>
        <w:spacing w:after="0"/>
        <w:ind w:left="0"/>
        <w:jc w:val="both"/>
      </w:pPr>
      <w:r>
        <w:rPr>
          <w:rFonts w:ascii="Times New Roman"/>
          <w:b w:val="false"/>
          <w:i w:val="false"/>
          <w:color w:val="000000"/>
          <w:sz w:val="28"/>
        </w:rPr>
        <w:t>
      5. Орман пайдаланушы мен мемлекеттік орман иеленушінің құқықтары мен міндеттері орман заңнамасының талаптарына сәйкес әзірленеді.</w:t>
      </w:r>
    </w:p>
    <w:bookmarkEnd w:id="44"/>
    <w:bookmarkStart w:name="z87" w:id="45"/>
    <w:p>
      <w:pPr>
        <w:spacing w:after="0"/>
        <w:ind w:left="0"/>
        <w:jc w:val="both"/>
      </w:pPr>
      <w:r>
        <w:rPr>
          <w:rFonts w:ascii="Times New Roman"/>
          <w:b w:val="false"/>
          <w:i w:val="false"/>
          <w:color w:val="000000"/>
          <w:sz w:val="28"/>
        </w:rPr>
        <w:t>
      6. Мемлекеттiк орман иеленушiлер міндетіне Қазақстан Республикасының заңдарымен белгiленген тәртiппен орман шаруашылығын жүргiзуге және орман пайдаланушылар өртке қарсы күрес iс-шаралары жоспарларын әзiрлеген кезде оларға жәрдем көрсету жүктеледі.</w:t>
      </w:r>
    </w:p>
    <w:bookmarkEnd w:id="45"/>
    <w:bookmarkStart w:name="z88" w:id="46"/>
    <w:p>
      <w:pPr>
        <w:spacing w:after="0"/>
        <w:ind w:left="0"/>
        <w:jc w:val="both"/>
      </w:pPr>
      <w:r>
        <w:rPr>
          <w:rFonts w:ascii="Times New Roman"/>
          <w:b w:val="false"/>
          <w:i w:val="false"/>
          <w:color w:val="000000"/>
          <w:sz w:val="28"/>
        </w:rPr>
        <w:t>
      7. Орман пайдаланушы міндетіне орман ресурстарын игеру және ұтымды пайдалану, тендер жеңімпазының конкурстық өтінімінде көрсетілген ормандарды күзету, қорғау және молықтыру, орман ресурстарын өңдеу жөніндегі іс-шараларды инвестициялау жүктеледі.</w:t>
      </w:r>
    </w:p>
    <w:bookmarkEnd w:id="46"/>
    <w:bookmarkStart w:name="z89" w:id="47"/>
    <w:p>
      <w:pPr>
        <w:spacing w:after="0"/>
        <w:ind w:left="0"/>
        <w:jc w:val="left"/>
      </w:pPr>
      <w:r>
        <w:rPr>
          <w:rFonts w:ascii="Times New Roman"/>
          <w:b/>
          <w:i w:val="false"/>
          <w:color w:val="000000"/>
        </w:rPr>
        <w:t xml:space="preserve"> 3. Тараптардың жауапкершілігі</w:t>
      </w:r>
    </w:p>
    <w:bookmarkEnd w:id="47"/>
    <w:bookmarkStart w:name="z90" w:id="48"/>
    <w:p>
      <w:pPr>
        <w:spacing w:after="0"/>
        <w:ind w:left="0"/>
        <w:jc w:val="both"/>
      </w:pPr>
      <w:r>
        <w:rPr>
          <w:rFonts w:ascii="Times New Roman"/>
          <w:b w:val="false"/>
          <w:i w:val="false"/>
          <w:color w:val="000000"/>
          <w:sz w:val="28"/>
        </w:rPr>
        <w:t xml:space="preserve">
      8. Орман пайдаланушы орман пайдаланғаны үшін төлемақыны белгіленген мерзімде уақтылы енгізбеген жағдайда, Орман пайдаланушы Қазақстан Республикасының заңнамасына сәйкес жауапкершілікте болады. </w:t>
      </w:r>
    </w:p>
    <w:bookmarkEnd w:id="48"/>
    <w:bookmarkStart w:name="z91" w:id="49"/>
    <w:p>
      <w:pPr>
        <w:spacing w:after="0"/>
        <w:ind w:left="0"/>
        <w:jc w:val="both"/>
      </w:pPr>
      <w:r>
        <w:rPr>
          <w:rFonts w:ascii="Times New Roman"/>
          <w:b w:val="false"/>
          <w:i w:val="false"/>
          <w:color w:val="000000"/>
          <w:sz w:val="28"/>
        </w:rPr>
        <w:t>
      9. Шарттың және орман заңнамасының талаптарын бұзғаны үшін Тараптар Қазақстан Республикасының заңнамасына сәйкес жауапкершілікте болады.</w:t>
      </w:r>
    </w:p>
    <w:bookmarkEnd w:id="49"/>
    <w:bookmarkStart w:name="z92" w:id="50"/>
    <w:p>
      <w:pPr>
        <w:spacing w:after="0"/>
        <w:ind w:left="0"/>
        <w:jc w:val="left"/>
      </w:pPr>
      <w:r>
        <w:rPr>
          <w:rFonts w:ascii="Times New Roman"/>
          <w:b/>
          <w:i w:val="false"/>
          <w:color w:val="000000"/>
        </w:rPr>
        <w:t xml:space="preserve"> 4. Дауларды қарау тәртібі</w:t>
      </w:r>
    </w:p>
    <w:bookmarkEnd w:id="50"/>
    <w:bookmarkStart w:name="z93" w:id="51"/>
    <w:p>
      <w:pPr>
        <w:spacing w:after="0"/>
        <w:ind w:left="0"/>
        <w:jc w:val="both"/>
      </w:pPr>
      <w:r>
        <w:rPr>
          <w:rFonts w:ascii="Times New Roman"/>
          <w:b w:val="false"/>
          <w:i w:val="false"/>
          <w:color w:val="000000"/>
          <w:sz w:val="28"/>
        </w:rPr>
        <w:t>
      10. Осы Шартты орындаумен байланысты туындайтын барлық даулар келіссөздер және қосымша келісімдер жасасу арқылы шешіледі. Тараптар келіспеген жағдайда, даулар Қазақстан Республикасының заңнамасына сәйкес сотта қаралуы тиіс.</w:t>
      </w:r>
    </w:p>
    <w:bookmarkEnd w:id="51"/>
    <w:bookmarkStart w:name="z94" w:id="52"/>
    <w:p>
      <w:pPr>
        <w:spacing w:after="0"/>
        <w:ind w:left="0"/>
        <w:jc w:val="left"/>
      </w:pPr>
      <w:r>
        <w:rPr>
          <w:rFonts w:ascii="Times New Roman"/>
          <w:b/>
          <w:i w:val="false"/>
          <w:color w:val="000000"/>
        </w:rPr>
        <w:t xml:space="preserve"> 5. Өзге шарттар</w:t>
      </w:r>
    </w:p>
    <w:bookmarkEnd w:id="52"/>
    <w:bookmarkStart w:name="z95" w:id="53"/>
    <w:p>
      <w:pPr>
        <w:spacing w:after="0"/>
        <w:ind w:left="0"/>
        <w:jc w:val="both"/>
      </w:pPr>
      <w:r>
        <w:rPr>
          <w:rFonts w:ascii="Times New Roman"/>
          <w:b w:val="false"/>
          <w:i w:val="false"/>
          <w:color w:val="000000"/>
          <w:sz w:val="28"/>
        </w:rPr>
        <w:t xml:space="preserve">
      11. Осы Шартта көрсетілген барлық қосымшалар оның ажырамас бөлігі болып табылады. </w:t>
      </w:r>
    </w:p>
    <w:bookmarkEnd w:id="53"/>
    <w:bookmarkStart w:name="z96" w:id="54"/>
    <w:p>
      <w:pPr>
        <w:spacing w:after="0"/>
        <w:ind w:left="0"/>
        <w:jc w:val="both"/>
      </w:pPr>
      <w:r>
        <w:rPr>
          <w:rFonts w:ascii="Times New Roman"/>
          <w:b w:val="false"/>
          <w:i w:val="false"/>
          <w:color w:val="000000"/>
          <w:sz w:val="28"/>
        </w:rPr>
        <w:t xml:space="preserve">
      12. Осы Шартқа енгізілетін барлық өзгерістер мен толықтырулар осы Шарттың мәтініне қайшы келмеуі, жазбаша нысанда жасалып, оған тараптар кол қоюы тиіс. </w:t>
      </w:r>
    </w:p>
    <w:bookmarkEnd w:id="54"/>
    <w:bookmarkStart w:name="z97" w:id="55"/>
    <w:p>
      <w:pPr>
        <w:spacing w:after="0"/>
        <w:ind w:left="0"/>
        <w:jc w:val="both"/>
      </w:pPr>
      <w:r>
        <w:rPr>
          <w:rFonts w:ascii="Times New Roman"/>
          <w:b w:val="false"/>
          <w:i w:val="false"/>
          <w:color w:val="000000"/>
          <w:sz w:val="28"/>
        </w:rPr>
        <w:t>
      13. Осы Шарт оған кезекті немесе кезектен тыс не орман орналастыру (аңшылық орналастыру) жүргізіліп, ықтимал орман пайдалану көлемдері мен талаптары нақтыланғаннан кейін қайта жасалуы немесе оған өзгерістер мен толықтырулар енгізілуі тиіс.</w:t>
      </w:r>
    </w:p>
    <w:bookmarkEnd w:id="55"/>
    <w:bookmarkStart w:name="z98" w:id="56"/>
    <w:p>
      <w:pPr>
        <w:spacing w:after="0"/>
        <w:ind w:left="0"/>
        <w:jc w:val="both"/>
      </w:pPr>
      <w:r>
        <w:rPr>
          <w:rFonts w:ascii="Times New Roman"/>
          <w:b w:val="false"/>
          <w:i w:val="false"/>
          <w:color w:val="000000"/>
          <w:sz w:val="28"/>
        </w:rPr>
        <w:t>
      14. Осы Шартқа енгізілген өзгерістер мен толықтырулар тіркеуші органда мемлекеттік тіркелуі тиіс.</w:t>
      </w:r>
    </w:p>
    <w:bookmarkEnd w:id="56"/>
    <w:bookmarkStart w:name="z99" w:id="57"/>
    <w:p>
      <w:pPr>
        <w:spacing w:after="0"/>
        <w:ind w:left="0"/>
        <w:jc w:val="both"/>
      </w:pPr>
      <w:r>
        <w:rPr>
          <w:rFonts w:ascii="Times New Roman"/>
          <w:b w:val="false"/>
          <w:i w:val="false"/>
          <w:color w:val="000000"/>
          <w:sz w:val="28"/>
        </w:rPr>
        <w:t>
      15. Осы Шарт орман пайдаланушы мен мемлекеттік орман иеленуші үшін бір-бір данадан, бір данасы тіркеуші органда сақтау үшін 3 данада жасалды. Барлық 3 дананың заңдық күші бірдей.</w:t>
      </w:r>
    </w:p>
    <w:bookmarkEnd w:id="57"/>
    <w:bookmarkStart w:name="z100" w:id="58"/>
    <w:p>
      <w:pPr>
        <w:spacing w:after="0"/>
        <w:ind w:left="0"/>
        <w:jc w:val="left"/>
      </w:pPr>
      <w:r>
        <w:rPr>
          <w:rFonts w:ascii="Times New Roman"/>
          <w:b/>
          <w:i w:val="false"/>
          <w:color w:val="000000"/>
        </w:rPr>
        <w:t xml:space="preserve"> 6. Шарттың қолданылуы</w:t>
      </w:r>
    </w:p>
    <w:bookmarkEnd w:id="58"/>
    <w:bookmarkStart w:name="z101" w:id="59"/>
    <w:p>
      <w:pPr>
        <w:spacing w:after="0"/>
        <w:ind w:left="0"/>
        <w:jc w:val="both"/>
      </w:pPr>
      <w:r>
        <w:rPr>
          <w:rFonts w:ascii="Times New Roman"/>
          <w:b w:val="false"/>
          <w:i w:val="false"/>
          <w:color w:val="000000"/>
          <w:sz w:val="28"/>
        </w:rPr>
        <w:t>
      16. Шарт ____жылға жасалды және мемлекеттік тіркелген сәтінен бастап күшіне енеді.</w:t>
      </w:r>
    </w:p>
    <w:bookmarkEnd w:id="59"/>
    <w:bookmarkStart w:name="z102" w:id="60"/>
    <w:p>
      <w:pPr>
        <w:spacing w:after="0"/>
        <w:ind w:left="0"/>
        <w:jc w:val="left"/>
      </w:pPr>
      <w:r>
        <w:rPr>
          <w:rFonts w:ascii="Times New Roman"/>
          <w:b/>
          <w:i w:val="false"/>
          <w:color w:val="000000"/>
        </w:rPr>
        <w:t xml:space="preserve"> 7. Тараптардың заңды мекенжайлары мен деректемелері</w:t>
      </w:r>
    </w:p>
    <w:bookmarkEnd w:id="60"/>
    <w:bookmarkStart w:name="z103" w:id="61"/>
    <w:p>
      <w:pPr>
        <w:spacing w:after="0"/>
        <w:ind w:left="0"/>
        <w:jc w:val="both"/>
      </w:pPr>
      <w:r>
        <w:rPr>
          <w:rFonts w:ascii="Times New Roman"/>
          <w:b w:val="false"/>
          <w:i w:val="false"/>
          <w:color w:val="000000"/>
          <w:sz w:val="28"/>
        </w:rPr>
        <w:t>
      Мемлекеттік орман иеленуші                              Орман пайдаланушы</w:t>
      </w:r>
    </w:p>
    <w:bookmarkEnd w:id="61"/>
    <w:bookmarkStart w:name="z104" w:id="62"/>
    <w:p>
      <w:pPr>
        <w:spacing w:after="0"/>
        <w:ind w:left="0"/>
        <w:jc w:val="both"/>
      </w:pPr>
      <w:r>
        <w:rPr>
          <w:rFonts w:ascii="Times New Roman"/>
          <w:b w:val="false"/>
          <w:i w:val="false"/>
          <w:color w:val="000000"/>
          <w:sz w:val="28"/>
        </w:rPr>
        <w:t>
      ________________________________            _______________________________________</w:t>
      </w:r>
    </w:p>
    <w:bookmarkEnd w:id="62"/>
    <w:bookmarkStart w:name="z105" w:id="63"/>
    <w:p>
      <w:pPr>
        <w:spacing w:after="0"/>
        <w:ind w:left="0"/>
        <w:jc w:val="both"/>
      </w:pPr>
      <w:r>
        <w:rPr>
          <w:rFonts w:ascii="Times New Roman"/>
          <w:b w:val="false"/>
          <w:i w:val="false"/>
          <w:color w:val="000000"/>
          <w:sz w:val="28"/>
        </w:rPr>
        <w:t>
      (тегі, аты, әкесінің аты (бар болса)                        (тегі, аты, әкесінің аты (бар болса)</w:t>
      </w:r>
    </w:p>
    <w:bookmarkEnd w:id="63"/>
    <w:bookmarkStart w:name="z106" w:id="64"/>
    <w:p>
      <w:pPr>
        <w:spacing w:after="0"/>
        <w:ind w:left="0"/>
        <w:jc w:val="both"/>
      </w:pPr>
      <w:r>
        <w:rPr>
          <w:rFonts w:ascii="Times New Roman"/>
          <w:b w:val="false"/>
          <w:i w:val="false"/>
          <w:color w:val="000000"/>
          <w:sz w:val="28"/>
        </w:rPr>
        <w:t>
      ________________________________            _______________________________________</w:t>
      </w:r>
    </w:p>
    <w:bookmarkEnd w:id="64"/>
    <w:bookmarkStart w:name="z107" w:id="65"/>
    <w:p>
      <w:pPr>
        <w:spacing w:after="0"/>
        <w:ind w:left="0"/>
        <w:jc w:val="both"/>
      </w:pPr>
      <w:r>
        <w:rPr>
          <w:rFonts w:ascii="Times New Roman"/>
          <w:b w:val="false"/>
          <w:i w:val="false"/>
          <w:color w:val="000000"/>
          <w:sz w:val="28"/>
        </w:rPr>
        <w:t>
      заңды тұлғаның                              жеке немесе заңды тұлғаның</w:t>
      </w:r>
    </w:p>
    <w:bookmarkEnd w:id="65"/>
    <w:bookmarkStart w:name="z108" w:id="66"/>
    <w:p>
      <w:pPr>
        <w:spacing w:after="0"/>
        <w:ind w:left="0"/>
        <w:jc w:val="both"/>
      </w:pPr>
      <w:r>
        <w:rPr>
          <w:rFonts w:ascii="Times New Roman"/>
          <w:b w:val="false"/>
          <w:i w:val="false"/>
          <w:color w:val="000000"/>
          <w:sz w:val="28"/>
        </w:rPr>
        <w:t>
      ________________________________            _______________________________________</w:t>
      </w:r>
    </w:p>
    <w:bookmarkEnd w:id="66"/>
    <w:bookmarkStart w:name="z109" w:id="67"/>
    <w:p>
      <w:pPr>
        <w:spacing w:after="0"/>
        <w:ind w:left="0"/>
        <w:jc w:val="both"/>
      </w:pPr>
      <w:r>
        <w:rPr>
          <w:rFonts w:ascii="Times New Roman"/>
          <w:b w:val="false"/>
          <w:i w:val="false"/>
          <w:color w:val="000000"/>
          <w:sz w:val="28"/>
        </w:rPr>
        <w:t>
      толық атауы)                                    толық атауы)</w:t>
      </w:r>
    </w:p>
    <w:bookmarkEnd w:id="67"/>
    <w:bookmarkStart w:name="z110" w:id="68"/>
    <w:p>
      <w:pPr>
        <w:spacing w:after="0"/>
        <w:ind w:left="0"/>
        <w:jc w:val="both"/>
      </w:pPr>
      <w:r>
        <w:rPr>
          <w:rFonts w:ascii="Times New Roman"/>
          <w:b w:val="false"/>
          <w:i w:val="false"/>
          <w:color w:val="000000"/>
          <w:sz w:val="28"/>
        </w:rPr>
        <w:t>
      Орналасқан жері ________________            Орналасқан жері ________________________</w:t>
      </w:r>
    </w:p>
    <w:bookmarkEnd w:id="68"/>
    <w:bookmarkStart w:name="z111" w:id="69"/>
    <w:p>
      <w:pPr>
        <w:spacing w:after="0"/>
        <w:ind w:left="0"/>
        <w:jc w:val="both"/>
      </w:pPr>
      <w:r>
        <w:rPr>
          <w:rFonts w:ascii="Times New Roman"/>
          <w:b w:val="false"/>
          <w:i w:val="false"/>
          <w:color w:val="000000"/>
          <w:sz w:val="28"/>
        </w:rPr>
        <w:t>
      ________________________________            _______________________________________</w:t>
      </w:r>
    </w:p>
    <w:bookmarkEnd w:id="69"/>
    <w:bookmarkStart w:name="z112" w:id="70"/>
    <w:p>
      <w:pPr>
        <w:spacing w:after="0"/>
        <w:ind w:left="0"/>
        <w:jc w:val="both"/>
      </w:pPr>
      <w:r>
        <w:rPr>
          <w:rFonts w:ascii="Times New Roman"/>
          <w:b w:val="false"/>
          <w:i w:val="false"/>
          <w:color w:val="000000"/>
          <w:sz w:val="28"/>
        </w:rPr>
        <w:t>
      БСН ____________________________            ЖСН немесе БСН _______________________</w:t>
      </w:r>
    </w:p>
    <w:bookmarkEnd w:id="70"/>
    <w:bookmarkStart w:name="z113" w:id="71"/>
    <w:p>
      <w:pPr>
        <w:spacing w:after="0"/>
        <w:ind w:left="0"/>
        <w:jc w:val="both"/>
      </w:pPr>
      <w:r>
        <w:rPr>
          <w:rFonts w:ascii="Times New Roman"/>
          <w:b w:val="false"/>
          <w:i w:val="false"/>
          <w:color w:val="000000"/>
          <w:sz w:val="28"/>
        </w:rPr>
        <w:t>
      Есептік шот _______________________            Есептік шот ____________________________</w:t>
      </w:r>
    </w:p>
    <w:bookmarkEnd w:id="71"/>
    <w:bookmarkStart w:name="z114" w:id="72"/>
    <w:p>
      <w:pPr>
        <w:spacing w:after="0"/>
        <w:ind w:left="0"/>
        <w:jc w:val="both"/>
      </w:pPr>
      <w:r>
        <w:rPr>
          <w:rFonts w:ascii="Times New Roman"/>
          <w:b w:val="false"/>
          <w:i w:val="false"/>
          <w:color w:val="000000"/>
          <w:sz w:val="28"/>
        </w:rPr>
        <w:t>
      ________________________________            ______________________________</w:t>
      </w:r>
    </w:p>
    <w:bookmarkEnd w:id="72"/>
    <w:bookmarkStart w:name="z115" w:id="73"/>
    <w:p>
      <w:pPr>
        <w:spacing w:after="0"/>
        <w:ind w:left="0"/>
        <w:jc w:val="both"/>
      </w:pPr>
      <w:r>
        <w:rPr>
          <w:rFonts w:ascii="Times New Roman"/>
          <w:b w:val="false"/>
          <w:i w:val="false"/>
          <w:color w:val="000000"/>
          <w:sz w:val="28"/>
        </w:rPr>
        <w:t>
      (қолы)                                          (қолы)</w:t>
      </w:r>
    </w:p>
    <w:bookmarkEnd w:id="73"/>
    <w:bookmarkStart w:name="z116" w:id="74"/>
    <w:p>
      <w:pPr>
        <w:spacing w:after="0"/>
        <w:ind w:left="0"/>
        <w:jc w:val="both"/>
      </w:pPr>
      <w:r>
        <w:rPr>
          <w:rFonts w:ascii="Times New Roman"/>
          <w:b w:val="false"/>
          <w:i w:val="false"/>
          <w:color w:val="000000"/>
          <w:sz w:val="28"/>
        </w:rPr>
        <w:t>
      Мөр (бар болса) орны                        Мөр (бар болса) орны</w:t>
      </w:r>
    </w:p>
    <w:bookmarkEnd w:id="74"/>
    <w:bookmarkStart w:name="z117" w:id="75"/>
    <w:p>
      <w:pPr>
        <w:spacing w:after="0"/>
        <w:ind w:left="0"/>
        <w:jc w:val="both"/>
      </w:pPr>
      <w:r>
        <w:rPr>
          <w:rFonts w:ascii="Times New Roman"/>
          <w:b w:val="false"/>
          <w:i w:val="false"/>
          <w:color w:val="000000"/>
          <w:sz w:val="28"/>
        </w:rPr>
        <w:t>
      Тіркелді ________________________________</w:t>
      </w:r>
    </w:p>
    <w:bookmarkEnd w:id="75"/>
    <w:bookmarkStart w:name="z118" w:id="76"/>
    <w:p>
      <w:pPr>
        <w:spacing w:after="0"/>
        <w:ind w:left="0"/>
        <w:jc w:val="both"/>
      </w:pPr>
      <w:r>
        <w:rPr>
          <w:rFonts w:ascii="Times New Roman"/>
          <w:b w:val="false"/>
          <w:i w:val="false"/>
          <w:color w:val="000000"/>
          <w:sz w:val="28"/>
        </w:rPr>
        <w:t>
      ______________________ № ________________</w:t>
      </w:r>
    </w:p>
    <w:bookmarkEnd w:id="76"/>
    <w:bookmarkStart w:name="z119" w:id="77"/>
    <w:p>
      <w:pPr>
        <w:spacing w:after="0"/>
        <w:ind w:left="0"/>
        <w:jc w:val="both"/>
      </w:pPr>
      <w:r>
        <w:rPr>
          <w:rFonts w:ascii="Times New Roman"/>
          <w:b w:val="false"/>
          <w:i w:val="false"/>
          <w:color w:val="000000"/>
          <w:sz w:val="28"/>
        </w:rPr>
        <w:t>
      Тіркелген күні 20___ жылғы "__" _________</w:t>
      </w:r>
    </w:p>
    <w:bookmarkEnd w:id="7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Мөр (бар болса) орны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ұзақ мерзімді</w:t>
            </w:r>
            <w:r>
              <w:br/>
            </w:r>
            <w:r>
              <w:rPr>
                <w:rFonts w:ascii="Times New Roman"/>
                <w:b w:val="false"/>
                <w:i w:val="false"/>
                <w:color w:val="000000"/>
                <w:sz w:val="20"/>
              </w:rPr>
              <w:t>және қысқа мерзімді орман</w:t>
            </w:r>
            <w:r>
              <w:br/>
            </w:r>
            <w:r>
              <w:rPr>
                <w:rFonts w:ascii="Times New Roman"/>
                <w:b w:val="false"/>
                <w:i w:val="false"/>
                <w:color w:val="000000"/>
                <w:sz w:val="20"/>
              </w:rPr>
              <w:t>пайдалану шарттарын</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орман қоры учаскелерінде қысқа мерзімді орман пайдалану шарттарының № ______ үлгілік нысаны</w:t>
      </w:r>
    </w:p>
    <w:p>
      <w:pPr>
        <w:spacing w:after="0"/>
        <w:ind w:left="0"/>
        <w:jc w:val="both"/>
      </w:pPr>
      <w:r>
        <w:rPr>
          <w:rFonts w:ascii="Times New Roman"/>
          <w:b w:val="false"/>
          <w:i w:val="false"/>
          <w:color w:val="ff0000"/>
          <w:sz w:val="28"/>
        </w:rPr>
        <w:t xml:space="preserve">
      Ескерту. Қағида 5-қосымшамен толықтырылды – ҚР Премьер-Министрінің орынбасары – ҚР Ауыл шаруашылығы министрінің 03.11.2017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21" w:id="78"/>
    <w:p>
      <w:pPr>
        <w:spacing w:after="0"/>
        <w:ind w:left="0"/>
        <w:jc w:val="both"/>
      </w:pPr>
      <w:r>
        <w:rPr>
          <w:rFonts w:ascii="Times New Roman"/>
          <w:b w:val="false"/>
          <w:i w:val="false"/>
          <w:color w:val="000000"/>
          <w:sz w:val="28"/>
        </w:rPr>
        <w:t>
      ____________                                          20__жылғы "__" ____________</w:t>
      </w:r>
    </w:p>
    <w:bookmarkEnd w:id="78"/>
    <w:bookmarkStart w:name="z122" w:id="79"/>
    <w:p>
      <w:pPr>
        <w:spacing w:after="0"/>
        <w:ind w:left="0"/>
        <w:jc w:val="both"/>
      </w:pPr>
      <w:r>
        <w:rPr>
          <w:rFonts w:ascii="Times New Roman"/>
          <w:b w:val="false"/>
          <w:i w:val="false"/>
          <w:color w:val="000000"/>
          <w:sz w:val="28"/>
        </w:rPr>
        <w:t>
      (елді мекен)</w:t>
      </w:r>
    </w:p>
    <w:bookmarkEnd w:id="79"/>
    <w:bookmarkStart w:name="z123" w:id="80"/>
    <w:p>
      <w:pPr>
        <w:spacing w:after="0"/>
        <w:ind w:left="0"/>
        <w:jc w:val="both"/>
      </w:pPr>
      <w:r>
        <w:rPr>
          <w:rFonts w:ascii="Times New Roman"/>
          <w:b w:val="false"/>
          <w:i w:val="false"/>
          <w:color w:val="000000"/>
          <w:sz w:val="28"/>
        </w:rPr>
        <w:t xml:space="preserve">
      Бұдан әрі "Мемлекеттік орман иеленуші" деп аталатын </w:t>
      </w:r>
    </w:p>
    <w:bookmarkEnd w:id="80"/>
    <w:bookmarkStart w:name="z124" w:id="81"/>
    <w:p>
      <w:pPr>
        <w:spacing w:after="0"/>
        <w:ind w:left="0"/>
        <w:jc w:val="both"/>
      </w:pPr>
      <w:r>
        <w:rPr>
          <w:rFonts w:ascii="Times New Roman"/>
          <w:b w:val="false"/>
          <w:i w:val="false"/>
          <w:color w:val="000000"/>
          <w:sz w:val="28"/>
        </w:rPr>
        <w:t>
      ________________________________________________________________________________</w:t>
      </w:r>
    </w:p>
    <w:bookmarkEnd w:id="81"/>
    <w:bookmarkStart w:name="z125" w:id="82"/>
    <w:p>
      <w:pPr>
        <w:spacing w:after="0"/>
        <w:ind w:left="0"/>
        <w:jc w:val="both"/>
      </w:pPr>
      <w:r>
        <w:rPr>
          <w:rFonts w:ascii="Times New Roman"/>
          <w:b w:val="false"/>
          <w:i w:val="false"/>
          <w:color w:val="000000"/>
          <w:sz w:val="28"/>
        </w:rPr>
        <w:t>
      (қарамағында берілетін орман қоры учаскелері бар мемлекеттік орман иеленушінің атауы)</w:t>
      </w:r>
    </w:p>
    <w:bookmarkEnd w:id="82"/>
    <w:bookmarkStart w:name="z126" w:id="83"/>
    <w:p>
      <w:pPr>
        <w:spacing w:after="0"/>
        <w:ind w:left="0"/>
        <w:jc w:val="both"/>
      </w:pPr>
      <w:r>
        <w:rPr>
          <w:rFonts w:ascii="Times New Roman"/>
          <w:b w:val="false"/>
          <w:i w:val="false"/>
          <w:color w:val="000000"/>
          <w:sz w:val="28"/>
        </w:rPr>
        <w:t xml:space="preserve">
      _________________________________________________________________________ атынан </w:t>
      </w:r>
    </w:p>
    <w:bookmarkEnd w:id="83"/>
    <w:bookmarkStart w:name="z127" w:id="84"/>
    <w:p>
      <w:pPr>
        <w:spacing w:after="0"/>
        <w:ind w:left="0"/>
        <w:jc w:val="both"/>
      </w:pPr>
      <w:r>
        <w:rPr>
          <w:rFonts w:ascii="Times New Roman"/>
          <w:b w:val="false"/>
          <w:i w:val="false"/>
          <w:color w:val="000000"/>
          <w:sz w:val="28"/>
        </w:rPr>
        <w:t xml:space="preserve">
      __________________________ негізінде әрекет ететін ___________________________ және </w:t>
      </w:r>
    </w:p>
    <w:bookmarkEnd w:id="84"/>
    <w:bookmarkStart w:name="z128" w:id="85"/>
    <w:p>
      <w:pPr>
        <w:spacing w:after="0"/>
        <w:ind w:left="0"/>
        <w:jc w:val="both"/>
      </w:pPr>
      <w:r>
        <w:rPr>
          <w:rFonts w:ascii="Times New Roman"/>
          <w:b w:val="false"/>
          <w:i w:val="false"/>
          <w:color w:val="000000"/>
          <w:sz w:val="28"/>
        </w:rPr>
        <w:t>
      бұдан әрі "Орман" пайдаланушы деп аталатын ________________________________________</w:t>
      </w:r>
    </w:p>
    <w:bookmarkEnd w:id="85"/>
    <w:bookmarkStart w:name="z129" w:id="86"/>
    <w:p>
      <w:pPr>
        <w:spacing w:after="0"/>
        <w:ind w:left="0"/>
        <w:jc w:val="both"/>
      </w:pPr>
      <w:r>
        <w:rPr>
          <w:rFonts w:ascii="Times New Roman"/>
          <w:b w:val="false"/>
          <w:i w:val="false"/>
          <w:color w:val="000000"/>
          <w:sz w:val="28"/>
        </w:rPr>
        <w:t xml:space="preserve">
       атынан _____________________________________________________ негізінде әрекет ететін </w:t>
      </w:r>
    </w:p>
    <w:bookmarkEnd w:id="86"/>
    <w:bookmarkStart w:name="z130" w:id="87"/>
    <w:p>
      <w:pPr>
        <w:spacing w:after="0"/>
        <w:ind w:left="0"/>
        <w:jc w:val="both"/>
      </w:pPr>
      <w:r>
        <w:rPr>
          <w:rFonts w:ascii="Times New Roman"/>
          <w:b w:val="false"/>
          <w:i w:val="false"/>
          <w:color w:val="000000"/>
          <w:sz w:val="28"/>
        </w:rPr>
        <w:t>
      _______________________________________________________________________________,</w:t>
      </w:r>
    </w:p>
    <w:bookmarkEnd w:id="87"/>
    <w:bookmarkStart w:name="z131" w:id="88"/>
    <w:p>
      <w:pPr>
        <w:spacing w:after="0"/>
        <w:ind w:left="0"/>
        <w:jc w:val="both"/>
      </w:pPr>
      <w:r>
        <w:rPr>
          <w:rFonts w:ascii="Times New Roman"/>
          <w:b w:val="false"/>
          <w:i w:val="false"/>
          <w:color w:val="000000"/>
          <w:sz w:val="28"/>
        </w:rPr>
        <w:t>
      (заңды тұлғаның атауы немесе жеке тұлғаның тегі, аты, әкесінің аты (бар болса))</w:t>
      </w:r>
    </w:p>
    <w:bookmarkEnd w:id="88"/>
    <w:bookmarkStart w:name="z132" w:id="89"/>
    <w:p>
      <w:pPr>
        <w:spacing w:after="0"/>
        <w:ind w:left="0"/>
        <w:jc w:val="both"/>
      </w:pPr>
      <w:r>
        <w:rPr>
          <w:rFonts w:ascii="Times New Roman"/>
          <w:b w:val="false"/>
          <w:i w:val="false"/>
          <w:color w:val="000000"/>
          <w:sz w:val="28"/>
        </w:rPr>
        <w:t>
      бірлесіп "Тараптар" деп аталатындар, төмендегілер туралы осы Шартты жасасты.</w:t>
      </w:r>
    </w:p>
    <w:bookmarkEnd w:id="89"/>
    <w:bookmarkStart w:name="z133" w:id="90"/>
    <w:p>
      <w:pPr>
        <w:spacing w:after="0"/>
        <w:ind w:left="0"/>
        <w:jc w:val="left"/>
      </w:pPr>
      <w:r>
        <w:rPr>
          <w:rFonts w:ascii="Times New Roman"/>
          <w:b/>
          <w:i w:val="false"/>
          <w:color w:val="000000"/>
        </w:rPr>
        <w:t xml:space="preserve"> 1. Шарт нысанасы</w:t>
      </w:r>
    </w:p>
    <w:bookmarkEnd w:id="90"/>
    <w:bookmarkStart w:name="z134" w:id="91"/>
    <w:p>
      <w:pPr>
        <w:spacing w:after="0"/>
        <w:ind w:left="0"/>
        <w:jc w:val="both"/>
      </w:pPr>
      <w:r>
        <w:rPr>
          <w:rFonts w:ascii="Times New Roman"/>
          <w:b w:val="false"/>
          <w:i w:val="false"/>
          <w:color w:val="000000"/>
          <w:sz w:val="28"/>
        </w:rPr>
        <w:t xml:space="preserve">
      1. Мемлекеттік орман иеленуші орман пайдаланушыға оның өтініші негізінде орман ресурстарын ___________________________________________________________________ </w:t>
      </w:r>
    </w:p>
    <w:bookmarkEnd w:id="91"/>
    <w:bookmarkStart w:name="z135" w:id="92"/>
    <w:p>
      <w:pPr>
        <w:spacing w:after="0"/>
        <w:ind w:left="0"/>
        <w:jc w:val="both"/>
      </w:pPr>
      <w:r>
        <w:rPr>
          <w:rFonts w:ascii="Times New Roman"/>
          <w:b w:val="false"/>
          <w:i w:val="false"/>
          <w:color w:val="000000"/>
          <w:sz w:val="28"/>
        </w:rPr>
        <w:t>
      (орман пайдалану түрі көрсетілсін)</w:t>
      </w:r>
    </w:p>
    <w:bookmarkEnd w:id="92"/>
    <w:bookmarkStart w:name="z136" w:id="93"/>
    <w:p>
      <w:pPr>
        <w:spacing w:after="0"/>
        <w:ind w:left="0"/>
        <w:jc w:val="both"/>
      </w:pPr>
      <w:r>
        <w:rPr>
          <w:rFonts w:ascii="Times New Roman"/>
          <w:b w:val="false"/>
          <w:i w:val="false"/>
          <w:color w:val="000000"/>
          <w:sz w:val="28"/>
        </w:rPr>
        <w:t>
      жүзеге асыру үшін осы Шартқа қоса беріліп отырған мемлекеттік орман қоры учаскесі жоспарының шекарасында ___ жылға дейінгі мерзімге қысқа мерзімді орман пайдалануға береді.</w:t>
      </w:r>
    </w:p>
    <w:bookmarkEnd w:id="93"/>
    <w:bookmarkStart w:name="z137" w:id="94"/>
    <w:p>
      <w:pPr>
        <w:spacing w:after="0"/>
        <w:ind w:left="0"/>
        <w:jc w:val="both"/>
      </w:pPr>
      <w:r>
        <w:rPr>
          <w:rFonts w:ascii="Times New Roman"/>
          <w:b w:val="false"/>
          <w:i w:val="false"/>
          <w:color w:val="000000"/>
          <w:sz w:val="28"/>
        </w:rPr>
        <w:t>
      2. Орман пайдалану жүзеге асырылатын мемлекеттік орман қоры учаскесінің алаңы мен таксациялық көрсеткіштері осы Шартқа қосымша тіркелген материалдарда көрсетілген.</w:t>
      </w:r>
    </w:p>
    <w:bookmarkEnd w:id="94"/>
    <w:bookmarkStart w:name="z138" w:id="95"/>
    <w:p>
      <w:pPr>
        <w:spacing w:after="0"/>
        <w:ind w:left="0"/>
        <w:jc w:val="both"/>
      </w:pPr>
      <w:r>
        <w:rPr>
          <w:rFonts w:ascii="Times New Roman"/>
          <w:b w:val="false"/>
          <w:i w:val="false"/>
          <w:color w:val="000000"/>
          <w:sz w:val="28"/>
        </w:rPr>
        <w:t>
      3. Орман пайдалану осы Шартқа қосымша тіркелген материалдарда көрсетілген көлем (мөлшер) шегінде жүзеге асырылады.</w:t>
      </w:r>
    </w:p>
    <w:bookmarkEnd w:id="95"/>
    <w:bookmarkStart w:name="z139" w:id="96"/>
    <w:p>
      <w:pPr>
        <w:spacing w:after="0"/>
        <w:ind w:left="0"/>
        <w:jc w:val="both"/>
      </w:pPr>
      <w:r>
        <w:rPr>
          <w:rFonts w:ascii="Times New Roman"/>
          <w:b w:val="false"/>
          <w:i w:val="false"/>
          <w:color w:val="000000"/>
          <w:sz w:val="28"/>
        </w:rPr>
        <w:t>
      4. Орман пайдаланғаны үшін жыл сайынғы төлемақы мемлекеттік орман пайдаланушы салық заңнамасына сәйкес есептеген орман пайдаланудың рұқсат етілген көлемдері негізінде айқындалады және оны Орман пайдаланушы бюджетке аудару арқылы төлеп тұруы тиіс.</w:t>
      </w:r>
    </w:p>
    <w:bookmarkEnd w:id="96"/>
    <w:bookmarkStart w:name="z140" w:id="97"/>
    <w:p>
      <w:pPr>
        <w:spacing w:after="0"/>
        <w:ind w:left="0"/>
        <w:jc w:val="left"/>
      </w:pPr>
      <w:r>
        <w:rPr>
          <w:rFonts w:ascii="Times New Roman"/>
          <w:b/>
          <w:i w:val="false"/>
          <w:color w:val="000000"/>
        </w:rPr>
        <w:t xml:space="preserve"> 2. Тараптардың құқықтары мен міндеттері</w:t>
      </w:r>
    </w:p>
    <w:bookmarkEnd w:id="97"/>
    <w:bookmarkStart w:name="z141" w:id="98"/>
    <w:p>
      <w:pPr>
        <w:spacing w:after="0"/>
        <w:ind w:left="0"/>
        <w:jc w:val="both"/>
      </w:pPr>
      <w:r>
        <w:rPr>
          <w:rFonts w:ascii="Times New Roman"/>
          <w:b w:val="false"/>
          <w:i w:val="false"/>
          <w:color w:val="000000"/>
          <w:sz w:val="28"/>
        </w:rPr>
        <w:t>
      5. Орман пайдаланушы мен мемлекеттік орман иеленушінің құқықтары мен міндеттері орман заңнамасының талаптарына сәйкес әзірленеді.</w:t>
      </w:r>
    </w:p>
    <w:bookmarkEnd w:id="98"/>
    <w:bookmarkStart w:name="z142" w:id="99"/>
    <w:p>
      <w:pPr>
        <w:spacing w:after="0"/>
        <w:ind w:left="0"/>
        <w:jc w:val="both"/>
      </w:pPr>
      <w:r>
        <w:rPr>
          <w:rFonts w:ascii="Times New Roman"/>
          <w:b w:val="false"/>
          <w:i w:val="false"/>
          <w:color w:val="000000"/>
          <w:sz w:val="28"/>
        </w:rPr>
        <w:t>
      6. Мемлекеттiк орман иеленушiлер міндетіне Қазақстан Республикасының заңдарымен белгiленген тәртiппен орман шаруашылығын жүргiзуге және орман пайдаланушылар өртке қарсы күрес iс-шаралары жоспарларын әзiрлеген кезде оларға жәрдем көрсету жүктеледі.</w:t>
      </w:r>
    </w:p>
    <w:bookmarkEnd w:id="99"/>
    <w:bookmarkStart w:name="z143" w:id="100"/>
    <w:p>
      <w:pPr>
        <w:spacing w:after="0"/>
        <w:ind w:left="0"/>
        <w:jc w:val="both"/>
      </w:pPr>
      <w:r>
        <w:rPr>
          <w:rFonts w:ascii="Times New Roman"/>
          <w:b w:val="false"/>
          <w:i w:val="false"/>
          <w:color w:val="000000"/>
          <w:sz w:val="28"/>
        </w:rPr>
        <w:t>
      7. Орман пайдаланушы міндетіне орман ресурстарын игеру және ұтымды пайдалану, тендер жеңімпазының конкурстық өтінімінде көрсетілген ормандарды күзету, қорғау және молықтыру, орман ресурстарын өңдеу жөніндегі іс-шараларды инвестициялау жүктеледі.</w:t>
      </w:r>
    </w:p>
    <w:bookmarkEnd w:id="100"/>
    <w:bookmarkStart w:name="z144" w:id="101"/>
    <w:p>
      <w:pPr>
        <w:spacing w:after="0"/>
        <w:ind w:left="0"/>
        <w:jc w:val="left"/>
      </w:pPr>
      <w:r>
        <w:rPr>
          <w:rFonts w:ascii="Times New Roman"/>
          <w:b/>
          <w:i w:val="false"/>
          <w:color w:val="000000"/>
        </w:rPr>
        <w:t xml:space="preserve"> 3. Тараптардың жауапкершілігі</w:t>
      </w:r>
    </w:p>
    <w:bookmarkEnd w:id="101"/>
    <w:bookmarkStart w:name="z145" w:id="102"/>
    <w:p>
      <w:pPr>
        <w:spacing w:after="0"/>
        <w:ind w:left="0"/>
        <w:jc w:val="both"/>
      </w:pPr>
      <w:r>
        <w:rPr>
          <w:rFonts w:ascii="Times New Roman"/>
          <w:b w:val="false"/>
          <w:i w:val="false"/>
          <w:color w:val="000000"/>
          <w:sz w:val="28"/>
        </w:rPr>
        <w:t xml:space="preserve">
      8. Орман пайдаланушы орман пайдаланғаны үшін төлемақыны белгіленген мерзімде уақтылы енгізбеген жағдайда, Орман пайдаланушы Қазақстан Республикасының заңнамасына сәйкес жауапкершілікте болады. </w:t>
      </w:r>
    </w:p>
    <w:bookmarkEnd w:id="102"/>
    <w:bookmarkStart w:name="z146" w:id="103"/>
    <w:p>
      <w:pPr>
        <w:spacing w:after="0"/>
        <w:ind w:left="0"/>
        <w:jc w:val="both"/>
      </w:pPr>
      <w:r>
        <w:rPr>
          <w:rFonts w:ascii="Times New Roman"/>
          <w:b w:val="false"/>
          <w:i w:val="false"/>
          <w:color w:val="000000"/>
          <w:sz w:val="28"/>
        </w:rPr>
        <w:t>
      9. Шарттың және орман заңнамасының талаптарын бұзғаны үшін Тараптар Қазақстан Республикасының заңнамасына сәйкес жауапкершілікте болады.</w:t>
      </w:r>
    </w:p>
    <w:bookmarkEnd w:id="103"/>
    <w:bookmarkStart w:name="z147" w:id="104"/>
    <w:p>
      <w:pPr>
        <w:spacing w:after="0"/>
        <w:ind w:left="0"/>
        <w:jc w:val="left"/>
      </w:pPr>
      <w:r>
        <w:rPr>
          <w:rFonts w:ascii="Times New Roman"/>
          <w:b/>
          <w:i w:val="false"/>
          <w:color w:val="000000"/>
        </w:rPr>
        <w:t xml:space="preserve"> 4. Дауларды қарау тәртібі</w:t>
      </w:r>
    </w:p>
    <w:bookmarkEnd w:id="104"/>
    <w:bookmarkStart w:name="z148" w:id="105"/>
    <w:p>
      <w:pPr>
        <w:spacing w:after="0"/>
        <w:ind w:left="0"/>
        <w:jc w:val="both"/>
      </w:pPr>
      <w:r>
        <w:rPr>
          <w:rFonts w:ascii="Times New Roman"/>
          <w:b w:val="false"/>
          <w:i w:val="false"/>
          <w:color w:val="000000"/>
          <w:sz w:val="28"/>
        </w:rPr>
        <w:t>
      10. Осы Шартты орындаумен байланысты туындайтын барлық даулар келіссөздер және қосымша келісімдер жасасу арқылы шешіледі. Тараптар келіспеген жағдайда, даулар Қазақстан Республикасының заңнамасына сәйкес сотта қаралуы тиіс.</w:t>
      </w:r>
    </w:p>
    <w:bookmarkEnd w:id="105"/>
    <w:bookmarkStart w:name="z149" w:id="106"/>
    <w:p>
      <w:pPr>
        <w:spacing w:after="0"/>
        <w:ind w:left="0"/>
        <w:jc w:val="left"/>
      </w:pPr>
      <w:r>
        <w:rPr>
          <w:rFonts w:ascii="Times New Roman"/>
          <w:b/>
          <w:i w:val="false"/>
          <w:color w:val="000000"/>
        </w:rPr>
        <w:t xml:space="preserve"> 5. Өзге шарттар</w:t>
      </w:r>
    </w:p>
    <w:bookmarkEnd w:id="106"/>
    <w:bookmarkStart w:name="z150" w:id="107"/>
    <w:p>
      <w:pPr>
        <w:spacing w:after="0"/>
        <w:ind w:left="0"/>
        <w:jc w:val="both"/>
      </w:pPr>
      <w:r>
        <w:rPr>
          <w:rFonts w:ascii="Times New Roman"/>
          <w:b w:val="false"/>
          <w:i w:val="false"/>
          <w:color w:val="000000"/>
          <w:sz w:val="28"/>
        </w:rPr>
        <w:t xml:space="preserve">
      11. Осы Шартта көрсетілген барлық қосымшалар оның ажырамас бөлігі болып табылады. </w:t>
      </w:r>
    </w:p>
    <w:bookmarkEnd w:id="107"/>
    <w:bookmarkStart w:name="z151" w:id="108"/>
    <w:p>
      <w:pPr>
        <w:spacing w:after="0"/>
        <w:ind w:left="0"/>
        <w:jc w:val="both"/>
      </w:pPr>
      <w:r>
        <w:rPr>
          <w:rFonts w:ascii="Times New Roman"/>
          <w:b w:val="false"/>
          <w:i w:val="false"/>
          <w:color w:val="000000"/>
          <w:sz w:val="28"/>
        </w:rPr>
        <w:t xml:space="preserve">
      12. Осы Шартқа енгізілетін барлық өзгерістер мен толықтырулар осы Шарттың мәтініне қайшы келмеуі, жазбаша нысанда жасалып, оған тараптар кол қоюы тиіс. </w:t>
      </w:r>
    </w:p>
    <w:bookmarkEnd w:id="108"/>
    <w:bookmarkStart w:name="z152" w:id="109"/>
    <w:p>
      <w:pPr>
        <w:spacing w:after="0"/>
        <w:ind w:left="0"/>
        <w:jc w:val="both"/>
      </w:pPr>
      <w:r>
        <w:rPr>
          <w:rFonts w:ascii="Times New Roman"/>
          <w:b w:val="false"/>
          <w:i w:val="false"/>
          <w:color w:val="000000"/>
          <w:sz w:val="28"/>
        </w:rPr>
        <w:t>
      13. Осы Шарт оған кезекті немесе кезектен тыс не орман орналастыру (аңшылық орналастыру) жүргізіліп, ықтимал орман пайдалану көлемдері мен талаптары нақтыланғаннан кейін қайта жасалуы немесе оған өзгерістер мен толықтырулар енгізілуі тиіс.</w:t>
      </w:r>
    </w:p>
    <w:bookmarkEnd w:id="109"/>
    <w:bookmarkStart w:name="z153" w:id="110"/>
    <w:p>
      <w:pPr>
        <w:spacing w:after="0"/>
        <w:ind w:left="0"/>
        <w:jc w:val="both"/>
      </w:pPr>
      <w:r>
        <w:rPr>
          <w:rFonts w:ascii="Times New Roman"/>
          <w:b w:val="false"/>
          <w:i w:val="false"/>
          <w:color w:val="000000"/>
          <w:sz w:val="28"/>
        </w:rPr>
        <w:t>
      14. Осы Шартқа енгізілген өзгерістер мен толықтырулар тіркеуші органда мемлекеттік тіркелуі тиіс.</w:t>
      </w:r>
    </w:p>
    <w:bookmarkEnd w:id="110"/>
    <w:bookmarkStart w:name="z154" w:id="111"/>
    <w:p>
      <w:pPr>
        <w:spacing w:after="0"/>
        <w:ind w:left="0"/>
        <w:jc w:val="both"/>
      </w:pPr>
      <w:r>
        <w:rPr>
          <w:rFonts w:ascii="Times New Roman"/>
          <w:b w:val="false"/>
          <w:i w:val="false"/>
          <w:color w:val="000000"/>
          <w:sz w:val="28"/>
        </w:rPr>
        <w:t>
      15. Осы Шарт орман пайдаланушы мен мемлекеттік орман иеленуші үшін бір-бір данадан, бір данасы тіркеуші органда сақтау үшін 3 данада жасалды. Барлық 3 дананың заңдық күші бірдей.</w:t>
      </w:r>
    </w:p>
    <w:bookmarkEnd w:id="111"/>
    <w:bookmarkStart w:name="z155" w:id="112"/>
    <w:p>
      <w:pPr>
        <w:spacing w:after="0"/>
        <w:ind w:left="0"/>
        <w:jc w:val="left"/>
      </w:pPr>
      <w:r>
        <w:rPr>
          <w:rFonts w:ascii="Times New Roman"/>
          <w:b/>
          <w:i w:val="false"/>
          <w:color w:val="000000"/>
        </w:rPr>
        <w:t xml:space="preserve"> 6. Шарттың қолданылуы</w:t>
      </w:r>
    </w:p>
    <w:bookmarkEnd w:id="112"/>
    <w:bookmarkStart w:name="z156" w:id="113"/>
    <w:p>
      <w:pPr>
        <w:spacing w:after="0"/>
        <w:ind w:left="0"/>
        <w:jc w:val="both"/>
      </w:pPr>
      <w:r>
        <w:rPr>
          <w:rFonts w:ascii="Times New Roman"/>
          <w:b w:val="false"/>
          <w:i w:val="false"/>
          <w:color w:val="000000"/>
          <w:sz w:val="28"/>
        </w:rPr>
        <w:t>
      16. Шарт ____жылға жасалды және мемлекеттік тіркелген сәтінен бастап күшіне енеді.</w:t>
      </w:r>
    </w:p>
    <w:bookmarkEnd w:id="113"/>
    <w:bookmarkStart w:name="z157" w:id="114"/>
    <w:p>
      <w:pPr>
        <w:spacing w:after="0"/>
        <w:ind w:left="0"/>
        <w:jc w:val="left"/>
      </w:pPr>
      <w:r>
        <w:rPr>
          <w:rFonts w:ascii="Times New Roman"/>
          <w:b/>
          <w:i w:val="false"/>
          <w:color w:val="000000"/>
        </w:rPr>
        <w:t xml:space="preserve"> 7. Тараптардың заңды мекенжайлары мен деректемелері</w:t>
      </w:r>
    </w:p>
    <w:bookmarkEnd w:id="114"/>
    <w:p>
      <w:pPr>
        <w:spacing w:after="0"/>
        <w:ind w:left="0"/>
        <w:jc w:val="both"/>
      </w:pPr>
      <w:r>
        <w:rPr>
          <w:rFonts w:ascii="Times New Roman"/>
          <w:b w:val="false"/>
          <w:i w:val="false"/>
          <w:color w:val="000000"/>
          <w:sz w:val="28"/>
        </w:rPr>
        <w:t>
      Мемлекеттік орман иеленуші                              Орман пайдаланушы</w:t>
      </w:r>
    </w:p>
    <w:p>
      <w:pPr>
        <w:spacing w:after="0"/>
        <w:ind w:left="0"/>
        <w:jc w:val="both"/>
      </w:pPr>
      <w:r>
        <w:rPr>
          <w:rFonts w:ascii="Times New Roman"/>
          <w:b w:val="false"/>
          <w:i w:val="false"/>
          <w:color w:val="000000"/>
          <w:sz w:val="28"/>
        </w:rPr>
        <w:t>
      ________________________________            _______________________________________</w:t>
      </w:r>
    </w:p>
    <w:p>
      <w:pPr>
        <w:spacing w:after="0"/>
        <w:ind w:left="0"/>
        <w:jc w:val="both"/>
      </w:pPr>
      <w:r>
        <w:rPr>
          <w:rFonts w:ascii="Times New Roman"/>
          <w:b w:val="false"/>
          <w:i w:val="false"/>
          <w:color w:val="000000"/>
          <w:sz w:val="28"/>
        </w:rPr>
        <w:t>
      (тегі, аты, әкесінің аты (бар болса)                        (тегі, аты, әкесінің аты (бар болса)</w:t>
      </w:r>
    </w:p>
    <w:p>
      <w:pPr>
        <w:spacing w:after="0"/>
        <w:ind w:left="0"/>
        <w:jc w:val="both"/>
      </w:pPr>
      <w:r>
        <w:rPr>
          <w:rFonts w:ascii="Times New Roman"/>
          <w:b w:val="false"/>
          <w:i w:val="false"/>
          <w:color w:val="000000"/>
          <w:sz w:val="28"/>
        </w:rPr>
        <w:t>
      ________________________________            _______________________________________</w:t>
      </w:r>
    </w:p>
    <w:p>
      <w:pPr>
        <w:spacing w:after="0"/>
        <w:ind w:left="0"/>
        <w:jc w:val="both"/>
      </w:pPr>
      <w:r>
        <w:rPr>
          <w:rFonts w:ascii="Times New Roman"/>
          <w:b w:val="false"/>
          <w:i w:val="false"/>
          <w:color w:val="000000"/>
          <w:sz w:val="28"/>
        </w:rPr>
        <w:t>
      заңды тұлғаның                              жеке немесе заңды тұлғаның</w:t>
      </w:r>
    </w:p>
    <w:p>
      <w:pPr>
        <w:spacing w:after="0"/>
        <w:ind w:left="0"/>
        <w:jc w:val="both"/>
      </w:pPr>
      <w:r>
        <w:rPr>
          <w:rFonts w:ascii="Times New Roman"/>
          <w:b w:val="false"/>
          <w:i w:val="false"/>
          <w:color w:val="000000"/>
          <w:sz w:val="28"/>
        </w:rPr>
        <w:t>
      ________________________________            _______________________________________</w:t>
      </w:r>
    </w:p>
    <w:p>
      <w:pPr>
        <w:spacing w:after="0"/>
        <w:ind w:left="0"/>
        <w:jc w:val="both"/>
      </w:pPr>
      <w:r>
        <w:rPr>
          <w:rFonts w:ascii="Times New Roman"/>
          <w:b w:val="false"/>
          <w:i w:val="false"/>
          <w:color w:val="000000"/>
          <w:sz w:val="28"/>
        </w:rPr>
        <w:t>
      толық атауы)                                    толық атауы)</w:t>
      </w:r>
    </w:p>
    <w:p>
      <w:pPr>
        <w:spacing w:after="0"/>
        <w:ind w:left="0"/>
        <w:jc w:val="both"/>
      </w:pPr>
      <w:r>
        <w:rPr>
          <w:rFonts w:ascii="Times New Roman"/>
          <w:b w:val="false"/>
          <w:i w:val="false"/>
          <w:color w:val="000000"/>
          <w:sz w:val="28"/>
        </w:rPr>
        <w:t>
      Орналасқан жері ________________            Орналасқан жері ________________________</w:t>
      </w:r>
    </w:p>
    <w:p>
      <w:pPr>
        <w:spacing w:after="0"/>
        <w:ind w:left="0"/>
        <w:jc w:val="both"/>
      </w:pPr>
      <w:r>
        <w:rPr>
          <w:rFonts w:ascii="Times New Roman"/>
          <w:b w:val="false"/>
          <w:i w:val="false"/>
          <w:color w:val="000000"/>
          <w:sz w:val="28"/>
        </w:rPr>
        <w:t>
      ________________________________            _______________________________________</w:t>
      </w:r>
    </w:p>
    <w:p>
      <w:pPr>
        <w:spacing w:after="0"/>
        <w:ind w:left="0"/>
        <w:jc w:val="both"/>
      </w:pPr>
      <w:r>
        <w:rPr>
          <w:rFonts w:ascii="Times New Roman"/>
          <w:b w:val="false"/>
          <w:i w:val="false"/>
          <w:color w:val="000000"/>
          <w:sz w:val="28"/>
        </w:rPr>
        <w:t>
      БСН ____________________________            ЖСН немесе БСН _______________________</w:t>
      </w:r>
    </w:p>
    <w:p>
      <w:pPr>
        <w:spacing w:after="0"/>
        <w:ind w:left="0"/>
        <w:jc w:val="both"/>
      </w:pPr>
      <w:r>
        <w:rPr>
          <w:rFonts w:ascii="Times New Roman"/>
          <w:b w:val="false"/>
          <w:i w:val="false"/>
          <w:color w:val="000000"/>
          <w:sz w:val="28"/>
        </w:rPr>
        <w:t>
      Есептік шот _______________________            Есептік шот ____________________________</w:t>
      </w:r>
    </w:p>
    <w:p>
      <w:pPr>
        <w:spacing w:after="0"/>
        <w:ind w:left="0"/>
        <w:jc w:val="both"/>
      </w:pPr>
      <w:r>
        <w:rPr>
          <w:rFonts w:ascii="Times New Roman"/>
          <w:b w:val="false"/>
          <w:i w:val="false"/>
          <w:color w:val="000000"/>
          <w:sz w:val="28"/>
        </w:rPr>
        <w:t>
      ________________________________            ______________________________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Мөр (бар болса) орны                        Мөр (бар болса) орны</w:t>
      </w:r>
    </w:p>
    <w:p>
      <w:pPr>
        <w:spacing w:after="0"/>
        <w:ind w:left="0"/>
        <w:jc w:val="both"/>
      </w:pPr>
      <w:r>
        <w:rPr>
          <w:rFonts w:ascii="Times New Roman"/>
          <w:b w:val="false"/>
          <w:i w:val="false"/>
          <w:color w:val="000000"/>
          <w:sz w:val="28"/>
        </w:rPr>
        <w:t>
      Тіркелді ________________________________</w:t>
      </w:r>
    </w:p>
    <w:p>
      <w:pPr>
        <w:spacing w:after="0"/>
        <w:ind w:left="0"/>
        <w:jc w:val="both"/>
      </w:pPr>
      <w:r>
        <w:rPr>
          <w:rFonts w:ascii="Times New Roman"/>
          <w:b w:val="false"/>
          <w:i w:val="false"/>
          <w:color w:val="000000"/>
          <w:sz w:val="28"/>
        </w:rPr>
        <w:t>
      ______________________ № ________________</w:t>
      </w:r>
    </w:p>
    <w:p>
      <w:pPr>
        <w:spacing w:after="0"/>
        <w:ind w:left="0"/>
        <w:jc w:val="both"/>
      </w:pPr>
      <w:r>
        <w:rPr>
          <w:rFonts w:ascii="Times New Roman"/>
          <w:b w:val="false"/>
          <w:i w:val="false"/>
          <w:color w:val="000000"/>
          <w:sz w:val="28"/>
        </w:rPr>
        <w:t>
      Тіркелген күні 20___ жылғы "__" _________</w:t>
      </w:r>
    </w:p>
    <w:p>
      <w:pPr>
        <w:spacing w:after="0"/>
        <w:ind w:left="0"/>
        <w:jc w:val="both"/>
      </w:pPr>
      <w:r>
        <w:rPr>
          <w:rFonts w:ascii="Times New Roman"/>
          <w:b w:val="false"/>
          <w:i w:val="false"/>
          <w:color w:val="000000"/>
          <w:sz w:val="28"/>
        </w:rPr>
        <w:t>
      Мөр (бар болса)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