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45e3" w14:textId="62f4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20 ақпандағы № 108 бұйрығы. Қазақстан Республикасының Әділет министрлігінде 2015 жылы 18 наурызда № 10498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бұйрық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министрлігі туралы ереженің </w:t>
      </w:r>
      <w:r>
        <w:rPr>
          <w:rFonts w:ascii="Times New Roman"/>
          <w:b w:val="false"/>
          <w:i w:val="false"/>
          <w:color w:val="000000"/>
          <w:sz w:val="28"/>
        </w:rPr>
        <w:t>16-тармағы</w:t>
      </w:r>
      <w:r>
        <w:rPr>
          <w:rFonts w:ascii="Times New Roman"/>
          <w:b w:val="false"/>
          <w:i w:val="false"/>
          <w:color w:val="000000"/>
          <w:sz w:val="28"/>
        </w:rPr>
        <w:t xml:space="preserve"> 130)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Бірінші орынбасары – ҚР Қаржы министрінің 16.04.2020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Желі, штаттар, контингенттер туралы мәліметтерді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мерзімді баспа басылымдары мен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"Желілер, штаттар, контингенттер туралы мәліметтерді түзу жөніндегі нұсқаулықты бекіту туралы" Қазақстан Республикасының Экономика және бюджеттік жоспарлау министрлігінің 2003 жылғы 31 наурыздағы № 58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 2254 болып тіркелген).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Желі, штаттар, контингенттер туралы мәліметтерді жасау жөніндегі нұсқаулық</w:t>
      </w:r>
    </w:p>
    <w:bookmarkEnd w:id="8"/>
    <w:p>
      <w:pPr>
        <w:spacing w:after="0"/>
        <w:ind w:left="0"/>
        <w:jc w:val="both"/>
      </w:pPr>
      <w:r>
        <w:rPr>
          <w:rFonts w:ascii="Times New Roman"/>
          <w:b w:val="false"/>
          <w:i w:val="false"/>
          <w:color w:val="ff0000"/>
          <w:sz w:val="28"/>
        </w:rPr>
        <w:t xml:space="preserve">
      Ескерту.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Желi, штаттар, контингенттер туралы мәлiметте – ол сандық, құндық және мерзiмдiк түрдегi бюджеттiк ақшаның есебiнен бiр бюджеттiк бағдарлама бойынша қаржыландырылатын ұйымның және ұйымдар тобының қызметiн, саны мен сандық құрамын сипаттайтын көрсеткiштер.</w:t>
      </w:r>
    </w:p>
    <w:bookmarkEnd w:id="9"/>
    <w:bookmarkStart w:name="z12" w:id="10"/>
    <w:p>
      <w:pPr>
        <w:spacing w:after="0"/>
        <w:ind w:left="0"/>
        <w:jc w:val="both"/>
      </w:pPr>
      <w:r>
        <w:rPr>
          <w:rFonts w:ascii="Times New Roman"/>
          <w:b w:val="false"/>
          <w:i w:val="false"/>
          <w:color w:val="000000"/>
          <w:sz w:val="28"/>
        </w:rPr>
        <w:t>
      2. Осы нұсқаулық желi, штаттар, контингенттер туралы мәлiметтердiң төрт нысанын белгiлейдi – "Желi, штаттар, контингенттер туралы мәлiметтер", "Бюджеттiк бағдарламалар әкiмшiсiнiң / тиiстi бюджеттiң желiсi, штаттары, контингенттерi туралы жиынтық мәлiметтер" және "Желi, штаттар, контингенттер көрсеткiштерiнiң жиынтық тiзбесi".</w:t>
      </w:r>
    </w:p>
    <w:bookmarkEnd w:id="10"/>
    <w:bookmarkStart w:name="z13" w:id="11"/>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"Желі, штаттар, контингенттер туралы мәлімет" 1-нысан (бұдан әрі – 1-нысан) жекелеген ұйымдардың көрсеткіштері бойынша деректер нысаны болып табылады. Ұйым деп мемлекеттік мекемелер және қазыналық кәсіпорындар ұғынылады.</w:t>
      </w:r>
    </w:p>
    <w:bookmarkEnd w:id="11"/>
    <w:bookmarkStart w:name="z16" w:id="12"/>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"Бюджеттiк бағдарламалар әкiмшiсінің / тиісті бюджетінің желiсі, штаттары, контингенттерi туралы жиынтық мәлiметтер" 2-нысаны (бұдан әрi - 2-нысан) бюджеттiк бағдарламалар (кiшi бағдарламалар) бойынша желi, штаттар, контингенттер туралы деректердiң жиынтық нысаны болып табылады. Осы нысанды бюджеттiк бағдарламалардың әкiмшiсi / тиісті мемлекеттік жоспарлау жөніндегі жергілікті уәкілетті органдармен жоспарлы көрсеткіштерді келісу бойынша бюджетті орындау жөніндегі жергілікті уәкілетті орган жасайды.</w:t>
      </w:r>
    </w:p>
    <w:bookmarkEnd w:id="12"/>
    <w:bookmarkStart w:name="z17" w:id="13"/>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"Желi, штаттар, контингенттер көрсеткiштерiнiң жиынтық тiзбесi" 3-нысаны (бұдан әрi –</w:t>
      </w:r>
    </w:p>
    <w:bookmarkEnd w:id="13"/>
    <w:bookmarkStart w:name="z18" w:id="14"/>
    <w:p>
      <w:pPr>
        <w:spacing w:after="0"/>
        <w:ind w:left="0"/>
        <w:jc w:val="both"/>
      </w:pPr>
      <w:r>
        <w:rPr>
          <w:rFonts w:ascii="Times New Roman"/>
          <w:b w:val="false"/>
          <w:i w:val="false"/>
          <w:color w:val="000000"/>
          <w:sz w:val="28"/>
        </w:rPr>
        <w:t>
      3-нысан) олардың түрлерi, топтары және көрсеткiштерi бойынша топтастыра отырып, желi, штаттар, контингенттер көрсеткiштерiнiң жиынтық тiзбесi болып табылады.</w:t>
      </w:r>
    </w:p>
    <w:bookmarkEnd w:id="14"/>
    <w:bookmarkStart w:name="z19" w:id="15"/>
    <w:p>
      <w:pPr>
        <w:spacing w:after="0"/>
        <w:ind w:left="0"/>
        <w:jc w:val="both"/>
      </w:pPr>
      <w:r>
        <w:rPr>
          <w:rFonts w:ascii="Times New Roman"/>
          <w:b w:val="false"/>
          <w:i w:val="false"/>
          <w:color w:val="000000"/>
          <w:sz w:val="28"/>
        </w:rPr>
        <w:t xml:space="preserve">
      Осы Тізбені бюджеттік жоспарлау және бюджетті орындау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қалыптастырады.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11.02.2021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Желі, штаттар, контингенттер туралы мәліметтерді жасау</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7"/>
    <w:p>
      <w:pPr>
        <w:spacing w:after="0"/>
        <w:ind w:left="0"/>
        <w:jc w:val="both"/>
      </w:pPr>
      <w:r>
        <w:rPr>
          <w:rFonts w:ascii="Times New Roman"/>
          <w:b w:val="false"/>
          <w:i w:val="false"/>
          <w:color w:val="000000"/>
          <w:sz w:val="28"/>
        </w:rPr>
        <w:t>
      3. Желi, штаттар, контингенттер туралы мәлiметтер жыл сайын жасалады.</w:t>
      </w:r>
    </w:p>
    <w:bookmarkEnd w:id="17"/>
    <w:bookmarkStart w:name="z22" w:id="18"/>
    <w:p>
      <w:pPr>
        <w:spacing w:after="0"/>
        <w:ind w:left="0"/>
        <w:jc w:val="both"/>
      </w:pPr>
      <w:r>
        <w:rPr>
          <w:rFonts w:ascii="Times New Roman"/>
          <w:b w:val="false"/>
          <w:i w:val="false"/>
          <w:color w:val="000000"/>
          <w:sz w:val="28"/>
        </w:rPr>
        <w:t>
      4. Желi, штаттар, контингенттер туралы мәлiметтер нысаны бюджеттiк бағдарламаның функционалдық тобын, әкiмшiсiн көрсете отырып, әрбiр бюджеттiк бағдарлама, кiшi бағдарлама бойынша жасалады.</w:t>
      </w:r>
    </w:p>
    <w:bookmarkEnd w:id="18"/>
    <w:bookmarkStart w:name="z23" w:id="19"/>
    <w:p>
      <w:pPr>
        <w:spacing w:after="0"/>
        <w:ind w:left="0"/>
        <w:jc w:val="both"/>
      </w:pPr>
      <w:r>
        <w:rPr>
          <w:rFonts w:ascii="Times New Roman"/>
          <w:b w:val="false"/>
          <w:i w:val="false"/>
          <w:color w:val="000000"/>
          <w:sz w:val="28"/>
        </w:rPr>
        <w:t>
      5. Жылдың басына және аяғына сандық көрсеткiштердiң нақты</w:t>
      </w:r>
    </w:p>
    <w:bookmarkEnd w:id="19"/>
    <w:bookmarkStart w:name="z24" w:id="20"/>
    <w:p>
      <w:pPr>
        <w:spacing w:after="0"/>
        <w:ind w:left="0"/>
        <w:jc w:val="both"/>
      </w:pPr>
      <w:r>
        <w:rPr>
          <w:rFonts w:ascii="Times New Roman"/>
          <w:b w:val="false"/>
          <w:i w:val="false"/>
          <w:color w:val="000000"/>
          <w:sz w:val="28"/>
        </w:rPr>
        <w:t>
      бар-жоғын ұйымдар олардың есептi күнге сәйкес келетiндiгiн растайтын құжаттар негiзiнде көрсетедi. Жыл басындағы көрсеткiштермен салыстырғанда жылдың аяғындағы көрсеткiштер өзгерген кезде ұйымдар түсiндiрме жазба жасайды және оны ұсынылатын 1-нысанға қоса бередi.</w:t>
      </w:r>
    </w:p>
    <w:bookmarkEnd w:id="20"/>
    <w:bookmarkStart w:name="z25" w:id="21"/>
    <w:p>
      <w:pPr>
        <w:spacing w:after="0"/>
        <w:ind w:left="0"/>
        <w:jc w:val="both"/>
      </w:pPr>
      <w:r>
        <w:rPr>
          <w:rFonts w:ascii="Times New Roman"/>
          <w:b w:val="false"/>
          <w:i w:val="false"/>
          <w:color w:val="000000"/>
          <w:sz w:val="28"/>
        </w:rPr>
        <w:t>
      6. 1-нысанға ұйымның және оның қаржы қызметiнiң басшысы қол қояды.</w:t>
      </w:r>
    </w:p>
    <w:bookmarkEnd w:id="21"/>
    <w:bookmarkStart w:name="z26" w:id="22"/>
    <w:p>
      <w:pPr>
        <w:spacing w:after="0"/>
        <w:ind w:left="0"/>
        <w:jc w:val="both"/>
      </w:pPr>
      <w:r>
        <w:rPr>
          <w:rFonts w:ascii="Times New Roman"/>
          <w:b w:val="false"/>
          <w:i w:val="false"/>
          <w:color w:val="000000"/>
          <w:sz w:val="28"/>
        </w:rPr>
        <w:t>
      2-нысанға бюджеттiк бағдарламалар әкiмшiсiнiң / жергiлiктi уәкiлеттi органның және оның қаржы бөлiмшесiнiң басшысы қол қояды.</w:t>
      </w:r>
    </w:p>
    <w:bookmarkEnd w:id="22"/>
    <w:bookmarkStart w:name="z27" w:id="23"/>
    <w:p>
      <w:pPr>
        <w:spacing w:after="0"/>
        <w:ind w:left="0"/>
        <w:jc w:val="left"/>
      </w:pPr>
      <w:r>
        <w:rPr>
          <w:rFonts w:ascii="Times New Roman"/>
          <w:b/>
          <w:i w:val="false"/>
          <w:color w:val="000000"/>
        </w:rPr>
        <w:t xml:space="preserve"> 3-тарау. Желі, штаттар, контингенттер туралы мәліметтердің құрылымы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4"/>
    <w:p>
      <w:pPr>
        <w:spacing w:after="0"/>
        <w:ind w:left="0"/>
        <w:jc w:val="both"/>
      </w:pPr>
      <w:r>
        <w:rPr>
          <w:rFonts w:ascii="Times New Roman"/>
          <w:b w:val="false"/>
          <w:i w:val="false"/>
          <w:color w:val="000000"/>
          <w:sz w:val="28"/>
        </w:rPr>
        <w:t>
      7. Желi, штаттар, контингенттер туралы мәлiметтердiң құрылымы "Жалпы көрсеткiштер" және "Арнайы көрсеткiштер" деген екi бөлiктен (түрден) тұрады.</w:t>
      </w:r>
    </w:p>
    <w:bookmarkEnd w:id="24"/>
    <w:bookmarkStart w:name="z29" w:id="25"/>
    <w:p>
      <w:pPr>
        <w:spacing w:after="0"/>
        <w:ind w:left="0"/>
        <w:jc w:val="both"/>
      </w:pPr>
      <w:r>
        <w:rPr>
          <w:rFonts w:ascii="Times New Roman"/>
          <w:b w:val="false"/>
          <w:i w:val="false"/>
          <w:color w:val="000000"/>
          <w:sz w:val="28"/>
        </w:rPr>
        <w:t>
      8. Нысандарда түрiне, топқа және көрсеткiшке бөлiнетiн кодтар бойынша жоспарлы және нақты сандық көрсеткiштер көрсетiледi.</w:t>
      </w:r>
    </w:p>
    <w:bookmarkEnd w:id="25"/>
    <w:bookmarkStart w:name="z30" w:id="26"/>
    <w:p>
      <w:pPr>
        <w:spacing w:after="0"/>
        <w:ind w:left="0"/>
        <w:jc w:val="both"/>
      </w:pPr>
      <w:r>
        <w:rPr>
          <w:rFonts w:ascii="Times New Roman"/>
          <w:b w:val="false"/>
          <w:i w:val="false"/>
          <w:color w:val="000000"/>
          <w:sz w:val="28"/>
        </w:rPr>
        <w:t>
      9. Топ топтың астында көрсетiлген көрсеткішдерді қамтиды. Топ бойынша көрсетiлген сома осы топқа қосылған көрсеткiштер сомасының жиыны болуы мiндеттi емес.</w:t>
      </w:r>
    </w:p>
    <w:bookmarkEnd w:id="26"/>
    <w:bookmarkStart w:name="z31" w:id="27"/>
    <w:p>
      <w:pPr>
        <w:spacing w:after="0"/>
        <w:ind w:left="0"/>
        <w:jc w:val="both"/>
      </w:pPr>
      <w:r>
        <w:rPr>
          <w:rFonts w:ascii="Times New Roman"/>
          <w:b w:val="false"/>
          <w:i w:val="false"/>
          <w:color w:val="000000"/>
          <w:sz w:val="28"/>
        </w:rPr>
        <w:t>
      10. Ұйымдар "Жалпы көрсеткiштер" бөлiгiндегi нысандарды толтырған кезде барлық топтар бойынша сандық көрсеткiштердiң деректерiн көрсетедi, "Әлеуметтiк көрсеткiштерде" тек оның қызметiнiң түрiне немесе бағдарламасына сәйкес келетiн топтар ғана көрсетедi.</w:t>
      </w:r>
    </w:p>
    <w:bookmarkEnd w:id="27"/>
    <w:bookmarkStart w:name="z32" w:id="28"/>
    <w:p>
      <w:pPr>
        <w:spacing w:after="0"/>
        <w:ind w:left="0"/>
        <w:jc w:val="both"/>
      </w:pPr>
      <w:r>
        <w:rPr>
          <w:rFonts w:ascii="Times New Roman"/>
          <w:b w:val="false"/>
          <w:i w:val="false"/>
          <w:color w:val="000000"/>
          <w:sz w:val="28"/>
        </w:rPr>
        <w:t>
      11. Топтарда тек ұйым қызметiнiң түрiне немесе бағдарламаға сәйкес келетiн көрсеткiштер ғана толтырылады.</w:t>
      </w:r>
    </w:p>
    <w:bookmarkEnd w:id="28"/>
    <w:bookmarkStart w:name="z33" w:id="29"/>
    <w:p>
      <w:pPr>
        <w:spacing w:after="0"/>
        <w:ind w:left="0"/>
        <w:jc w:val="both"/>
      </w:pPr>
      <w:r>
        <w:rPr>
          <w:rFonts w:ascii="Times New Roman"/>
          <w:b w:val="false"/>
          <w:i w:val="false"/>
          <w:color w:val="000000"/>
          <w:sz w:val="28"/>
        </w:rPr>
        <w:t>
      Егер белгiлi бiр топтың көрсеткiштерi ұйым қызметiнiң түрiне жатпаған немесе бағдарламаға сәйкес келмеген жағдайда, онда тек топ бойынша деректер толтырылады, көрсеткiштерде сызықша қойылады.</w:t>
      </w:r>
    </w:p>
    <w:bookmarkEnd w:id="29"/>
    <w:bookmarkStart w:name="z34" w:id="30"/>
    <w:p>
      <w:pPr>
        <w:spacing w:after="0"/>
        <w:ind w:left="0"/>
        <w:jc w:val="both"/>
      </w:pPr>
      <w:r>
        <w:rPr>
          <w:rFonts w:ascii="Times New Roman"/>
          <w:b w:val="false"/>
          <w:i w:val="false"/>
          <w:color w:val="000000"/>
          <w:sz w:val="28"/>
        </w:rPr>
        <w:t>
      12. Нысандарда есептi кезең үшiн сандық көрсеткiштер: жылдың басына, жылдың аяғына, орташа жылдық көрсеткiштер көрсетiледi.</w:t>
      </w:r>
    </w:p>
    <w:bookmarkEnd w:id="30"/>
    <w:bookmarkStart w:name="z35" w:id="31"/>
    <w:p>
      <w:pPr>
        <w:spacing w:after="0"/>
        <w:ind w:left="0"/>
        <w:jc w:val="both"/>
      </w:pPr>
      <w:r>
        <w:rPr>
          <w:rFonts w:ascii="Times New Roman"/>
          <w:b w:val="false"/>
          <w:i w:val="false"/>
          <w:color w:val="000000"/>
          <w:sz w:val="28"/>
        </w:rPr>
        <w:t>
      13. Есептi кезең үшiн орташа жылдық көрсеткiштер есептi кезеңде барлық айлардың көрсеткiштерiн жинақтаумен және алынған соманы 12-гe, яғни жылдағы айлардың күнiне (есеп айырысу оқу жылының мерзiмдерiн ескере отырып жүргiзiлетiн бiлiм беру мекемелерiнен басқа) бөлумен есептеледi.</w:t>
      </w:r>
    </w:p>
    <w:bookmarkEnd w:id="31"/>
    <w:bookmarkStart w:name="z36" w:id="32"/>
    <w:p>
      <w:pPr>
        <w:spacing w:after="0"/>
        <w:ind w:left="0"/>
        <w:jc w:val="both"/>
      </w:pPr>
      <w:r>
        <w:rPr>
          <w:rFonts w:ascii="Times New Roman"/>
          <w:b w:val="false"/>
          <w:i w:val="false"/>
          <w:color w:val="000000"/>
          <w:sz w:val="28"/>
        </w:rPr>
        <w:t>
      14. 1, 2, 3-нысандардағы барлық құндық көрсеткіштер мың теңгемен көрсетіледi.</w:t>
      </w:r>
    </w:p>
    <w:bookmarkEnd w:id="32"/>
    <w:bookmarkStart w:name="z37" w:id="33"/>
    <w:p>
      <w:pPr>
        <w:spacing w:after="0"/>
        <w:ind w:left="0"/>
        <w:jc w:val="left"/>
      </w:pPr>
      <w:r>
        <w:rPr>
          <w:rFonts w:ascii="Times New Roman"/>
          <w:b/>
          <w:i w:val="false"/>
          <w:color w:val="000000"/>
        </w:rPr>
        <w:t xml:space="preserve"> 4-тарау. Желі, штаттар, контингенттер туралы мәліметтерді ұсыну</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4"/>
    <w:p>
      <w:pPr>
        <w:spacing w:after="0"/>
        <w:ind w:left="0"/>
        <w:jc w:val="both"/>
      </w:pPr>
      <w:r>
        <w:rPr>
          <w:rFonts w:ascii="Times New Roman"/>
          <w:b w:val="false"/>
          <w:i w:val="false"/>
          <w:color w:val="000000"/>
          <w:sz w:val="28"/>
        </w:rPr>
        <w:t>
      15. Ұйымдар есептiден кейiнгi жылдың 15 ақпанына дейiнгі мерзiмде тиiстi 1-нысанды жасайды және бюджеттiк бағдарламалардың әкiмшiсiне ұсынады.</w:t>
      </w:r>
    </w:p>
    <w:bookmarkEnd w:id="34"/>
    <w:bookmarkStart w:name="z39" w:id="35"/>
    <w:p>
      <w:pPr>
        <w:spacing w:after="0"/>
        <w:ind w:left="0"/>
        <w:jc w:val="both"/>
      </w:pPr>
      <w:r>
        <w:rPr>
          <w:rFonts w:ascii="Times New Roman"/>
          <w:b w:val="false"/>
          <w:i w:val="false"/>
          <w:color w:val="000000"/>
          <w:sz w:val="28"/>
        </w:rPr>
        <w:t>
      16. Республикалық бюджеттiк бағдарламалардың әкiмшiсi 1-нысан бойынша республикалық бюджеттен қаржыландырылатын ұйымдар ұсынатын мәлiметтер негiзiнде 2-нысан бойынша жиынтық мәлiметтер жасайды және есептiден кейiнгi жылдың 1 наурызына дейiнгі мерзiмде оларды электронды түрде және қағаз тасығышта бюджеттік жоспарлау және бюджетті орындау жөніндегі орталық уәкілетті органға ұсынады.</w:t>
      </w:r>
    </w:p>
    <w:bookmarkEnd w:id="35"/>
    <w:bookmarkStart w:name="z40" w:id="36"/>
    <w:p>
      <w:pPr>
        <w:spacing w:after="0"/>
        <w:ind w:left="0"/>
        <w:jc w:val="both"/>
      </w:pPr>
      <w:r>
        <w:rPr>
          <w:rFonts w:ascii="Times New Roman"/>
          <w:b w:val="false"/>
          <w:i w:val="false"/>
          <w:color w:val="000000"/>
          <w:sz w:val="28"/>
        </w:rPr>
        <w:t>
      17. Жергіліктi бюджеттік бағдарламалардың әкiмшiсi жоспарлы көрсеткіштерді алдын ала тиісті мемлекеттік жоспарлау жөніндегі жергілікті уәкілетті органдармен келісе отырып 2-нысанды жасайды және есептiден кейiнгi жылдыңы 1 наурызына дейiнгi мерзiмде осы мәлiметтердi тиiстi бюджетті орындау жөніндегі уәкілетті органға ұсынады.</w:t>
      </w:r>
    </w:p>
    <w:bookmarkEnd w:id="36"/>
    <w:bookmarkStart w:name="z41" w:id="37"/>
    <w:p>
      <w:pPr>
        <w:spacing w:after="0"/>
        <w:ind w:left="0"/>
        <w:jc w:val="both"/>
      </w:pPr>
      <w:r>
        <w:rPr>
          <w:rFonts w:ascii="Times New Roman"/>
          <w:b w:val="false"/>
          <w:i w:val="false"/>
          <w:color w:val="000000"/>
          <w:sz w:val="28"/>
        </w:rPr>
        <w:t>
      18. Ауданның (облыстық маңызы бар қаланың) бюджетті атқару жөніндегі уәкілетті органы жоспарлы көрсеткіштерді алдын ала тиісті мемлекеттік жоспарлау жөніндегі жергілікті уәкілетті органмен келісе отырып, 2-нысан бойынша аудан (облыстық мәні бар қала) бюджеті бойынша мәлiметтердi жасайды және есептіден кейiнгi жылдың 15 наурызына дейiн оларды облыстың (республикалық маңызы бар қалалардың және астананың) жергiлiктi уәкiлеттi органына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05.10.2018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19. Бюджетті атқару жөніндегі жергілікті уәкілетті орган облыстық бюджеттен (республикалық маңызы бар қалалардың және астананың бюджетiнен) қаржыландырылатын жергілікті бюджеттік бағдарламалар әкімшілерінің жиынтық мәліметтері, аудандардың (облыстық маңызы бар қалалардың) бюджеттерінiң мәлiметтерi негiзiнде облыстың (республикалық маңызы бар қалалардың және астананың) бюджетi бойынша 2-нысанды жасайды және есептiден кейiнгi жылдың 1 сәуiріне дейiн электронды түрде және қағаз тасығышта бюджеттік жоспарлау және бюджетті атқару жөніндегі орталық уәкілетті органға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05.10.2018 </w:t>
      </w:r>
      <w:r>
        <w:rPr>
          <w:rFonts w:ascii="Times New Roman"/>
          <w:b w:val="false"/>
          <w:i w:val="false"/>
          <w:color w:val="00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 20___жылғы 1 қаңтардағы жағдай бойынша ұйымның желiсi, штаттары, контингенттерi туралы мәлiметтер  _________________________________________  (ұйымның атауы)</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17.08.2022 </w:t>
      </w:r>
      <w:r>
        <w:rPr>
          <w:rFonts w:ascii="Times New Roman"/>
          <w:b w:val="false"/>
          <w:i w:val="false"/>
          <w:color w:val="ff0000"/>
          <w:sz w:val="28"/>
        </w:rPr>
        <w:t>№ 842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Бюджеттік бағдарламалар әкімшісіне ұсынылады:</w:t>
      </w:r>
    </w:p>
    <w:p>
      <w:pPr>
        <w:spacing w:after="0"/>
        <w:ind w:left="0"/>
        <w:jc w:val="both"/>
      </w:pPr>
      <w:r>
        <w:rPr>
          <w:rFonts w:ascii="Times New Roman"/>
          <w:b w:val="false"/>
          <w:i w:val="false"/>
          <w:color w:val="000000"/>
          <w:sz w:val="28"/>
        </w:rPr>
        <w:t>
      Әкімшілік деректер нысаны келесі интернет-ресурста орналастырылған: https://www.gov.kz/memleket/entities/minfin</w:t>
      </w:r>
    </w:p>
    <w:p>
      <w:pPr>
        <w:spacing w:after="0"/>
        <w:ind w:left="0"/>
        <w:jc w:val="both"/>
      </w:pPr>
      <w:r>
        <w:rPr>
          <w:rFonts w:ascii="Times New Roman"/>
          <w:b w:val="false"/>
          <w:i w:val="false"/>
          <w:color w:val="000000"/>
          <w:sz w:val="28"/>
        </w:rPr>
        <w:t>
      Кезеңділігі: жыл сайынғы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 дейін</w:t>
      </w:r>
    </w:p>
    <w:p>
      <w:pPr>
        <w:spacing w:after="0"/>
        <w:ind w:left="0"/>
        <w:jc w:val="both"/>
      </w:pPr>
      <w:r>
        <w:rPr>
          <w:rFonts w:ascii="Times New Roman"/>
          <w:b w:val="false"/>
          <w:i w:val="false"/>
          <w:color w:val="000000"/>
          <w:sz w:val="28"/>
        </w:rPr>
        <w:t>
      1-бөлім. Сот-медициналық сараптама орталықтары мен оның аумақтық бөлімшелерінің, емханалардың, емханасы бар ауруханалардың, арнайы медициналық қамтамасыз ету орталықтарының, шұғыл медициналық көмек орталықтарының, орталықтандырылған бухгалтериялардың, жедел жәрдем станцияларының, медициналық стационарлық ұйымдардың, арнайы медициналық жабдықтау базаларының, дезинфекциялық станциялардың, санаторийлердің, апаттар медицинасы орталықтарының, ЖҚТБ-ға қарсы күрес орталықтарының, қан орталықтарының, обаға қарсы күрес станцияларының, патологоанатомиялық бюролардың, балалар үйлерінің, перзентханалардың желісі, штаттары, контингенттері туралы, сондай-ақ, салауатты өмір салтын насихаттау және заманауи медициналық технологияларды енгізу бағдарламалары бойынша мәліметтер</w:t>
      </w:r>
    </w:p>
    <w:p>
      <w:pPr>
        <w:spacing w:after="0"/>
        <w:ind w:left="0"/>
        <w:jc w:val="both"/>
      </w:pPr>
      <w:r>
        <w:rPr>
          <w:rFonts w:ascii="Times New Roman"/>
          <w:b w:val="false"/>
          <w:i w:val="false"/>
          <w:color w:val="000000"/>
          <w:sz w:val="28"/>
        </w:rPr>
        <w:t>
      Әкімшілік деректер нысандарына индекс (ұйымдардың желi, штаттары, контингенттерi (бұдан әрі – ҰЖШК) беріледі.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2-бөлім. Азаматтардың жекелеген санаттарын ауру түрлері бойынша дәрі-дәрмекпен қамтамасыз ету, сондай-ақ азаматтардың жекелеген санаттарын балалар тағамының мамандандырылған өнімдерімен қамтамасыз ету жөніндегі денсаулық сақтау органдарының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жөнiнде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3-бөлім. Әлеуметтік қамсыздандыру және әлеуметтік көмек (зейнетақы, жәрдемақы, ақшалай өтемақы, әлеуметтік көмек көрсету, әлеуметтік қолдау) бағдарламалары бойынша желі, штаттар, контингенттер туралы мәліметтер, мемлекеттік атаулы әлеуметтік көмек көрсету, өткен жылдардың міндеттемелерін орындау), орталық эксперименттік есту протездеу зертханасының қызмет көрсетуі, жергілікті деңгейде мүгедектігі бар адамдарды техникалық және өзге де құралдармен қамтамасыз ету, ауылдық жерлерде тұратын денсаулық сақтау, әлеуметтік қамсыздандыру мамандарына отын сатып алу бойынша әлеуметтік көмек көрсету, көп балалы аналарға және патронаттық тәрбие мен оқыту бойынша тіс протездерін (бағалы металдардан жасалған протездерді қоспағанда) дайындауға және жөндеуге әлеуметтік көмек</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4-бөлім. Қоныс аудару іс-шаралары мен репатарианттарды (қандастарды) бейімдеу орталықтарына арналған желі, штаттар, контингенттер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тұрғын үйдiң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жолғы жәрдемақы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5-бөлім. Протездеу бойынша медициналық қызмет көрсету және протездiк-ортопедиялық бұйымдармен қамтамасыз ету, сурдо-тифлотехника құралдарын сатып алу, мүгедектігі бар адамдарды оқыту бағдарламаларының, сондай-ақ жұмыспен қамтамасыз ету орталықтарының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1-5-ҰЖШК.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6-бөлім. Ақыл-есі кеміс балаларға арналған, мүгедектігі бар қарт адамдарға арналған интернат-үйлерiнің, психоневрологиялық интернаттардың, сондай-ақ облыстық, қалалық, аудандық медициналық-әлеуметтiк сараптама комиссияларының, санаторийлердің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1-6-ҰЖШК.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төсектің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7-бөлім. Үйде әлеуметтiк көмек көрсететiн аумақтық орталықтар мен бөлiмдердің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көрсетiлетiн әлеуметтiк көмек бөлiмшесi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8-бөлім. Белгілі бір тұрғылықты жері жоқ адамдарды әлеуметтік бейімдеу жөніндегі бағдарламалар бойынша желі, штаттар, контингенттер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1-8-ҰЖШК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дәрігерлік ңатынау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9-бөлім. Табиғи ресурстар және табиғатты пайдалану ұйымдарының, орман шаруашылығы мекемелерінің желі,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жүргiзушiлері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10-бөлім. Мектепке дейінгі балалар ұйымдары мен жетімханалардың, шағын орталықтардың желі,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1-10-ҰЖШК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бiрлiктердiң түрiне арналған тариф ставкаларының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Тәрбиелеушiлердi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үйiнiң түлектерi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11-бөлім. Бастауыш, негізгі орта, орта мектептер, мектеп-бала бақшалар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1-11-ҰЖШК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комплектiлi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мың адам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 тәрбиеленушiлерi (қайта есептегенде толық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12-бөлім. Қарауында қызметтік жануарлары бар ұйымдардың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13-бөлім. Девиантты мінез-құлықты балаларға арналған мектептер мен мектеп-интернаттар және арнайы мектеп-интернаттардың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14-бөлім.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үйлерінің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Мектеп-интернаттарға,балалар үйін тәрбиеленушілердің болған балалар-күндері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15-бөлім. Спорт мектептерi мен мектептен тыс бiлiм беру ұйымдарының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1-15-ҰЖШК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16-бөлім. Техникалық және кәсіптік білім беру ұйымдарының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1-16-ҰЖШК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17-бөлім. Жоғары оқу орындарының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1-17-ҰЖШК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 оқытушылық құрам (қосымша жұмыс істейтiндердi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стипендияттар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18-бөлім. Қазақстан Республикасы Қорғаныс министрлігінің, құқық қорғау және арнайы мемлекеттік органдардың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1-18-ҰЖШК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19-бөлім. Түзеу мекемелері мен тергеу изоляторларының желi, штаттары, контингенттерi туралы мәлiметтер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бiрлiктерi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20-бөлім. Арнайы мекемелердің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1-20-ҰЖШК.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21-бөлім. Кәмелетке толмағандарды уақытша оқшаулау, бейімдеу және оңалту орталықтарының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1-21-ҰЖШК.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келiп түсу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22-бөлім. Қазақстан Республикасы Білім және ғылым министрлігінің, құқық қорғау және арнайы мемлекеттік органдарының техникалық және кәсіптік білім беру оқу орындарының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1-22-ҰЖШК.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23-бөлім. Қорғаныс, құқық қорғау және арнайы мемлекеттік органдардың жоғары оқу орындарының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1-23-ҰЖШК.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24-бөлім. Қорғаныс, құқық қорғау және арнайы мемлекеттік органдардың медициналық мекемелерінің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1-24-ҰЖШК.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25-бөлім. Қорғаныс, ішкі істер органдарын, ұлттық қауіпсіздік органдары мен сот органдарын қоспағанда, мемлекеттік органдардың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1-25-ҰЖШК.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26-бөлім. Сот органдарының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1-26-ҰЖШК.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both"/>
      </w:pPr>
      <w:r>
        <w:rPr>
          <w:rFonts w:ascii="Times New Roman"/>
          <w:b w:val="false"/>
          <w:i w:val="false"/>
          <w:color w:val="000000"/>
          <w:sz w:val="28"/>
        </w:rPr>
        <w:t>
      27-бөлім. Мәдениет және спорт ұйымдарының, ауыл шаруашылығы мекемелерінің, сондай-ақ басқа нысандарға енгізілмеген мемлекеттік мекемелердің желісі, штаттары, контингенттері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Желі, штаттар, контингенттер </w:t>
            </w:r>
            <w:r>
              <w:br/>
            </w:r>
            <w:r>
              <w:rPr>
                <w:rFonts w:ascii="Times New Roman"/>
                <w:b w:val="false"/>
                <w:i w:val="false"/>
                <w:color w:val="000000"/>
                <w:sz w:val="20"/>
              </w:rPr>
              <w:t xml:space="preserve">туралы мәліметтерді жасау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p>
      <w:pPr>
        <w:spacing w:after="0"/>
        <w:ind w:left="0"/>
        <w:jc w:val="left"/>
      </w:pPr>
      <w:r>
        <w:rPr>
          <w:rFonts w:ascii="Times New Roman"/>
          <w:b/>
          <w:i w:val="false"/>
          <w:color w:val="000000"/>
        </w:rPr>
        <w:t xml:space="preserve"> Әкімшілік деректерді жинауға арналған нысан 20___ жылғы 1 қаңтардағы жағдай бойынша _______________________________________________  тиісті бюджеттің / бюджеттік бағдарламалар әкімшісінің желісі, штаттары, контингенттері туралы жиынтық мәліметтер</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11.02.2021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нысанына индекс (жиынтық желі, штаттары, контингенттері (бұдан әрі – ЖЖШК) беріледі.</w:t>
      </w:r>
    </w:p>
    <w:p>
      <w:pPr>
        <w:spacing w:after="0"/>
        <w:ind w:left="0"/>
        <w:jc w:val="both"/>
      </w:pPr>
      <w:r>
        <w:rPr>
          <w:rFonts w:ascii="Times New Roman"/>
          <w:b w:val="false"/>
          <w:i w:val="false"/>
          <w:color w:val="000000"/>
          <w:sz w:val="28"/>
        </w:rPr>
        <w:t>
      Индекс: 2-ЖЖШК нысаны</w:t>
      </w:r>
    </w:p>
    <w:p>
      <w:pPr>
        <w:spacing w:after="0"/>
        <w:ind w:left="0"/>
        <w:jc w:val="both"/>
      </w:pPr>
      <w:r>
        <w:rPr>
          <w:rFonts w:ascii="Times New Roman"/>
          <w:b w:val="false"/>
          <w:i w:val="false"/>
          <w:color w:val="000000"/>
          <w:sz w:val="28"/>
        </w:rPr>
        <w:t>
      Әкімшілік деректер нысаны келесі интернет-ресурста орналастырылған: https://www.gov.kz/memleket/entіtіes/mіnfіn</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наурызына дейін ________________ бюджетті жоспарлау және бюджетті атқару жөніндегі орталық уәкілетті органға;</w:t>
      </w:r>
    </w:p>
    <w:p>
      <w:pPr>
        <w:spacing w:after="0"/>
        <w:ind w:left="0"/>
        <w:jc w:val="both"/>
      </w:pPr>
      <w:r>
        <w:rPr>
          <w:rFonts w:ascii="Times New Roman"/>
          <w:b w:val="false"/>
          <w:i w:val="false"/>
          <w:color w:val="000000"/>
          <w:sz w:val="28"/>
        </w:rPr>
        <w:t>
      есепті жылдан кейінгі жылдың 1 наурызына дейін жергілікті бюджеттік бағдарламалардың әкімшісі ________________ бюджетті атқару жөніндегі тиісті уәкілетті органға;</w:t>
      </w:r>
    </w:p>
    <w:p>
      <w:pPr>
        <w:spacing w:after="0"/>
        <w:ind w:left="0"/>
        <w:jc w:val="both"/>
      </w:pPr>
      <w:r>
        <w:rPr>
          <w:rFonts w:ascii="Times New Roman"/>
          <w:b w:val="false"/>
          <w:i w:val="false"/>
          <w:color w:val="000000"/>
          <w:sz w:val="28"/>
        </w:rPr>
        <w:t>
      есепті жылдан кейінгі жылдың 15 наурызына дейін ауданның (облыстық маңызы бар қаланың) бюджетті атқару жөніндегі уәкілетті органы) ________________ облыстың (республикалық маңызы бар қалалардың және астананың) жергілікті уәкілетті органына);</w:t>
      </w:r>
    </w:p>
    <w:p>
      <w:pPr>
        <w:spacing w:after="0"/>
        <w:ind w:left="0"/>
        <w:jc w:val="both"/>
      </w:pPr>
      <w:r>
        <w:rPr>
          <w:rFonts w:ascii="Times New Roman"/>
          <w:b w:val="false"/>
          <w:i w:val="false"/>
          <w:color w:val="000000"/>
          <w:sz w:val="28"/>
        </w:rPr>
        <w:t>
      есепті жылдан кейінгі жылдың 1 сәуіріне дейін бюджетті атқару жөніндегі жергілікті уәкілетті орган ________________ бюджетті жоспарлау және бюджетті атқару жөніндегі орталық уәкілетті органға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қолы ____________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мәліметтерді жасау жөніндегі нұсқаулықтың 7-14-тармақтарына сәйкес осы нысан бойынша түсіндірме.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Желi, штаттар, контингенттер көрсеткiштерiнiң жиынтық тiзбесi</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17.08.2022 </w:t>
      </w:r>
      <w:r>
        <w:rPr>
          <w:rFonts w:ascii="Times New Roman"/>
          <w:b w:val="false"/>
          <w:i w:val="false"/>
          <w:color w:val="ff0000"/>
          <w:sz w:val="28"/>
        </w:rPr>
        <w:t>№ 842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көарсеткіштер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бакшалар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жоқ ғылыми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шағын-орталық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педагогикалық қызметкерлері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құқық қорғау органдарының сержант және әскер құрамындағы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офицерлік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сержант және қатардағы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үй-жайлардың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тұрғын үйлердiң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орындардың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тiкелей функциясын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көмекшi (жанама)функцияларын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шеберлерiнiң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жасақталған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үйлерiнiң бiтiрушi балалары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тамақтану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орташа (тоғыз 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ұзартылған күн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қаражаты есебiнен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интернаттарда тұратындар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бiрақ тамақ пен киiм-кешек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босатылғандар (қайта есептегенде толық босатылған)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интернаттардың тәрбиеленушiлер (қайта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интернаттар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 балалар үйiне тәрбиеленушiлердiң болған балалар-күндерi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киiм-кешек беруге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бағдарламалардың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және кешендiк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жобалар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қордың жобалары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құралдарын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жеңiлдiк алғандар және қатынас құралдарына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жәрдемақылар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Айыққан аурулардың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толтыру лимитi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