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3ace" w14:textId="3b33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Байқау кеңестері құрылатын шаруашылық жүргізу құқығындағы мемлекеттік кәсіпорындарға қойылатын критерийлерді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20 ақпандағы № 114 бұйрығы. Қазақстан Республикасының Әділет министрлігінде 2015 жылы 19 наурызда № 10507 тіркелді.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Ұлттық экономика министрінің 24.11.2022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Байқау кеңестері құрылатын шаруашылық жүргізу құқығындағы мемлекеттік кәсіпорындарға қойылатын </w:t>
      </w:r>
      <w:r>
        <w:rPr>
          <w:rFonts w:ascii="Times New Roman"/>
          <w:b w:val="false"/>
          <w:i w:val="false"/>
          <w:color w:val="000000"/>
          <w:sz w:val="28"/>
        </w:rPr>
        <w:t>критерийлер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Мемлекеттік активтерді басқару саясаты департаменті: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тіркелгеннен кейін күнтізбелік он күн ішінде мерзімді баспа басылымдарында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және ғылым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Сәрінжіпов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12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және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Т. Дүйсенова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20 ақпан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бұйрығымен бекітілген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Байқау кеңестері құрылатын шаруашылық жүргізу құқығындағы</w:t>
      </w:r>
      <w:r>
        <w:br/>
      </w:r>
      <w:r>
        <w:rPr>
          <w:rFonts w:ascii="Times New Roman"/>
          <w:b/>
          <w:i w:val="false"/>
          <w:color w:val="000000"/>
        </w:rPr>
        <w:t>мемлекеттік кәсіпорындарға қойылатын критерийлер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</w:t>
      </w:r>
      <w:r>
        <w:rPr>
          <w:rFonts w:ascii="Times New Roman"/>
          <w:b w:val="false"/>
          <w:i w:val="false"/>
          <w:color w:val="000000"/>
          <w:sz w:val="28"/>
        </w:rPr>
        <w:t>критерийлер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байқау кеңестері құрылатын, қызметін денсаулық сақтау, білім беру және ғылым салаларында жүзеге асыратын шаруашылық жүргізу құқығындағы мемлекеттік кәсіпорындардың сәйкестігін айқындау үшін әзірленген.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Премьер-Министрінің орынбасары - Ұлттық экономика министрінің 12.07.2024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Тізбеленген барлық критерийлерге сәйкес келу байқау кеңесі бар шаруашылық жүргізу құқығындағы мемлекеттік кәсіпорынды (бұдан әрі - кәсіпорын) құруға, сондай-ақ денсаулық сақтау саласында жұмыс істеп тұрған кәсіпорындарда байқау кеңесін енгізуге мүмкіндік береді: 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кәсіпорынның жарғылық капиталының мөлшері тиісті қаржы жылына белгіленген айлық есептік көрсеткіштің кемінде 10 000 еселік мөлшерін құрайды;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байқау кеңесі бар кәсіпорынды құру жағдайларын қоспағанда, кәсіпорынның штаттық қызметкерлерінің жалпы саны кемінде 100 адамды құрайды;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байқау кеңесі бар кәсіпорынды құру жағдайларын қоспағанда, кәсіпорынның ағымдағы қаржы жылының алдыңғы бір жылдағы жылдық жиынтық табысы тиісті қаржы жылына белгіленген айлық есептік көрсеткіштің кемінде 30 000 еселік мөлшерін құрайды;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байқау кеңесі бар кәсіпорынды құру жағдайларын қоспағанда, кәсіпорынның негізгі қызметінен түсетін табыс жылдық жиынтық табыстың кемінде 70 %-ын құрайды.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– ҚР Ұлттық экономиика министрінің 05.10.2017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Тізбеленген барлық критерийлерге сәйкес келу байқау кеңесі бар кәсіпорынды құруға, сондай-ақ білім беру саласында жұмыс істеп тұрған кәсіпорындарда байқау кеңесін енгізуге мүмкіндік береді:</w:t>
      </w:r>
    </w:p>
    <w:bookmarkEnd w:id="11"/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жарғылық капиталының мөлшері тиісті қаржы жылына белгіленген айлық есептік көрсеткіштің кемінде 10 000 еселік мөлшерін құрайды; 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байқау кеңесі бар кәсіпорынды құру жағдайларын қоспағанда, кәсіпорынның штаттық қызметкерлерінің жалпы саны кемінде 100 адамды құрайды;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байқау кеңесі бар кәсіпорынды құру жағдайларын қоспағанда, кәсіпорынның ағымдағы қаржы жылының алдыңғы бір жылдағы жылдық жиынтық табысы тиісті қаржы жылына белгіленген айлық есептік көрсеткіштің кемінде 10 000 еселік мөлшерін құрайды;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байқау кеңесі бар кәсіпорынды құру жағдайларын қоспағанда, кәсіпорынның негізгі қызметінен түсетін табыс жылдық жиынтық табыстың кемінде 60 %-ын құрайды; 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байқау кеңесі бар кәсіпорын құру жағдайларын қоспағанда, кәсіпорынның оқытудың күндізгі нысанында білім алушылардың жалпы саны кемінде 960 адамды құрайды.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Ғылым саласындағы байқау кеңесі бар кәсіпорынды құру, сондай-ақ жұмыс істеп тұрған кәсіпорындарда байқау кеңесін енгізу төменде көрсетілген критерийлер сақталған кезде жүзеге асырылады: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кәсіпорынның жарғылық капиталының мөлшері тиісті қаржы жылына белгіленген айлық есептік көрсеткіштің кемінде 10 000 еселенген мөлшерін құрайды;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байқау кеңесі бар кәсіпорынды құру жағдайларын қоспағанда, кәсіпорынның штаттық жұмыскерлерінің жалпы саны кемінде 100 адамды құрайды;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байқау кеңесі бар кәсіпорынды құру жағдайларын қоспағанда, кәсіпорынның ағымдағы қаржы жылының алдындағы жылғы жиынтық жылдық табысы тиісті қаржы жылына белгіленген айлық есептік көрсеткіштің кемінде 10 000 мөлшерін құрайды;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байқау кеңесі бар кәсіпорынды құру жағдайларын қоспағанда, кәсіпорынның негізгі қызметінен түсетін табыс жылдық жиынтық табыстың кемінде 60% құрайды.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4-тармақпен толықтырылды – ҚР Премьер-Министрінің орынбасары - Ұлттық экономика министрінің 12.07.2024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